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c0a" w14:textId="4d2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17 тамыздағы № 350 бұйрығы. Қазақстан Республикасының Әділет министрлігінде 2020 жылғы 18 тамызда № 21105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8170 болып тіркелген, 2013 жылдың 23 ақпанында № 69-70 (27343-27344) "Егемен Қазақстан" газетінде жарияланды)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1)-5), 11)-15), 21)-30) тармақшалар алынып тасталсын;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тармақша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осы бұйрыққа 124-қосымшаға сәйкес оқыту ұйғыр, өзбек, тәжік тілдерінде жүргізілетін жаратылыстану-математика бағыты бойынша жалпы орта білім берудің (жаңартылған мазмұнның) үлгілік оқу жоспары;";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125), 126), 127) және 128) тармақшалармен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осы бұйрыққа 125-қосымшаға 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осы бұйрыққа 126-қосымшаға 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осы бұйрыққа 127-қосымшаға сәйкес оқыту қазақ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осы бұйрыққа 128-қосымшаға сәйкес оқыту орыс тілінде жүргізілетін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 бекітілсін.";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128-қосымшалармен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интернет-ресурсында орналастыруды;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ұсынуды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жасайтын Қазақстан Республикасының Білім және ғылым вице-министріне жүктелсін.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125-қосымша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3"/>
        <w:gridCol w:w="1349"/>
        <w:gridCol w:w="1349"/>
        <w:gridCol w:w="1349"/>
        <w:gridCol w:w="1349"/>
        <w:gridCol w:w="1833"/>
        <w:gridCol w:w="2315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126-қосымша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негізгі орта білім берудің (жаңартылған мазмұндағы)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353"/>
        <w:gridCol w:w="1349"/>
        <w:gridCol w:w="1349"/>
        <w:gridCol w:w="1349"/>
        <w:gridCol w:w="1349"/>
        <w:gridCol w:w="1833"/>
        <w:gridCol w:w="2315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және 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және қоғам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өнер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компоненттен таңдау бойынша пәндер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 оқу жүктемесі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жоғарғы шекті көлемі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6-9-сыныптардағы "Көркем еңбек" оқу пәнінің сағаттары спорт түрлері бойынша білім алушылардың бейіналды дайындығын ұйымдастыруға беріледі.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127-қосымша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қазақ тілінде жүргізілетін 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581"/>
        <w:gridCol w:w="2429"/>
        <w:gridCol w:w="2430"/>
        <w:gridCol w:w="1578"/>
        <w:gridCol w:w="2705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 2 пән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 2 пән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 2 пән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ғылыми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 бұйрығына 128-қосымша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Оқыту орыс тілінде жүргізілетін  олимпиада резервінің Республикалық мамандандырылған мектеп-интернат-колледжі, спорттағы дарынды балаларға арналған мамандандырылған мектеп-интернаттары, облыстық мамандандырылған олимпиада резервінің балалар мен жасөспірімдер мектептері үшін қоғамдық-гуманитарлық бағыт бойынша жалпы орта білім берудің (жаңартылған мазмұндағы) үлгілік оқу жоспары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581"/>
        <w:gridCol w:w="2429"/>
        <w:gridCol w:w="2430"/>
        <w:gridCol w:w="1578"/>
        <w:gridCol w:w="2705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 апталық сағаттар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жүктеме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пәндер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Тереңдетілген деңгей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2 пән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сағаттан  2 пән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Стандарттық деңгей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 2 пән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сағаттан  2 пән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бөліктегі мамандандырылған компонент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Инварианттық оқу жүктемесі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пәндер бойынша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курстар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шынықтыру: спорттық ойындар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Вариативтік компонент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жүктемесінің жоғары шекті көлемі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"Дене шынықтыру" пәнін оқытуға бөлінген сағаттар пәнді тереңдетіп оқытуды қарастырады және жоғары сапалы оқу-жаттығу процесін жүргізуді қамтамасыз етуге бағытталған. Оқу-жаттығу процесін және оқу-жаттығу жиындарын ұйымдастыру кезінде оқушылардың қауіпсіздік ережелері қатаң сақталады.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