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b64f" w14:textId="36cb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(50-шығарылым)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13 тамыздағы № 302 бұйрығы. Қазақстан Республикасының Әділет министрлігінде 2020 жылғы 14 тамызда № 21088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w:t>
      </w:r>
      <w:r>
        <w:rPr>
          <w:rFonts w:ascii="Times New Roman"/>
          <w:b w:val="false"/>
          <w:i w:val="false"/>
          <w:color w:val="000000"/>
          <w:sz w:val="28"/>
        </w:rPr>
        <w:t>тарифтік-біліктілік анықтамалығы</w:t>
      </w:r>
      <w:r>
        <w:rPr>
          <w:rFonts w:ascii="Times New Roman"/>
          <w:b w:val="false"/>
          <w:i w:val="false"/>
          <w:color w:val="000000"/>
          <w:sz w:val="28"/>
        </w:rPr>
        <w:t xml:space="preserve"> (50-шығарылым)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4" w:id="3"/>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(50–шығарылым) бекіту туралы" Қазақстан Республикасы Еңбек және халықты әлеуметтік қорғау министрінің 2012 жылғы 29 қазандағы № 416-ө-м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8102 болып тіркелген, 2013 жылғы  18 қыркүйекте № 214 (28153) "Егемен Қазақстан" газетінде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 xml:space="preserve">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13 тамызы</w:t>
            </w:r>
            <w:r>
              <w:br/>
            </w:r>
            <w:r>
              <w:rPr>
                <w:rFonts w:ascii="Times New Roman"/>
                <w:b w:val="false"/>
                <w:i w:val="false"/>
                <w:color w:val="000000"/>
                <w:sz w:val="20"/>
              </w:rPr>
              <w:t>№ 302 бұйрығына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(50-шығарылым)</w:t>
      </w:r>
    </w:p>
    <w:bookmarkEnd w:id="6"/>
    <w:bookmarkStart w:name="z9" w:id="7"/>
    <w:p>
      <w:pPr>
        <w:spacing w:after="0"/>
        <w:ind w:left="0"/>
        <w:jc w:val="left"/>
      </w:pPr>
      <w:r>
        <w:rPr>
          <w:rFonts w:ascii="Times New Roman"/>
          <w:b/>
          <w:i w:val="false"/>
          <w:color w:val="000000"/>
        </w:rPr>
        <w:t xml:space="preserve"> 1-тарау. Кіріспе</w:t>
      </w:r>
    </w:p>
    <w:bookmarkEnd w:id="7"/>
    <w:bookmarkStart w:name="z10" w:id="8"/>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(50-шығарылым) (бұдан әрі - БТБА (50-шығарылым) балық және теңіз өнімдерін аулау және өңдеу жұмыстарын қамтиды.</w:t>
      </w:r>
    </w:p>
    <w:bookmarkEnd w:id="8"/>
    <w:bookmarkStart w:name="z11" w:id="9"/>
    <w:p>
      <w:pPr>
        <w:spacing w:after="0"/>
        <w:ind w:left="0"/>
        <w:jc w:val="both"/>
      </w:pPr>
      <w:r>
        <w:rPr>
          <w:rFonts w:ascii="Times New Roman"/>
          <w:b w:val="false"/>
          <w:i w:val="false"/>
          <w:color w:val="000000"/>
          <w:sz w:val="28"/>
        </w:rPr>
        <w:t>
      2. БТБА-ны (50-шығарылым) Қазақстан Республикасының Еңбек және халықты әлеуметтік қорғау министрлігі әзірлеген.</w:t>
      </w:r>
    </w:p>
    <w:bookmarkEnd w:id="9"/>
    <w:bookmarkStart w:name="z12" w:id="10"/>
    <w:p>
      <w:pPr>
        <w:spacing w:after="0"/>
        <w:ind w:left="0"/>
        <w:jc w:val="both"/>
      </w:pPr>
      <w:r>
        <w:rPr>
          <w:rFonts w:ascii="Times New Roman"/>
          <w:b w:val="false"/>
          <w:i w:val="false"/>
          <w:color w:val="000000"/>
          <w:sz w:val="28"/>
        </w:rPr>
        <w:t>
      3. Тарифтік-біліктілік сипаттамалар осы БТБА-да (50-шығарылым)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0"/>
    <w:bookmarkStart w:name="z13" w:id="11"/>
    <w:p>
      <w:pPr>
        <w:spacing w:after="0"/>
        <w:ind w:left="0"/>
        <w:jc w:val="left"/>
      </w:pPr>
      <w:r>
        <w:rPr>
          <w:rFonts w:ascii="Times New Roman"/>
          <w:b/>
          <w:i w:val="false"/>
          <w:color w:val="000000"/>
        </w:rPr>
        <w:t xml:space="preserve"> 2-тарау. Балық және теңіз өнімдерін аулау және өңдеу жұмыстарына арналған разрядтар бойынша жұмысшы кәсіптерінің тарифтік-біліктілік сипаттамалары</w:t>
      </w:r>
    </w:p>
    <w:bookmarkEnd w:id="11"/>
    <w:bookmarkStart w:name="z14" w:id="12"/>
    <w:p>
      <w:pPr>
        <w:spacing w:after="0"/>
        <w:ind w:left="0"/>
        <w:jc w:val="left"/>
      </w:pPr>
      <w:r>
        <w:rPr>
          <w:rFonts w:ascii="Times New Roman"/>
          <w:b/>
          <w:i w:val="false"/>
          <w:color w:val="000000"/>
        </w:rPr>
        <w:t xml:space="preserve"> Параграф 1. Агар сілікпесін ағартушы, 4-разряд</w:t>
      </w:r>
    </w:p>
    <w:bookmarkEnd w:id="12"/>
    <w:bookmarkStart w:name="z15" w:id="13"/>
    <w:p>
      <w:pPr>
        <w:spacing w:after="0"/>
        <w:ind w:left="0"/>
        <w:jc w:val="both"/>
      </w:pPr>
      <w:r>
        <w:rPr>
          <w:rFonts w:ascii="Times New Roman"/>
          <w:b w:val="false"/>
          <w:i w:val="false"/>
          <w:color w:val="000000"/>
          <w:sz w:val="28"/>
        </w:rPr>
        <w:t>
      4. Жұмыс сипаттамасы:</w:t>
      </w:r>
    </w:p>
    <w:bookmarkEnd w:id="13"/>
    <w:p>
      <w:pPr>
        <w:spacing w:after="0"/>
        <w:ind w:left="0"/>
        <w:jc w:val="both"/>
      </w:pPr>
      <w:r>
        <w:rPr>
          <w:rFonts w:ascii="Times New Roman"/>
          <w:b w:val="false"/>
          <w:i w:val="false"/>
          <w:color w:val="000000"/>
          <w:sz w:val="28"/>
        </w:rPr>
        <w:t xml:space="preserve">
      агар сілікпесін белгіленген технологиялық схема бойынша ағарту процессін жүргізу; </w:t>
      </w:r>
    </w:p>
    <w:p>
      <w:pPr>
        <w:spacing w:after="0"/>
        <w:ind w:left="0"/>
        <w:jc w:val="both"/>
      </w:pPr>
      <w:r>
        <w:rPr>
          <w:rFonts w:ascii="Times New Roman"/>
          <w:b w:val="false"/>
          <w:i w:val="false"/>
          <w:color w:val="000000"/>
          <w:sz w:val="28"/>
        </w:rPr>
        <w:t xml:space="preserve">
      агар сілікпесін сумен әртүрлі құрылымды чанда және бассейнде оны қысылған ауа ағынымен араластыра отырып немесе механикалық араластырғышпен араластыру арқылы жуу; </w:t>
      </w:r>
    </w:p>
    <w:p>
      <w:pPr>
        <w:spacing w:after="0"/>
        <w:ind w:left="0"/>
        <w:jc w:val="both"/>
      </w:pPr>
      <w:r>
        <w:rPr>
          <w:rFonts w:ascii="Times New Roman"/>
          <w:b w:val="false"/>
          <w:i w:val="false"/>
          <w:color w:val="000000"/>
          <w:sz w:val="28"/>
        </w:rPr>
        <w:t xml:space="preserve">
      мұздатқышты ұдайы қозғалыста ұстайтын және жуу сапасын қамтамасыз ететін қысыңқы ауа мен судың берілуін реттеу; </w:t>
      </w:r>
    </w:p>
    <w:p>
      <w:pPr>
        <w:spacing w:after="0"/>
        <w:ind w:left="0"/>
        <w:jc w:val="both"/>
      </w:pPr>
      <w:r>
        <w:rPr>
          <w:rFonts w:ascii="Times New Roman"/>
          <w:b w:val="false"/>
          <w:i w:val="false"/>
          <w:color w:val="000000"/>
          <w:sz w:val="28"/>
        </w:rPr>
        <w:t>
      жуу чандарына машинадан өзі ағып түсетін қара сілікпенің түсуін реттеу;</w:t>
      </w:r>
    </w:p>
    <w:p>
      <w:pPr>
        <w:spacing w:after="0"/>
        <w:ind w:left="0"/>
        <w:jc w:val="both"/>
      </w:pPr>
      <w:r>
        <w:rPr>
          <w:rFonts w:ascii="Times New Roman"/>
          <w:b w:val="false"/>
          <w:i w:val="false"/>
          <w:color w:val="000000"/>
          <w:sz w:val="28"/>
        </w:rPr>
        <w:t xml:space="preserve">
      жуылған агар сілікпесін ағарту чандарына, ал кейін вакуум-аппараттарға құю; </w:t>
      </w:r>
    </w:p>
    <w:p>
      <w:pPr>
        <w:spacing w:after="0"/>
        <w:ind w:left="0"/>
        <w:jc w:val="both"/>
      </w:pPr>
      <w:r>
        <w:rPr>
          <w:rFonts w:ascii="Times New Roman"/>
          <w:b w:val="false"/>
          <w:i w:val="false"/>
          <w:color w:val="000000"/>
          <w:sz w:val="28"/>
        </w:rPr>
        <w:t xml:space="preserve">
      хлорлы әк ерітіндісін дайындау және оны ағын мөлшерлеу блоктарынан агарды ағарту чанына жіберу; </w:t>
      </w:r>
    </w:p>
    <w:p>
      <w:pPr>
        <w:spacing w:after="0"/>
        <w:ind w:left="0"/>
        <w:jc w:val="both"/>
      </w:pPr>
      <w:r>
        <w:rPr>
          <w:rFonts w:ascii="Times New Roman"/>
          <w:b w:val="false"/>
          <w:i w:val="false"/>
          <w:color w:val="000000"/>
          <w:sz w:val="28"/>
        </w:rPr>
        <w:t xml:space="preserve">
      қызмет көрсетілетін механизмдерді басқару. </w:t>
      </w:r>
    </w:p>
    <w:bookmarkStart w:name="z16" w:id="14"/>
    <w:p>
      <w:pPr>
        <w:spacing w:after="0"/>
        <w:ind w:left="0"/>
        <w:jc w:val="both"/>
      </w:pPr>
      <w:r>
        <w:rPr>
          <w:rFonts w:ascii="Times New Roman"/>
          <w:b w:val="false"/>
          <w:i w:val="false"/>
          <w:color w:val="000000"/>
          <w:sz w:val="28"/>
        </w:rPr>
        <w:t xml:space="preserve">
      5. Білуге тиіс: </w:t>
      </w:r>
    </w:p>
    <w:bookmarkEnd w:id="14"/>
    <w:p>
      <w:pPr>
        <w:spacing w:after="0"/>
        <w:ind w:left="0"/>
        <w:jc w:val="both"/>
      </w:pPr>
      <w:r>
        <w:rPr>
          <w:rFonts w:ascii="Times New Roman"/>
          <w:b w:val="false"/>
          <w:i w:val="false"/>
          <w:color w:val="000000"/>
          <w:sz w:val="28"/>
        </w:rPr>
        <w:t>
      агар сілікпесін ағартудың технологиялық схемасы мен ағарту процессінің режимі;</w:t>
      </w:r>
    </w:p>
    <w:p>
      <w:pPr>
        <w:spacing w:after="0"/>
        <w:ind w:left="0"/>
        <w:jc w:val="both"/>
      </w:pPr>
      <w:r>
        <w:rPr>
          <w:rFonts w:ascii="Times New Roman"/>
          <w:b w:val="false"/>
          <w:i w:val="false"/>
          <w:color w:val="000000"/>
          <w:sz w:val="28"/>
        </w:rPr>
        <w:t xml:space="preserve">
      қолданылатын чан, бассейн, вакуум-аппараттары, механизмдер мен жабдықтардың құрылысы мен мақсаты; </w:t>
      </w:r>
    </w:p>
    <w:p>
      <w:pPr>
        <w:spacing w:after="0"/>
        <w:ind w:left="0"/>
        <w:jc w:val="both"/>
      </w:pPr>
      <w:r>
        <w:rPr>
          <w:rFonts w:ascii="Times New Roman"/>
          <w:b w:val="false"/>
          <w:i w:val="false"/>
          <w:color w:val="000000"/>
          <w:sz w:val="28"/>
        </w:rPr>
        <w:t>
      сілікпені ағарту сапасына қойылатын талаптары;</w:t>
      </w:r>
    </w:p>
    <w:p>
      <w:pPr>
        <w:spacing w:after="0"/>
        <w:ind w:left="0"/>
        <w:jc w:val="both"/>
      </w:pPr>
      <w:r>
        <w:rPr>
          <w:rFonts w:ascii="Times New Roman"/>
          <w:b w:val="false"/>
          <w:i w:val="false"/>
          <w:color w:val="000000"/>
          <w:sz w:val="28"/>
        </w:rPr>
        <w:t>
      агар сілікпесін ағартуға арналған ерітіндіні дайындау кезіндегі су мен хлорлы ерітіндінің белгіленген мөлшері.</w:t>
      </w:r>
    </w:p>
    <w:bookmarkStart w:name="z17" w:id="15"/>
    <w:p>
      <w:pPr>
        <w:spacing w:after="0"/>
        <w:ind w:left="0"/>
        <w:jc w:val="left"/>
      </w:pPr>
      <w:r>
        <w:rPr>
          <w:rFonts w:ascii="Times New Roman"/>
          <w:b/>
          <w:i w:val="false"/>
          <w:color w:val="000000"/>
        </w:rPr>
        <w:t xml:space="preserve"> Параграф 2. Аулау құралдарын жасау, 1-разряд</w:t>
      </w:r>
    </w:p>
    <w:bookmarkEnd w:id="15"/>
    <w:bookmarkStart w:name="z18" w:id="16"/>
    <w:p>
      <w:pPr>
        <w:spacing w:after="0"/>
        <w:ind w:left="0"/>
        <w:jc w:val="both"/>
      </w:pPr>
      <w:r>
        <w:rPr>
          <w:rFonts w:ascii="Times New Roman"/>
          <w:b w:val="false"/>
          <w:i w:val="false"/>
          <w:color w:val="000000"/>
          <w:sz w:val="28"/>
        </w:rPr>
        <w:t>
      6. Жұмыс сипаттамасы:</w:t>
      </w:r>
    </w:p>
    <w:bookmarkEnd w:id="16"/>
    <w:p>
      <w:pPr>
        <w:spacing w:after="0"/>
        <w:ind w:left="0"/>
        <w:jc w:val="both"/>
      </w:pPr>
      <w:r>
        <w:rPr>
          <w:rFonts w:ascii="Times New Roman"/>
          <w:b w:val="false"/>
          <w:i w:val="false"/>
          <w:color w:val="000000"/>
          <w:sz w:val="28"/>
        </w:rPr>
        <w:t xml:space="preserve">
      аулаудың тор және арқанды құралдарын жасау және жөндеуге байланысты қарапайым операцияларды орындау; </w:t>
      </w:r>
    </w:p>
    <w:p>
      <w:pPr>
        <w:spacing w:after="0"/>
        <w:ind w:left="0"/>
        <w:jc w:val="both"/>
      </w:pPr>
      <w:r>
        <w:rPr>
          <w:rFonts w:ascii="Times New Roman"/>
          <w:b w:val="false"/>
          <w:i w:val="false"/>
          <w:color w:val="000000"/>
          <w:sz w:val="28"/>
        </w:rPr>
        <w:t xml:space="preserve">
      тор жайманың жиектерін жиыратын жіпті кесу; </w:t>
      </w:r>
    </w:p>
    <w:p>
      <w:pPr>
        <w:spacing w:after="0"/>
        <w:ind w:left="0"/>
        <w:jc w:val="both"/>
      </w:pPr>
      <w:r>
        <w:rPr>
          <w:rFonts w:ascii="Times New Roman"/>
          <w:b w:val="false"/>
          <w:i w:val="false"/>
          <w:color w:val="000000"/>
          <w:sz w:val="28"/>
        </w:rPr>
        <w:t>
      арқанды кесу, қосу;</w:t>
      </w:r>
    </w:p>
    <w:p>
      <w:pPr>
        <w:spacing w:after="0"/>
        <w:ind w:left="0"/>
        <w:jc w:val="both"/>
      </w:pPr>
      <w:r>
        <w:rPr>
          <w:rFonts w:ascii="Times New Roman"/>
          <w:b w:val="false"/>
          <w:i w:val="false"/>
          <w:color w:val="000000"/>
          <w:sz w:val="28"/>
        </w:rPr>
        <w:t xml:space="preserve">
      такелаждағаннан кейін торлы жайманы кесу, тоқу; </w:t>
      </w:r>
    </w:p>
    <w:p>
      <w:pPr>
        <w:spacing w:after="0"/>
        <w:ind w:left="0"/>
        <w:jc w:val="both"/>
      </w:pPr>
      <w:r>
        <w:rPr>
          <w:rFonts w:ascii="Times New Roman"/>
          <w:b w:val="false"/>
          <w:i w:val="false"/>
          <w:color w:val="000000"/>
          <w:sz w:val="28"/>
        </w:rPr>
        <w:t>
      қалтқы мен сүңгуір жүгін алу, кесу, байлауын шешу, оларды жарамдылық дәрежесіне қарай сұрыптау;</w:t>
      </w:r>
    </w:p>
    <w:p>
      <w:pPr>
        <w:spacing w:after="0"/>
        <w:ind w:left="0"/>
        <w:jc w:val="both"/>
      </w:pPr>
      <w:r>
        <w:rPr>
          <w:rFonts w:ascii="Times New Roman"/>
          <w:b w:val="false"/>
          <w:i w:val="false"/>
          <w:color w:val="000000"/>
          <w:sz w:val="28"/>
        </w:rPr>
        <w:t xml:space="preserve">
      құралды кескеннен кейін арқанды түйіндер мен жіптен тазалау; </w:t>
      </w:r>
    </w:p>
    <w:p>
      <w:pPr>
        <w:spacing w:after="0"/>
        <w:ind w:left="0"/>
        <w:jc w:val="both"/>
      </w:pPr>
      <w:r>
        <w:rPr>
          <w:rFonts w:ascii="Times New Roman"/>
          <w:b w:val="false"/>
          <w:i w:val="false"/>
          <w:color w:val="000000"/>
          <w:sz w:val="28"/>
        </w:rPr>
        <w:t>
      қалтқы мен сүңгуір жүгінен жұқа жіптерді алып тастау;</w:t>
      </w:r>
    </w:p>
    <w:p>
      <w:pPr>
        <w:spacing w:after="0"/>
        <w:ind w:left="0"/>
        <w:jc w:val="both"/>
      </w:pPr>
      <w:r>
        <w:rPr>
          <w:rFonts w:ascii="Times New Roman"/>
          <w:b w:val="false"/>
          <w:i w:val="false"/>
          <w:color w:val="000000"/>
          <w:sz w:val="28"/>
        </w:rPr>
        <w:t>
      аулау құралдарының бөліктерін сабына бекіту;</w:t>
      </w:r>
    </w:p>
    <w:p>
      <w:pPr>
        <w:spacing w:after="0"/>
        <w:ind w:left="0"/>
        <w:jc w:val="both"/>
      </w:pPr>
      <w:r>
        <w:rPr>
          <w:rFonts w:ascii="Times New Roman"/>
          <w:b w:val="false"/>
          <w:i w:val="false"/>
          <w:color w:val="000000"/>
          <w:sz w:val="28"/>
        </w:rPr>
        <w:t>
      инеге қолмен жіп, бау орау;</w:t>
      </w:r>
    </w:p>
    <w:bookmarkStart w:name="z19" w:id="17"/>
    <w:p>
      <w:pPr>
        <w:spacing w:after="0"/>
        <w:ind w:left="0"/>
        <w:jc w:val="both"/>
      </w:pPr>
      <w:r>
        <w:rPr>
          <w:rFonts w:ascii="Times New Roman"/>
          <w:b w:val="false"/>
          <w:i w:val="false"/>
          <w:color w:val="000000"/>
          <w:sz w:val="28"/>
        </w:rPr>
        <w:t xml:space="preserve">
      7. Білуге тиіс: </w:t>
      </w:r>
    </w:p>
    <w:bookmarkEnd w:id="17"/>
    <w:p>
      <w:pPr>
        <w:spacing w:after="0"/>
        <w:ind w:left="0"/>
        <w:jc w:val="both"/>
      </w:pPr>
      <w:r>
        <w:rPr>
          <w:rFonts w:ascii="Times New Roman"/>
          <w:b w:val="false"/>
          <w:i w:val="false"/>
          <w:color w:val="000000"/>
          <w:sz w:val="28"/>
        </w:rPr>
        <w:t xml:space="preserve">
      арқанды кесу, қосу, такелаждағаннан кейін торлы жайманы сөгу тәсілдері мен қағидалары; </w:t>
      </w:r>
    </w:p>
    <w:p>
      <w:pPr>
        <w:spacing w:after="0"/>
        <w:ind w:left="0"/>
        <w:jc w:val="both"/>
      </w:pPr>
      <w:r>
        <w:rPr>
          <w:rFonts w:ascii="Times New Roman"/>
          <w:b w:val="false"/>
          <w:i w:val="false"/>
          <w:color w:val="000000"/>
          <w:sz w:val="28"/>
        </w:rPr>
        <w:t>
      аулау құралынан алғаннан кейінгі қалтқы мен сүңгуір жүгін жарамдылық дәрежесіне қарай сұрыптау қағидалары.</w:t>
      </w:r>
    </w:p>
    <w:bookmarkStart w:name="z20" w:id="18"/>
    <w:p>
      <w:pPr>
        <w:spacing w:after="0"/>
        <w:ind w:left="0"/>
        <w:jc w:val="left"/>
      </w:pPr>
      <w:r>
        <w:rPr>
          <w:rFonts w:ascii="Times New Roman"/>
          <w:b/>
          <w:i w:val="false"/>
          <w:color w:val="000000"/>
        </w:rPr>
        <w:t xml:space="preserve"> Параграф 3. Аулау құралдарын жасау, 2-разряд</w:t>
      </w:r>
    </w:p>
    <w:bookmarkEnd w:id="18"/>
    <w:bookmarkStart w:name="z21" w:id="19"/>
    <w:p>
      <w:pPr>
        <w:spacing w:after="0"/>
        <w:ind w:left="0"/>
        <w:jc w:val="both"/>
      </w:pPr>
      <w:r>
        <w:rPr>
          <w:rFonts w:ascii="Times New Roman"/>
          <w:b w:val="false"/>
          <w:i w:val="false"/>
          <w:color w:val="000000"/>
          <w:sz w:val="28"/>
        </w:rPr>
        <w:t>
      8. Жұмыс сипаттамасы:</w:t>
      </w:r>
    </w:p>
    <w:bookmarkEnd w:id="19"/>
    <w:p>
      <w:pPr>
        <w:spacing w:after="0"/>
        <w:ind w:left="0"/>
        <w:jc w:val="both"/>
      </w:pPr>
      <w:r>
        <w:rPr>
          <w:rFonts w:ascii="Times New Roman"/>
          <w:b w:val="false"/>
          <w:i w:val="false"/>
          <w:color w:val="000000"/>
          <w:sz w:val="28"/>
        </w:rPr>
        <w:t>
      тік бұрышты тор жайманы жіп пен байдан қолмен тоқу;</w:t>
      </w:r>
    </w:p>
    <w:p>
      <w:pPr>
        <w:spacing w:after="0"/>
        <w:ind w:left="0"/>
        <w:jc w:val="both"/>
      </w:pPr>
      <w:r>
        <w:rPr>
          <w:rFonts w:ascii="Times New Roman"/>
          <w:b w:val="false"/>
          <w:i w:val="false"/>
          <w:color w:val="000000"/>
          <w:sz w:val="28"/>
        </w:rPr>
        <w:t>
      тік бұрышты тор жайманы арқандап байлап немесе оларды машинада тігіп ұяшықтарға қосу;</w:t>
      </w:r>
    </w:p>
    <w:p>
      <w:pPr>
        <w:spacing w:after="0"/>
        <w:ind w:left="0"/>
        <w:jc w:val="both"/>
      </w:pPr>
      <w:r>
        <w:rPr>
          <w:rFonts w:ascii="Times New Roman"/>
          <w:b w:val="false"/>
          <w:i w:val="false"/>
          <w:color w:val="000000"/>
          <w:sz w:val="28"/>
        </w:rPr>
        <w:t>
      делдің жиектерін қалпына келтіру, түзету;</w:t>
      </w:r>
    </w:p>
    <w:p>
      <w:pPr>
        <w:spacing w:after="0"/>
        <w:ind w:left="0"/>
        <w:jc w:val="both"/>
      </w:pPr>
      <w:r>
        <w:rPr>
          <w:rFonts w:ascii="Times New Roman"/>
          <w:b w:val="false"/>
          <w:i w:val="false"/>
          <w:color w:val="000000"/>
          <w:sz w:val="28"/>
        </w:rPr>
        <w:t xml:space="preserve">
      тор жайманы арқан бойынша бөлу; </w:t>
      </w:r>
    </w:p>
    <w:p>
      <w:pPr>
        <w:spacing w:after="0"/>
        <w:ind w:left="0"/>
        <w:jc w:val="both"/>
      </w:pPr>
      <w:r>
        <w:rPr>
          <w:rFonts w:ascii="Times New Roman"/>
          <w:b w:val="false"/>
          <w:i w:val="false"/>
          <w:color w:val="000000"/>
          <w:sz w:val="28"/>
        </w:rPr>
        <w:t>
      тор жайманы жөндеу;</w:t>
      </w:r>
    </w:p>
    <w:p>
      <w:pPr>
        <w:spacing w:after="0"/>
        <w:ind w:left="0"/>
        <w:jc w:val="both"/>
      </w:pPr>
      <w:r>
        <w:rPr>
          <w:rFonts w:ascii="Times New Roman"/>
          <w:b w:val="false"/>
          <w:i w:val="false"/>
          <w:color w:val="000000"/>
          <w:sz w:val="28"/>
        </w:rPr>
        <w:t>
      тік бұрышты тор жайманың ақаулы жерлерін кесу, жыртылған ұяшықтарын байлау арқылы оларды қалпына келтіру;</w:t>
      </w:r>
    </w:p>
    <w:p>
      <w:pPr>
        <w:spacing w:after="0"/>
        <w:ind w:left="0"/>
        <w:jc w:val="both"/>
      </w:pPr>
      <w:r>
        <w:rPr>
          <w:rFonts w:ascii="Times New Roman"/>
          <w:b w:val="false"/>
          <w:i w:val="false"/>
          <w:color w:val="000000"/>
          <w:sz w:val="28"/>
        </w:rPr>
        <w:t>
      ақаулы құралды ауыстыру;</w:t>
      </w:r>
    </w:p>
    <w:p>
      <w:pPr>
        <w:spacing w:after="0"/>
        <w:ind w:left="0"/>
        <w:jc w:val="both"/>
      </w:pPr>
      <w:r>
        <w:rPr>
          <w:rFonts w:ascii="Times New Roman"/>
          <w:b w:val="false"/>
          <w:i w:val="false"/>
          <w:color w:val="000000"/>
          <w:sz w:val="28"/>
        </w:rPr>
        <w:t xml:space="preserve">
      инелікті жіппен, баумен ине орағыш машинаның көмегімен орау; </w:t>
      </w:r>
    </w:p>
    <w:p>
      <w:pPr>
        <w:spacing w:after="0"/>
        <w:ind w:left="0"/>
        <w:jc w:val="both"/>
      </w:pPr>
      <w:r>
        <w:rPr>
          <w:rFonts w:ascii="Times New Roman"/>
          <w:b w:val="false"/>
          <w:i w:val="false"/>
          <w:color w:val="000000"/>
          <w:sz w:val="28"/>
        </w:rPr>
        <w:t>
      тунец аулауға арналған қабаттың бөліктері үшін синтетикалық жіптен және болат арқаннан дайындамаларды дайындау;</w:t>
      </w:r>
    </w:p>
    <w:p>
      <w:pPr>
        <w:spacing w:after="0"/>
        <w:ind w:left="0"/>
        <w:jc w:val="both"/>
      </w:pPr>
      <w:r>
        <w:rPr>
          <w:rFonts w:ascii="Times New Roman"/>
          <w:b w:val="false"/>
          <w:i w:val="false"/>
          <w:color w:val="000000"/>
          <w:sz w:val="28"/>
        </w:rPr>
        <w:t xml:space="preserve">
      белгіленген өлшемді дайындамаға қажетті металл және полихлорвинил түтіктерді кесу; </w:t>
      </w:r>
    </w:p>
    <w:p>
      <w:pPr>
        <w:spacing w:after="0"/>
        <w:ind w:left="0"/>
        <w:jc w:val="both"/>
      </w:pPr>
      <w:r>
        <w:rPr>
          <w:rFonts w:ascii="Times New Roman"/>
          <w:b w:val="false"/>
          <w:i w:val="false"/>
          <w:color w:val="000000"/>
          <w:sz w:val="28"/>
        </w:rPr>
        <w:t>
      дайындаманы қылаудан тазарту;</w:t>
      </w:r>
    </w:p>
    <w:p>
      <w:pPr>
        <w:spacing w:after="0"/>
        <w:ind w:left="0"/>
        <w:jc w:val="both"/>
      </w:pPr>
      <w:r>
        <w:rPr>
          <w:rFonts w:ascii="Times New Roman"/>
          <w:b w:val="false"/>
          <w:i w:val="false"/>
          <w:color w:val="000000"/>
          <w:sz w:val="28"/>
        </w:rPr>
        <w:t>
      бухталарды, өсімдікті және синтетикалық арқан мен бауларды қайта басу, орамын жазу, орауын ашу;</w:t>
      </w:r>
    </w:p>
    <w:p>
      <w:pPr>
        <w:spacing w:after="0"/>
        <w:ind w:left="0"/>
        <w:jc w:val="both"/>
      </w:pPr>
      <w:r>
        <w:rPr>
          <w:rFonts w:ascii="Times New Roman"/>
          <w:b w:val="false"/>
          <w:i w:val="false"/>
          <w:color w:val="000000"/>
          <w:sz w:val="28"/>
        </w:rPr>
        <w:t xml:space="preserve">
      қажетті өлшемді өсімдікті және синтетикалық арқан мен бауларды қолмен тарту, өлшеу, кесу (шабу); </w:t>
      </w:r>
    </w:p>
    <w:p>
      <w:pPr>
        <w:spacing w:after="0"/>
        <w:ind w:left="0"/>
        <w:jc w:val="both"/>
      </w:pPr>
      <w:r>
        <w:rPr>
          <w:rFonts w:ascii="Times New Roman"/>
          <w:b w:val="false"/>
          <w:i w:val="false"/>
          <w:color w:val="000000"/>
          <w:sz w:val="28"/>
        </w:rPr>
        <w:t xml:space="preserve">
      шығып кеткен ұштарын бекіту және дайындаманы бухтаға орау; </w:t>
      </w:r>
    </w:p>
    <w:p>
      <w:pPr>
        <w:spacing w:after="0"/>
        <w:ind w:left="0"/>
        <w:jc w:val="both"/>
      </w:pPr>
      <w:r>
        <w:rPr>
          <w:rFonts w:ascii="Times New Roman"/>
          <w:b w:val="false"/>
          <w:i w:val="false"/>
          <w:color w:val="000000"/>
          <w:sz w:val="28"/>
        </w:rPr>
        <w:t xml:space="preserve">
      тор жайманың байламын, делдің байлауын жазу; </w:t>
      </w:r>
    </w:p>
    <w:p>
      <w:pPr>
        <w:spacing w:after="0"/>
        <w:ind w:left="0"/>
        <w:jc w:val="both"/>
      </w:pPr>
      <w:r>
        <w:rPr>
          <w:rFonts w:ascii="Times New Roman"/>
          <w:b w:val="false"/>
          <w:i w:val="false"/>
          <w:color w:val="000000"/>
          <w:sz w:val="28"/>
        </w:rPr>
        <w:t xml:space="preserve">
      жөндеуге түскен аулаудың тор құралдарын ашу; </w:t>
      </w:r>
    </w:p>
    <w:p>
      <w:pPr>
        <w:spacing w:after="0"/>
        <w:ind w:left="0"/>
        <w:jc w:val="both"/>
      </w:pPr>
      <w:r>
        <w:rPr>
          <w:rFonts w:ascii="Times New Roman"/>
          <w:b w:val="false"/>
          <w:i w:val="false"/>
          <w:color w:val="000000"/>
          <w:sz w:val="28"/>
        </w:rPr>
        <w:t>
      аулау құралдарын такелаждау;</w:t>
      </w:r>
    </w:p>
    <w:p>
      <w:pPr>
        <w:spacing w:after="0"/>
        <w:ind w:left="0"/>
        <w:jc w:val="both"/>
      </w:pPr>
      <w:r>
        <w:rPr>
          <w:rFonts w:ascii="Times New Roman"/>
          <w:b w:val="false"/>
          <w:i w:val="false"/>
          <w:color w:val="000000"/>
          <w:sz w:val="28"/>
        </w:rPr>
        <w:t xml:space="preserve">
      байламды орау матасымен қаптау; </w:t>
      </w:r>
    </w:p>
    <w:p>
      <w:pPr>
        <w:spacing w:after="0"/>
        <w:ind w:left="0"/>
        <w:jc w:val="both"/>
      </w:pPr>
      <w:r>
        <w:rPr>
          <w:rFonts w:ascii="Times New Roman"/>
          <w:b w:val="false"/>
          <w:i w:val="false"/>
          <w:color w:val="000000"/>
          <w:sz w:val="28"/>
        </w:rPr>
        <w:t xml:space="preserve">
      тор құралдарды жөндеу үшін оларды ілгішке ілу және жөндегеннен кейін түсіру; </w:t>
      </w:r>
    </w:p>
    <w:p>
      <w:pPr>
        <w:spacing w:after="0"/>
        <w:ind w:left="0"/>
        <w:jc w:val="both"/>
      </w:pPr>
      <w:r>
        <w:rPr>
          <w:rFonts w:ascii="Times New Roman"/>
          <w:b w:val="false"/>
          <w:i w:val="false"/>
          <w:color w:val="000000"/>
          <w:sz w:val="28"/>
        </w:rPr>
        <w:t>
      аулаудың тор құралдарын қолмен және механизмдердің көмегімен орау;</w:t>
      </w:r>
    </w:p>
    <w:p>
      <w:pPr>
        <w:spacing w:after="0"/>
        <w:ind w:left="0"/>
        <w:jc w:val="both"/>
      </w:pPr>
      <w:r>
        <w:rPr>
          <w:rFonts w:ascii="Times New Roman"/>
          <w:b w:val="false"/>
          <w:i w:val="false"/>
          <w:color w:val="000000"/>
          <w:sz w:val="28"/>
        </w:rPr>
        <w:t xml:space="preserve">
      шанышқы, шыбық (тал), ілмек, трал қақпағы, вентерге арналған катель, мережден аулаудың ағаш-қаңқа құралдарын жасау және жөндеу үшін материалдар дайындау: </w:t>
      </w:r>
    </w:p>
    <w:p>
      <w:pPr>
        <w:spacing w:after="0"/>
        <w:ind w:left="0"/>
        <w:jc w:val="both"/>
      </w:pPr>
      <w:r>
        <w:rPr>
          <w:rFonts w:ascii="Times New Roman"/>
          <w:b w:val="false"/>
          <w:i w:val="false"/>
          <w:color w:val="000000"/>
          <w:sz w:val="28"/>
        </w:rPr>
        <w:t>
      аулаудың ағаш-қаңқа құралдарын тексеру және жөндеу сипатын айқындау;</w:t>
      </w:r>
    </w:p>
    <w:p>
      <w:pPr>
        <w:spacing w:after="0"/>
        <w:ind w:left="0"/>
        <w:jc w:val="both"/>
      </w:pPr>
      <w:r>
        <w:rPr>
          <w:rFonts w:ascii="Times New Roman"/>
          <w:b w:val="false"/>
          <w:i w:val="false"/>
          <w:color w:val="000000"/>
          <w:sz w:val="28"/>
        </w:rPr>
        <w:t>
      жөндеуге қажетті материалдарды таңдау;</w:t>
      </w:r>
    </w:p>
    <w:p>
      <w:pPr>
        <w:spacing w:after="0"/>
        <w:ind w:left="0"/>
        <w:jc w:val="both"/>
      </w:pPr>
      <w:r>
        <w:rPr>
          <w:rFonts w:ascii="Times New Roman"/>
          <w:b w:val="false"/>
          <w:i w:val="false"/>
          <w:color w:val="000000"/>
          <w:sz w:val="28"/>
        </w:rPr>
        <w:t xml:space="preserve">
      аулау құралдарын құралдардың көмегімен қолмен жөндеу; </w:t>
      </w:r>
    </w:p>
    <w:p>
      <w:pPr>
        <w:spacing w:after="0"/>
        <w:ind w:left="0"/>
        <w:jc w:val="both"/>
      </w:pPr>
      <w:r>
        <w:rPr>
          <w:rFonts w:ascii="Times New Roman"/>
          <w:b w:val="false"/>
          <w:i w:val="false"/>
          <w:color w:val="000000"/>
          <w:sz w:val="28"/>
        </w:rPr>
        <w:t>
      бүлінген бөлшектерді алып тастау және ауыстыру.</w:t>
      </w:r>
    </w:p>
    <w:bookmarkStart w:name="z22" w:id="20"/>
    <w:p>
      <w:pPr>
        <w:spacing w:after="0"/>
        <w:ind w:left="0"/>
        <w:jc w:val="both"/>
      </w:pPr>
      <w:r>
        <w:rPr>
          <w:rFonts w:ascii="Times New Roman"/>
          <w:b w:val="false"/>
          <w:i w:val="false"/>
          <w:color w:val="000000"/>
          <w:sz w:val="28"/>
        </w:rPr>
        <w:t xml:space="preserve">
      9. Білуге тиіс: </w:t>
      </w:r>
    </w:p>
    <w:bookmarkEnd w:id="20"/>
    <w:p>
      <w:pPr>
        <w:spacing w:after="0"/>
        <w:ind w:left="0"/>
        <w:jc w:val="both"/>
      </w:pPr>
      <w:r>
        <w:rPr>
          <w:rFonts w:ascii="Times New Roman"/>
          <w:b w:val="false"/>
          <w:i w:val="false"/>
          <w:color w:val="000000"/>
          <w:sz w:val="28"/>
        </w:rPr>
        <w:t xml:space="preserve">
      аулау құралдарын жасау және жөндеу кезінде қолданылатын материалдардың түрлері және олардың сапасына қойылатын талаптары; </w:t>
      </w:r>
    </w:p>
    <w:p>
      <w:pPr>
        <w:spacing w:after="0"/>
        <w:ind w:left="0"/>
        <w:jc w:val="both"/>
      </w:pPr>
      <w:r>
        <w:rPr>
          <w:rFonts w:ascii="Times New Roman"/>
          <w:b w:val="false"/>
          <w:i w:val="false"/>
          <w:color w:val="000000"/>
          <w:sz w:val="28"/>
        </w:rPr>
        <w:t>
      арқан, бау, тор жайманың орамасын жазу қағидалары мен тәсілдері;</w:t>
      </w:r>
    </w:p>
    <w:p>
      <w:pPr>
        <w:spacing w:after="0"/>
        <w:ind w:left="0"/>
        <w:jc w:val="both"/>
      </w:pPr>
      <w:r>
        <w:rPr>
          <w:rFonts w:ascii="Times New Roman"/>
          <w:b w:val="false"/>
          <w:i w:val="false"/>
          <w:color w:val="000000"/>
          <w:sz w:val="28"/>
        </w:rPr>
        <w:t>
      тор жайманы байланыстыру және біріктіру, тунец аулауға арналған қабаттың бау бөліктерін біріктіру тәсілдері;</w:t>
      </w:r>
    </w:p>
    <w:p>
      <w:pPr>
        <w:spacing w:after="0"/>
        <w:ind w:left="0"/>
        <w:jc w:val="both"/>
      </w:pPr>
      <w:r>
        <w:rPr>
          <w:rFonts w:ascii="Times New Roman"/>
          <w:b w:val="false"/>
          <w:i w:val="false"/>
          <w:color w:val="000000"/>
          <w:sz w:val="28"/>
        </w:rPr>
        <w:t>
      байламдар мен тор жайманы біріктірудің сапасына қойылатын талаптары;</w:t>
      </w:r>
    </w:p>
    <w:p>
      <w:pPr>
        <w:spacing w:after="0"/>
        <w:ind w:left="0"/>
        <w:jc w:val="both"/>
      </w:pPr>
      <w:r>
        <w:rPr>
          <w:rFonts w:ascii="Times New Roman"/>
          <w:b w:val="false"/>
          <w:i w:val="false"/>
          <w:color w:val="000000"/>
          <w:sz w:val="28"/>
        </w:rPr>
        <w:t xml:space="preserve">
      аулау құралдарын жөндеудің қағидалары мен тәсілдері және оларды жөндеу сапасына қойылатын талаптары; </w:t>
      </w:r>
    </w:p>
    <w:p>
      <w:pPr>
        <w:spacing w:after="0"/>
        <w:ind w:left="0"/>
        <w:jc w:val="both"/>
      </w:pPr>
      <w:r>
        <w:rPr>
          <w:rFonts w:ascii="Times New Roman"/>
          <w:b w:val="false"/>
          <w:i w:val="false"/>
          <w:color w:val="000000"/>
          <w:sz w:val="28"/>
        </w:rPr>
        <w:t xml:space="preserve">
      қолданылатын механизмдер мен құралдардың құрылысы мен оларды пайдалану қағидалары; </w:t>
      </w:r>
    </w:p>
    <w:p>
      <w:pPr>
        <w:spacing w:after="0"/>
        <w:ind w:left="0"/>
        <w:jc w:val="both"/>
      </w:pPr>
      <w:r>
        <w:rPr>
          <w:rFonts w:ascii="Times New Roman"/>
          <w:b w:val="false"/>
          <w:i w:val="false"/>
          <w:color w:val="000000"/>
          <w:sz w:val="28"/>
        </w:rPr>
        <w:t>
      аулау құралдарын ілгіштерге ілу және ілмектерден алу тәсілдері.</w:t>
      </w:r>
    </w:p>
    <w:bookmarkStart w:name="z23" w:id="21"/>
    <w:p>
      <w:pPr>
        <w:spacing w:after="0"/>
        <w:ind w:left="0"/>
        <w:jc w:val="left"/>
      </w:pPr>
      <w:r>
        <w:rPr>
          <w:rFonts w:ascii="Times New Roman"/>
          <w:b/>
          <w:i w:val="false"/>
          <w:color w:val="000000"/>
        </w:rPr>
        <w:t xml:space="preserve"> Параграф 4. Аулау құралдарын жасау, 3-разряд</w:t>
      </w:r>
    </w:p>
    <w:bookmarkEnd w:id="21"/>
    <w:bookmarkStart w:name="z24" w:id="22"/>
    <w:p>
      <w:pPr>
        <w:spacing w:after="0"/>
        <w:ind w:left="0"/>
        <w:jc w:val="both"/>
      </w:pPr>
      <w:r>
        <w:rPr>
          <w:rFonts w:ascii="Times New Roman"/>
          <w:b w:val="false"/>
          <w:i w:val="false"/>
          <w:color w:val="000000"/>
          <w:sz w:val="28"/>
        </w:rPr>
        <w:t xml:space="preserve">
      10. Жұмыс сипаттамасы: </w:t>
      </w:r>
    </w:p>
    <w:bookmarkEnd w:id="22"/>
    <w:p>
      <w:pPr>
        <w:spacing w:after="0"/>
        <w:ind w:left="0"/>
        <w:jc w:val="both"/>
      </w:pPr>
      <w:r>
        <w:rPr>
          <w:rFonts w:ascii="Times New Roman"/>
          <w:b w:val="false"/>
          <w:i w:val="false"/>
          <w:color w:val="000000"/>
          <w:sz w:val="28"/>
        </w:rPr>
        <w:t>
      "Геркулес" типті арқанның құрастырылған түрлерінен болат қанат пен арқаннан қанаттық бұйымдарды (такелаждарды) жасау кезінде операцияларды орындау: қайта басу, қажетті өлшемді бухталардың орауын жазу, канатты өлшеу және қолмен кесу (шабу), құрастырылған болат қанат пен арқанды балқыту;</w:t>
      </w:r>
    </w:p>
    <w:p>
      <w:pPr>
        <w:spacing w:after="0"/>
        <w:ind w:left="0"/>
        <w:jc w:val="both"/>
      </w:pPr>
      <w:r>
        <w:rPr>
          <w:rFonts w:ascii="Times New Roman"/>
          <w:b w:val="false"/>
          <w:i w:val="false"/>
          <w:color w:val="000000"/>
          <w:sz w:val="28"/>
        </w:rPr>
        <w:t xml:space="preserve">
      өсімдік және синтетикалық қанаттан немесе баудан арқан бұйымдарын (такелаж) жасау кезінде операцияларды орындау: қажетті өлшемді қанат немесе бауды механизмдердің көмегімен өлшеу; </w:t>
      </w:r>
    </w:p>
    <w:p>
      <w:pPr>
        <w:spacing w:after="0"/>
        <w:ind w:left="0"/>
        <w:jc w:val="both"/>
      </w:pPr>
      <w:r>
        <w:rPr>
          <w:rFonts w:ascii="Times New Roman"/>
          <w:b w:val="false"/>
          <w:i w:val="false"/>
          <w:color w:val="000000"/>
          <w:sz w:val="28"/>
        </w:rPr>
        <w:t xml:space="preserve">
      өру арқылы қанатты ұзарта отырып, огон жасау; </w:t>
      </w:r>
    </w:p>
    <w:p>
      <w:pPr>
        <w:spacing w:after="0"/>
        <w:ind w:left="0"/>
        <w:jc w:val="both"/>
      </w:pPr>
      <w:r>
        <w:rPr>
          <w:rFonts w:ascii="Times New Roman"/>
          <w:b w:val="false"/>
          <w:i w:val="false"/>
          <w:color w:val="000000"/>
          <w:sz w:val="28"/>
        </w:rPr>
        <w:t>
      уақытша және тұрақты таңба салу;</w:t>
      </w:r>
    </w:p>
    <w:p>
      <w:pPr>
        <w:spacing w:after="0"/>
        <w:ind w:left="0"/>
        <w:jc w:val="both"/>
      </w:pPr>
      <w:r>
        <w:rPr>
          <w:rFonts w:ascii="Times New Roman"/>
          <w:b w:val="false"/>
          <w:i w:val="false"/>
          <w:color w:val="000000"/>
          <w:sz w:val="28"/>
        </w:rPr>
        <w:t>
      өсімдік және синтетикалық қанаттан кранец, жүк торлар (парашют), мат пен саға жасау;</w:t>
      </w:r>
    </w:p>
    <w:p>
      <w:pPr>
        <w:spacing w:after="0"/>
        <w:ind w:left="0"/>
        <w:jc w:val="both"/>
      </w:pPr>
      <w:r>
        <w:rPr>
          <w:rFonts w:ascii="Times New Roman"/>
          <w:b w:val="false"/>
          <w:i w:val="false"/>
          <w:color w:val="000000"/>
          <w:sz w:val="28"/>
        </w:rPr>
        <w:t xml:space="preserve">
      торкөзді бау, қанат пен арқанды созу және керу; </w:t>
      </w:r>
    </w:p>
    <w:p>
      <w:pPr>
        <w:spacing w:after="0"/>
        <w:ind w:left="0"/>
        <w:jc w:val="both"/>
      </w:pPr>
      <w:r>
        <w:rPr>
          <w:rFonts w:ascii="Times New Roman"/>
          <w:b w:val="false"/>
          <w:i w:val="false"/>
          <w:color w:val="000000"/>
          <w:sz w:val="28"/>
        </w:rPr>
        <w:t>
      қармақ (өзі ұстайтын) құралдар, пенопласт пен басқа материалдан станокта немесе қолмен аулауға арналған жабдықтар, сүңгуір жүкті, қалтқы, буй жасау;</w:t>
      </w:r>
    </w:p>
    <w:p>
      <w:pPr>
        <w:spacing w:after="0"/>
        <w:ind w:left="0"/>
        <w:jc w:val="both"/>
      </w:pPr>
      <w:r>
        <w:rPr>
          <w:rFonts w:ascii="Times New Roman"/>
          <w:b w:val="false"/>
          <w:i w:val="false"/>
          <w:color w:val="000000"/>
          <w:sz w:val="28"/>
        </w:rPr>
        <w:t>
      кательде, вентерге арналған ағаш құрсауда, мережде құлып кесу;</w:t>
      </w:r>
    </w:p>
    <w:p>
      <w:pPr>
        <w:spacing w:after="0"/>
        <w:ind w:left="0"/>
        <w:jc w:val="both"/>
      </w:pPr>
      <w:r>
        <w:rPr>
          <w:rFonts w:ascii="Times New Roman"/>
          <w:b w:val="false"/>
          <w:i w:val="false"/>
          <w:color w:val="000000"/>
          <w:sz w:val="28"/>
        </w:rPr>
        <w:t>
      сүңгуір жүктің, кухтыльдің делін және өзге жабдықтарды жеке-жеке қаптау;</w:t>
      </w:r>
    </w:p>
    <w:p>
      <w:pPr>
        <w:spacing w:after="0"/>
        <w:ind w:left="0"/>
        <w:jc w:val="both"/>
      </w:pPr>
      <w:r>
        <w:rPr>
          <w:rFonts w:ascii="Times New Roman"/>
          <w:b w:val="false"/>
          <w:i w:val="false"/>
          <w:color w:val="000000"/>
          <w:sz w:val="28"/>
        </w:rPr>
        <w:t xml:space="preserve">
      жіппен, трал иірме жібімен, баумен байлау, орау; </w:t>
      </w:r>
    </w:p>
    <w:p>
      <w:pPr>
        <w:spacing w:after="0"/>
        <w:ind w:left="0"/>
        <w:jc w:val="both"/>
      </w:pPr>
      <w:r>
        <w:rPr>
          <w:rFonts w:ascii="Times New Roman"/>
          <w:b w:val="false"/>
          <w:i w:val="false"/>
          <w:color w:val="000000"/>
          <w:sz w:val="28"/>
        </w:rPr>
        <w:t>
      тік бұрышты қалыпты аулау құралдарының жеке бөліктерін қолмен жіптен немесе баудан өру;</w:t>
      </w:r>
    </w:p>
    <w:p>
      <w:pPr>
        <w:spacing w:after="0"/>
        <w:ind w:left="0"/>
        <w:jc w:val="both"/>
      </w:pPr>
      <w:r>
        <w:rPr>
          <w:rFonts w:ascii="Times New Roman"/>
          <w:b w:val="false"/>
          <w:i w:val="false"/>
          <w:color w:val="000000"/>
          <w:sz w:val="28"/>
        </w:rPr>
        <w:t>
      ұяшықтарды есептеу және өлшеу;</w:t>
      </w:r>
    </w:p>
    <w:p>
      <w:pPr>
        <w:spacing w:after="0"/>
        <w:ind w:left="0"/>
        <w:jc w:val="both"/>
      </w:pPr>
      <w:r>
        <w:rPr>
          <w:rFonts w:ascii="Times New Roman"/>
          <w:b w:val="false"/>
          <w:i w:val="false"/>
          <w:color w:val="000000"/>
          <w:sz w:val="28"/>
        </w:rPr>
        <w:t>
      тік бұрышты қалыпты аулау құралдарының жеке бөліктерін қолмен пішу;</w:t>
      </w:r>
    </w:p>
    <w:p>
      <w:pPr>
        <w:spacing w:after="0"/>
        <w:ind w:left="0"/>
        <w:jc w:val="both"/>
      </w:pPr>
      <w:r>
        <w:rPr>
          <w:rFonts w:ascii="Times New Roman"/>
          <w:b w:val="false"/>
          <w:i w:val="false"/>
          <w:color w:val="000000"/>
          <w:sz w:val="28"/>
        </w:rPr>
        <w:t>
      арқанды шығырмен бекіту және керу;</w:t>
      </w:r>
    </w:p>
    <w:p>
      <w:pPr>
        <w:spacing w:after="0"/>
        <w:ind w:left="0"/>
        <w:jc w:val="both"/>
      </w:pPr>
      <w:r>
        <w:rPr>
          <w:rFonts w:ascii="Times New Roman"/>
          <w:b w:val="false"/>
          <w:i w:val="false"/>
          <w:color w:val="000000"/>
          <w:sz w:val="28"/>
        </w:rPr>
        <w:t>
      тор жайма мен арқанға күрделі жөндеу жүргізу;</w:t>
      </w:r>
    </w:p>
    <w:p>
      <w:pPr>
        <w:spacing w:after="0"/>
        <w:ind w:left="0"/>
        <w:jc w:val="both"/>
      </w:pPr>
      <w:r>
        <w:rPr>
          <w:rFonts w:ascii="Times New Roman"/>
          <w:b w:val="false"/>
          <w:i w:val="false"/>
          <w:color w:val="000000"/>
          <w:sz w:val="28"/>
        </w:rPr>
        <w:t>
      көздерін өру арқылы фигуралы жамаулармен жамау және машинамен байлау арқылы күрделі қалыпты тор жайманың бүлінген жерлерін қалпына келтіру;</w:t>
      </w:r>
    </w:p>
    <w:p>
      <w:pPr>
        <w:spacing w:after="0"/>
        <w:ind w:left="0"/>
        <w:jc w:val="both"/>
      </w:pPr>
      <w:r>
        <w:rPr>
          <w:rFonts w:ascii="Times New Roman"/>
          <w:b w:val="false"/>
          <w:i w:val="false"/>
          <w:color w:val="000000"/>
          <w:sz w:val="28"/>
        </w:rPr>
        <w:t>
      тоғыспа қанатты немесе бауларды ішінара алмастыру;</w:t>
      </w:r>
    </w:p>
    <w:p>
      <w:pPr>
        <w:spacing w:after="0"/>
        <w:ind w:left="0"/>
        <w:jc w:val="both"/>
      </w:pPr>
      <w:r>
        <w:rPr>
          <w:rFonts w:ascii="Times New Roman"/>
          <w:b w:val="false"/>
          <w:i w:val="false"/>
          <w:color w:val="000000"/>
          <w:sz w:val="28"/>
        </w:rPr>
        <w:t>
      күрделі аулау құралдарының жөнделген жекелеген бөліктерін біріктіру және ұяшықтар жасау және оларды таңбалау;</w:t>
      </w:r>
    </w:p>
    <w:p>
      <w:pPr>
        <w:spacing w:after="0"/>
        <w:ind w:left="0"/>
        <w:jc w:val="both"/>
      </w:pPr>
      <w:r>
        <w:rPr>
          <w:rFonts w:ascii="Times New Roman"/>
          <w:b w:val="false"/>
          <w:i w:val="false"/>
          <w:color w:val="000000"/>
          <w:sz w:val="28"/>
        </w:rPr>
        <w:t>
      тунец аулауға арналған қабатты құрастыру кезінде металл және полихлорвинил түтікті аралық тізгінге және ілмектің тізгініне орналастыру;</w:t>
      </w:r>
    </w:p>
    <w:p>
      <w:pPr>
        <w:spacing w:after="0"/>
        <w:ind w:left="0"/>
        <w:jc w:val="both"/>
      </w:pPr>
      <w:r>
        <w:rPr>
          <w:rFonts w:ascii="Times New Roman"/>
          <w:b w:val="false"/>
          <w:i w:val="false"/>
          <w:color w:val="000000"/>
          <w:sz w:val="28"/>
        </w:rPr>
        <w:t>
      арнайы аспап пен өлшеу құралдарының көмегімен аралық тізгіннен және ілмектің тізгінінен огон жасау;</w:t>
      </w:r>
    </w:p>
    <w:p>
      <w:pPr>
        <w:spacing w:after="0"/>
        <w:ind w:left="0"/>
        <w:jc w:val="both"/>
      </w:pPr>
      <w:r>
        <w:rPr>
          <w:rFonts w:ascii="Times New Roman"/>
          <w:b w:val="false"/>
          <w:i w:val="false"/>
          <w:color w:val="000000"/>
          <w:sz w:val="28"/>
        </w:rPr>
        <w:t>
      огонның металл түтіктерін қысқыш престе қысу;</w:t>
      </w:r>
    </w:p>
    <w:p>
      <w:pPr>
        <w:spacing w:after="0"/>
        <w:ind w:left="0"/>
        <w:jc w:val="both"/>
      </w:pPr>
      <w:r>
        <w:rPr>
          <w:rFonts w:ascii="Times New Roman"/>
          <w:b w:val="false"/>
          <w:i w:val="false"/>
          <w:color w:val="000000"/>
          <w:sz w:val="28"/>
        </w:rPr>
        <w:t>
      металл бөліктерді майлау;</w:t>
      </w:r>
    </w:p>
    <w:p>
      <w:pPr>
        <w:spacing w:after="0"/>
        <w:ind w:left="0"/>
        <w:jc w:val="both"/>
      </w:pPr>
      <w:r>
        <w:rPr>
          <w:rFonts w:ascii="Times New Roman"/>
          <w:b w:val="false"/>
          <w:i w:val="false"/>
          <w:color w:val="000000"/>
          <w:sz w:val="28"/>
        </w:rPr>
        <w:t>
      тунец аулауға арналған қабаттың жекелеген бөліктерін құрастыру сапасын бақылау;</w:t>
      </w:r>
    </w:p>
    <w:p>
      <w:pPr>
        <w:spacing w:after="0"/>
        <w:ind w:left="0"/>
        <w:jc w:val="both"/>
      </w:pPr>
      <w:r>
        <w:rPr>
          <w:rFonts w:ascii="Times New Roman"/>
          <w:b w:val="false"/>
          <w:i w:val="false"/>
          <w:color w:val="000000"/>
          <w:sz w:val="28"/>
        </w:rPr>
        <w:t>
      тунец аулауға арналған қабаттың себеттері мен бөліктерін бухтаға бума етіп, байлам етіп орау;</w:t>
      </w:r>
    </w:p>
    <w:p>
      <w:pPr>
        <w:spacing w:after="0"/>
        <w:ind w:left="0"/>
        <w:jc w:val="both"/>
      </w:pPr>
      <w:r>
        <w:rPr>
          <w:rFonts w:ascii="Times New Roman"/>
          <w:b w:val="false"/>
          <w:i w:val="false"/>
          <w:color w:val="000000"/>
          <w:sz w:val="28"/>
        </w:rPr>
        <w:t>
      құралдың көмегімен қолмен сызбалар мен үлгілер бойынша ағаш-каркас құралдарын жасау;</w:t>
      </w:r>
    </w:p>
    <w:p>
      <w:pPr>
        <w:spacing w:after="0"/>
        <w:ind w:left="0"/>
        <w:jc w:val="both"/>
      </w:pPr>
      <w:r>
        <w:rPr>
          <w:rFonts w:ascii="Times New Roman"/>
          <w:b w:val="false"/>
          <w:i w:val="false"/>
          <w:color w:val="000000"/>
          <w:sz w:val="28"/>
        </w:rPr>
        <w:t xml:space="preserve">
      аулаудың шыбықты құралдарын өру және жекелеген бөліктерін дельмен байлай отырып, қолмен біріктіру. </w:t>
      </w:r>
    </w:p>
    <w:bookmarkStart w:name="z25" w:id="23"/>
    <w:p>
      <w:pPr>
        <w:spacing w:after="0"/>
        <w:ind w:left="0"/>
        <w:jc w:val="both"/>
      </w:pPr>
      <w:r>
        <w:rPr>
          <w:rFonts w:ascii="Times New Roman"/>
          <w:b w:val="false"/>
          <w:i w:val="false"/>
          <w:color w:val="000000"/>
          <w:sz w:val="28"/>
        </w:rPr>
        <w:t>
      11. Білуге тиіс:</w:t>
      </w:r>
    </w:p>
    <w:bookmarkEnd w:id="23"/>
    <w:p>
      <w:pPr>
        <w:spacing w:after="0"/>
        <w:ind w:left="0"/>
        <w:jc w:val="both"/>
      </w:pPr>
      <w:r>
        <w:rPr>
          <w:rFonts w:ascii="Times New Roman"/>
          <w:b w:val="false"/>
          <w:i w:val="false"/>
          <w:color w:val="000000"/>
          <w:sz w:val="28"/>
        </w:rPr>
        <w:t>
      өсімдікті және синтетикалық қанат немесе баудан жасалған аулау құралдарына такелаж жасаудың тәсілдері мен қағидалары:</w:t>
      </w:r>
    </w:p>
    <w:p>
      <w:pPr>
        <w:spacing w:after="0"/>
        <w:ind w:left="0"/>
        <w:jc w:val="both"/>
      </w:pPr>
      <w:r>
        <w:rPr>
          <w:rFonts w:ascii="Times New Roman"/>
          <w:b w:val="false"/>
          <w:i w:val="false"/>
          <w:color w:val="000000"/>
          <w:sz w:val="28"/>
        </w:rPr>
        <w:t>
      аулау құралдарын жасау кезінде қолданылатын материалдардың қасиеттері;</w:t>
      </w:r>
    </w:p>
    <w:p>
      <w:pPr>
        <w:spacing w:after="0"/>
        <w:ind w:left="0"/>
        <w:jc w:val="both"/>
      </w:pPr>
      <w:r>
        <w:rPr>
          <w:rFonts w:ascii="Times New Roman"/>
          <w:b w:val="false"/>
          <w:i w:val="false"/>
          <w:color w:val="000000"/>
          <w:sz w:val="28"/>
        </w:rPr>
        <w:t>
      аулаудың жабдықтары мен құралдарын жасаудың тәсілдері мен қағидалары;</w:t>
      </w:r>
    </w:p>
    <w:p>
      <w:pPr>
        <w:spacing w:after="0"/>
        <w:ind w:left="0"/>
        <w:jc w:val="both"/>
      </w:pPr>
      <w:r>
        <w:rPr>
          <w:rFonts w:ascii="Times New Roman"/>
          <w:b w:val="false"/>
          <w:i w:val="false"/>
          <w:color w:val="000000"/>
          <w:sz w:val="28"/>
        </w:rPr>
        <w:t>
      аулау құралдарын күрделі жөндеу тәсілдері мен қағидалары;</w:t>
      </w:r>
    </w:p>
    <w:p>
      <w:pPr>
        <w:spacing w:after="0"/>
        <w:ind w:left="0"/>
        <w:jc w:val="both"/>
      </w:pPr>
      <w:r>
        <w:rPr>
          <w:rFonts w:ascii="Times New Roman"/>
          <w:b w:val="false"/>
          <w:i w:val="false"/>
          <w:color w:val="000000"/>
          <w:sz w:val="28"/>
        </w:rPr>
        <w:t>
      тунец аулауға арналған қабаттың құрамдас бөлшектерін құрастыру технологиясы;</w:t>
      </w:r>
    </w:p>
    <w:p>
      <w:pPr>
        <w:spacing w:after="0"/>
        <w:ind w:left="0"/>
        <w:jc w:val="both"/>
      </w:pPr>
      <w:r>
        <w:rPr>
          <w:rFonts w:ascii="Times New Roman"/>
          <w:b w:val="false"/>
          <w:i w:val="false"/>
          <w:color w:val="000000"/>
          <w:sz w:val="28"/>
        </w:rPr>
        <w:t>
      аулау құралдарының жекелеген бөліктерін пішу, байлау тәсілдері;</w:t>
      </w:r>
    </w:p>
    <w:p>
      <w:pPr>
        <w:spacing w:after="0"/>
        <w:ind w:left="0"/>
        <w:jc w:val="both"/>
      </w:pPr>
      <w:r>
        <w:rPr>
          <w:rFonts w:ascii="Times New Roman"/>
          <w:b w:val="false"/>
          <w:i w:val="false"/>
          <w:color w:val="000000"/>
          <w:sz w:val="28"/>
        </w:rPr>
        <w:t>
      дайын бөліктерді жөндеу, таңбалау сапасына қойылатын талаптары;</w:t>
      </w:r>
    </w:p>
    <w:p>
      <w:pPr>
        <w:spacing w:after="0"/>
        <w:ind w:left="0"/>
        <w:jc w:val="both"/>
      </w:pPr>
      <w:r>
        <w:rPr>
          <w:rFonts w:ascii="Times New Roman"/>
          <w:b w:val="false"/>
          <w:i w:val="false"/>
          <w:color w:val="000000"/>
          <w:sz w:val="28"/>
        </w:rPr>
        <w:t xml:space="preserve">
      тунец аулауға арналған қабаттың себеттері мен бөліктерін орау қағидалары; </w:t>
      </w:r>
    </w:p>
    <w:p>
      <w:pPr>
        <w:spacing w:after="0"/>
        <w:ind w:left="0"/>
        <w:jc w:val="both"/>
      </w:pPr>
      <w:r>
        <w:rPr>
          <w:rFonts w:ascii="Times New Roman"/>
          <w:b w:val="false"/>
          <w:i w:val="false"/>
          <w:color w:val="000000"/>
          <w:sz w:val="28"/>
        </w:rPr>
        <w:t>
      қыспа нығыздауыштардың мақсаты мен құрылысы.</w:t>
      </w:r>
    </w:p>
    <w:bookmarkStart w:name="z26" w:id="24"/>
    <w:p>
      <w:pPr>
        <w:spacing w:after="0"/>
        <w:ind w:left="0"/>
        <w:jc w:val="left"/>
      </w:pPr>
      <w:r>
        <w:rPr>
          <w:rFonts w:ascii="Times New Roman"/>
          <w:b/>
          <w:i w:val="false"/>
          <w:color w:val="000000"/>
        </w:rPr>
        <w:t xml:space="preserve"> Параграф 5. Аулау құралдарын жасау, 4-разряд</w:t>
      </w:r>
    </w:p>
    <w:bookmarkEnd w:id="24"/>
    <w:bookmarkStart w:name="z27" w:id="25"/>
    <w:p>
      <w:pPr>
        <w:spacing w:after="0"/>
        <w:ind w:left="0"/>
        <w:jc w:val="both"/>
      </w:pPr>
      <w:r>
        <w:rPr>
          <w:rFonts w:ascii="Times New Roman"/>
          <w:b w:val="false"/>
          <w:i w:val="false"/>
          <w:color w:val="000000"/>
          <w:sz w:val="28"/>
        </w:rPr>
        <w:t>
      12. Жұмыс сипаттамасы:</w:t>
      </w:r>
    </w:p>
    <w:bookmarkEnd w:id="25"/>
    <w:p>
      <w:pPr>
        <w:spacing w:after="0"/>
        <w:ind w:left="0"/>
        <w:jc w:val="both"/>
      </w:pPr>
      <w:r>
        <w:rPr>
          <w:rFonts w:ascii="Times New Roman"/>
          <w:b w:val="false"/>
          <w:i w:val="false"/>
          <w:color w:val="000000"/>
          <w:sz w:val="28"/>
        </w:rPr>
        <w:t>
      "Геркулес" типті арқанның құрастырылған түрлерінен болат қанат пен арқаннан қанаттық бұйымдарды (такелаждарды) жасау кезінде операцияларды орындау: механизмдердің көмегімен қажетті өлшемді канатты өлшеу және қолмен кесу (шабу);</w:t>
      </w:r>
    </w:p>
    <w:p>
      <w:pPr>
        <w:spacing w:after="0"/>
        <w:ind w:left="0"/>
        <w:jc w:val="both"/>
      </w:pPr>
      <w:r>
        <w:rPr>
          <w:rFonts w:ascii="Times New Roman"/>
          <w:b w:val="false"/>
          <w:i w:val="false"/>
          <w:color w:val="000000"/>
          <w:sz w:val="28"/>
        </w:rPr>
        <w:t>
      өру арқылы қанатты ұзарта отырып, огон жасау;</w:t>
      </w:r>
    </w:p>
    <w:p>
      <w:pPr>
        <w:spacing w:after="0"/>
        <w:ind w:left="0"/>
        <w:jc w:val="both"/>
      </w:pPr>
      <w:r>
        <w:rPr>
          <w:rFonts w:ascii="Times New Roman"/>
          <w:b w:val="false"/>
          <w:i w:val="false"/>
          <w:color w:val="000000"/>
          <w:sz w:val="28"/>
        </w:rPr>
        <w:t>
      уақытша және тұрақты таңба салу;</w:t>
      </w:r>
    </w:p>
    <w:p>
      <w:pPr>
        <w:spacing w:after="0"/>
        <w:ind w:left="0"/>
        <w:jc w:val="both"/>
      </w:pPr>
      <w:r>
        <w:rPr>
          <w:rFonts w:ascii="Times New Roman"/>
          <w:b w:val="false"/>
          <w:i w:val="false"/>
          <w:color w:val="000000"/>
          <w:sz w:val="28"/>
        </w:rPr>
        <w:t xml:space="preserve">
      болат қанатты оқшаулау; </w:t>
      </w:r>
    </w:p>
    <w:p>
      <w:pPr>
        <w:spacing w:after="0"/>
        <w:ind w:left="0"/>
        <w:jc w:val="both"/>
      </w:pPr>
      <w:r>
        <w:rPr>
          <w:rFonts w:ascii="Times New Roman"/>
          <w:b w:val="false"/>
          <w:i w:val="false"/>
          <w:color w:val="000000"/>
          <w:sz w:val="28"/>
        </w:rPr>
        <w:t>
      сүңгуір жүк пен кранец, парашют, мат пен саға жасау;</w:t>
      </w:r>
    </w:p>
    <w:p>
      <w:pPr>
        <w:spacing w:after="0"/>
        <w:ind w:left="0"/>
        <w:jc w:val="both"/>
      </w:pPr>
      <w:r>
        <w:rPr>
          <w:rFonts w:ascii="Times New Roman"/>
          <w:b w:val="false"/>
          <w:i w:val="false"/>
          <w:color w:val="000000"/>
          <w:sz w:val="28"/>
        </w:rPr>
        <w:t>
      қармақ (өзі ұстайтын) құрал-жабдықтарды аулаудың тор және қанат құралдарын кешенді жасау;</w:t>
      </w:r>
    </w:p>
    <w:p>
      <w:pPr>
        <w:spacing w:after="0"/>
        <w:ind w:left="0"/>
        <w:jc w:val="both"/>
      </w:pPr>
      <w:r>
        <w:rPr>
          <w:rFonts w:ascii="Times New Roman"/>
          <w:b w:val="false"/>
          <w:i w:val="false"/>
          <w:color w:val="000000"/>
          <w:sz w:val="28"/>
        </w:rPr>
        <w:t xml:space="preserve">
      баудан немесе қанаттан жасалған пішіні тік бұрышты емес аулау құралдарының жекелеген бөліктерін қолмен өру; </w:t>
      </w:r>
    </w:p>
    <w:p>
      <w:pPr>
        <w:spacing w:after="0"/>
        <w:ind w:left="0"/>
        <w:jc w:val="both"/>
      </w:pPr>
      <w:r>
        <w:rPr>
          <w:rFonts w:ascii="Times New Roman"/>
          <w:b w:val="false"/>
          <w:i w:val="false"/>
          <w:color w:val="000000"/>
          <w:sz w:val="28"/>
        </w:rPr>
        <w:t xml:space="preserve">
      аулау құралдарын жасау үшін жіп, бау немесе қанат таңдау; </w:t>
      </w:r>
    </w:p>
    <w:p>
      <w:pPr>
        <w:spacing w:after="0"/>
        <w:ind w:left="0"/>
        <w:jc w:val="both"/>
      </w:pPr>
      <w:r>
        <w:rPr>
          <w:rFonts w:ascii="Times New Roman"/>
          <w:b w:val="false"/>
          <w:i w:val="false"/>
          <w:color w:val="000000"/>
          <w:sz w:val="28"/>
        </w:rPr>
        <w:t>
      қанат тралының қанатшаларын құрастыру, жасау;</w:t>
      </w:r>
    </w:p>
    <w:p>
      <w:pPr>
        <w:spacing w:after="0"/>
        <w:ind w:left="0"/>
        <w:jc w:val="both"/>
      </w:pPr>
      <w:r>
        <w:rPr>
          <w:rFonts w:ascii="Times New Roman"/>
          <w:b w:val="false"/>
          <w:i w:val="false"/>
          <w:color w:val="000000"/>
          <w:sz w:val="28"/>
        </w:rPr>
        <w:t>
      аулау құралдарын жабдықтау бойынша және орналастыру жұмыстарын орындау;</w:t>
      </w:r>
    </w:p>
    <w:p>
      <w:pPr>
        <w:spacing w:after="0"/>
        <w:ind w:left="0"/>
        <w:jc w:val="both"/>
      </w:pPr>
      <w:r>
        <w:rPr>
          <w:rFonts w:ascii="Times New Roman"/>
          <w:b w:val="false"/>
          <w:i w:val="false"/>
          <w:color w:val="000000"/>
          <w:sz w:val="28"/>
        </w:rPr>
        <w:t xml:space="preserve">
      тунец аулайтын қабаттардың себеттерін құрастыру; </w:t>
      </w:r>
    </w:p>
    <w:p>
      <w:pPr>
        <w:spacing w:after="0"/>
        <w:ind w:left="0"/>
        <w:jc w:val="both"/>
      </w:pPr>
      <w:r>
        <w:rPr>
          <w:rFonts w:ascii="Times New Roman"/>
          <w:b w:val="false"/>
          <w:i w:val="false"/>
          <w:color w:val="000000"/>
          <w:sz w:val="28"/>
        </w:rPr>
        <w:t xml:space="preserve">
      хребтина мен буйреп секцияларында арнайы аспаптар мен өлшеу құралдарының көмегімен огон жасау; </w:t>
      </w:r>
    </w:p>
    <w:p>
      <w:pPr>
        <w:spacing w:after="0"/>
        <w:ind w:left="0"/>
        <w:jc w:val="both"/>
      </w:pPr>
      <w:r>
        <w:rPr>
          <w:rFonts w:ascii="Times New Roman"/>
          <w:b w:val="false"/>
          <w:i w:val="false"/>
          <w:color w:val="000000"/>
          <w:sz w:val="28"/>
        </w:rPr>
        <w:t xml:space="preserve">
      жоғарғы тізгіннің кноптарын жасау; </w:t>
      </w:r>
    </w:p>
    <w:p>
      <w:pPr>
        <w:spacing w:after="0"/>
        <w:ind w:left="0"/>
        <w:jc w:val="both"/>
      </w:pPr>
      <w:r>
        <w:rPr>
          <w:rFonts w:ascii="Times New Roman"/>
          <w:b w:val="false"/>
          <w:i w:val="false"/>
          <w:color w:val="000000"/>
          <w:sz w:val="28"/>
        </w:rPr>
        <w:t>
      кноп жасағаннан кейін жіптің ұштарын өңдеу;</w:t>
      </w:r>
    </w:p>
    <w:p>
      <w:pPr>
        <w:spacing w:after="0"/>
        <w:ind w:left="0"/>
        <w:jc w:val="both"/>
      </w:pPr>
      <w:r>
        <w:rPr>
          <w:rFonts w:ascii="Times New Roman"/>
          <w:b w:val="false"/>
          <w:i w:val="false"/>
          <w:color w:val="000000"/>
          <w:sz w:val="28"/>
        </w:rPr>
        <w:t>
      вертлюганы жоғарғы тізгіннің ұштарына бекіту;</w:t>
      </w:r>
    </w:p>
    <w:p>
      <w:pPr>
        <w:spacing w:after="0"/>
        <w:ind w:left="0"/>
        <w:jc w:val="both"/>
      </w:pPr>
      <w:r>
        <w:rPr>
          <w:rFonts w:ascii="Times New Roman"/>
          <w:b w:val="false"/>
          <w:i w:val="false"/>
          <w:color w:val="000000"/>
          <w:sz w:val="28"/>
        </w:rPr>
        <w:t>
      жіп айқастырғыштарды, маркаларды жасау;</w:t>
      </w:r>
    </w:p>
    <w:p>
      <w:pPr>
        <w:spacing w:after="0"/>
        <w:ind w:left="0"/>
        <w:jc w:val="both"/>
      </w:pPr>
      <w:r>
        <w:rPr>
          <w:rFonts w:ascii="Times New Roman"/>
          <w:b w:val="false"/>
          <w:i w:val="false"/>
          <w:color w:val="000000"/>
          <w:sz w:val="28"/>
        </w:rPr>
        <w:t>
      жоғарғы тізгінді аралық тізгінмен және аралық тізгінді қармақтың тізгінімен қосу;</w:t>
      </w:r>
    </w:p>
    <w:p>
      <w:pPr>
        <w:spacing w:after="0"/>
        <w:ind w:left="0"/>
        <w:jc w:val="both"/>
      </w:pPr>
      <w:r>
        <w:rPr>
          <w:rFonts w:ascii="Times New Roman"/>
          <w:b w:val="false"/>
          <w:i w:val="false"/>
          <w:color w:val="000000"/>
          <w:sz w:val="28"/>
        </w:rPr>
        <w:t>
       тізгін мен буйрептерді жотамен біріктіру;</w:t>
      </w:r>
    </w:p>
    <w:p>
      <w:pPr>
        <w:spacing w:after="0"/>
        <w:ind w:left="0"/>
        <w:jc w:val="both"/>
      </w:pPr>
      <w:r>
        <w:rPr>
          <w:rFonts w:ascii="Times New Roman"/>
          <w:b w:val="false"/>
          <w:i w:val="false"/>
          <w:color w:val="000000"/>
          <w:sz w:val="28"/>
        </w:rPr>
        <w:t>
      тунец аулайтын қабаттардың себеттерін құрастыру сапасын және дұрыс құрастырылуын тексеру;</w:t>
      </w:r>
    </w:p>
    <w:p>
      <w:pPr>
        <w:spacing w:after="0"/>
        <w:ind w:left="0"/>
        <w:jc w:val="both"/>
      </w:pPr>
      <w:r>
        <w:rPr>
          <w:rFonts w:ascii="Times New Roman"/>
          <w:b w:val="false"/>
          <w:i w:val="false"/>
          <w:color w:val="000000"/>
          <w:sz w:val="28"/>
        </w:rPr>
        <w:t>
      бөліктердің сіңдірілуінің сапасын және ажырату машинасының көмегімен тунец аулайтын қабаттардың құрамдас бөліктерінің беріктігін бақылау.</w:t>
      </w:r>
    </w:p>
    <w:bookmarkStart w:name="z28" w:id="26"/>
    <w:p>
      <w:pPr>
        <w:spacing w:after="0"/>
        <w:ind w:left="0"/>
        <w:jc w:val="both"/>
      </w:pPr>
      <w:r>
        <w:rPr>
          <w:rFonts w:ascii="Times New Roman"/>
          <w:b w:val="false"/>
          <w:i w:val="false"/>
          <w:color w:val="000000"/>
          <w:sz w:val="28"/>
        </w:rPr>
        <w:t>
      13. Білуге тиіс:</w:t>
      </w:r>
    </w:p>
    <w:bookmarkEnd w:id="26"/>
    <w:p>
      <w:pPr>
        <w:spacing w:after="0"/>
        <w:ind w:left="0"/>
        <w:jc w:val="both"/>
      </w:pPr>
      <w:r>
        <w:rPr>
          <w:rFonts w:ascii="Times New Roman"/>
          <w:b w:val="false"/>
          <w:i w:val="false"/>
          <w:color w:val="000000"/>
          <w:sz w:val="28"/>
        </w:rPr>
        <w:t>
      аулау құралдарының такелажын, жүк көтергіш торлар мен құрама арқан, болат қанат пен арқан жасаудың тәсілдері мен қағидалары;</w:t>
      </w:r>
    </w:p>
    <w:p>
      <w:pPr>
        <w:spacing w:after="0"/>
        <w:ind w:left="0"/>
        <w:jc w:val="both"/>
      </w:pPr>
      <w:r>
        <w:rPr>
          <w:rFonts w:ascii="Times New Roman"/>
          <w:b w:val="false"/>
          <w:i w:val="false"/>
          <w:color w:val="000000"/>
          <w:sz w:val="28"/>
        </w:rPr>
        <w:t>
      тік бұрышты қалыпты аулау құралдарының жекелеген бөліктерін байлау қағидалары мен тәсілдері;</w:t>
      </w:r>
    </w:p>
    <w:p>
      <w:pPr>
        <w:spacing w:after="0"/>
        <w:ind w:left="0"/>
        <w:jc w:val="both"/>
      </w:pPr>
      <w:r>
        <w:rPr>
          <w:rFonts w:ascii="Times New Roman"/>
          <w:b w:val="false"/>
          <w:i w:val="false"/>
          <w:color w:val="000000"/>
          <w:sz w:val="28"/>
        </w:rPr>
        <w:t>
      тунец аулайтын қабаттардың себеттері мен жекелеген бөліктерін құрастырудың технологиялық нұсқаулығы;</w:t>
      </w:r>
    </w:p>
    <w:p>
      <w:pPr>
        <w:spacing w:after="0"/>
        <w:ind w:left="0"/>
        <w:jc w:val="both"/>
      </w:pPr>
      <w:r>
        <w:rPr>
          <w:rFonts w:ascii="Times New Roman"/>
          <w:b w:val="false"/>
          <w:i w:val="false"/>
          <w:color w:val="000000"/>
          <w:sz w:val="28"/>
        </w:rPr>
        <w:t>
      жота мен жоғарғы тізгінді жасауға арналған жіпті сіңдіру ерітіндісіне қойылатын талаптары;</w:t>
      </w:r>
    </w:p>
    <w:p>
      <w:pPr>
        <w:spacing w:after="0"/>
        <w:ind w:left="0"/>
        <w:jc w:val="both"/>
      </w:pPr>
      <w:r>
        <w:rPr>
          <w:rFonts w:ascii="Times New Roman"/>
          <w:b w:val="false"/>
          <w:i w:val="false"/>
          <w:color w:val="000000"/>
          <w:sz w:val="28"/>
        </w:rPr>
        <w:t>
      аулау құралдарының сапасына қойылатын талаптары;</w:t>
      </w:r>
    </w:p>
    <w:p>
      <w:pPr>
        <w:spacing w:after="0"/>
        <w:ind w:left="0"/>
        <w:jc w:val="both"/>
      </w:pPr>
      <w:r>
        <w:rPr>
          <w:rFonts w:ascii="Times New Roman"/>
          <w:b w:val="false"/>
          <w:i w:val="false"/>
          <w:color w:val="000000"/>
          <w:sz w:val="28"/>
        </w:rPr>
        <w:t>
      қолданылатын жабдықтың құрылысы мен оны пайдалану қағидалары.</w:t>
      </w:r>
    </w:p>
    <w:bookmarkStart w:name="z29" w:id="27"/>
    <w:p>
      <w:pPr>
        <w:spacing w:after="0"/>
        <w:ind w:left="0"/>
        <w:jc w:val="left"/>
      </w:pPr>
      <w:r>
        <w:rPr>
          <w:rFonts w:ascii="Times New Roman"/>
          <w:b/>
          <w:i w:val="false"/>
          <w:color w:val="000000"/>
        </w:rPr>
        <w:t xml:space="preserve"> Параграф 6. Аулау құралдарын жасау, 5-разряд</w:t>
      </w:r>
    </w:p>
    <w:bookmarkEnd w:id="27"/>
    <w:bookmarkStart w:name="z30" w:id="28"/>
    <w:p>
      <w:pPr>
        <w:spacing w:after="0"/>
        <w:ind w:left="0"/>
        <w:jc w:val="both"/>
      </w:pPr>
      <w:r>
        <w:rPr>
          <w:rFonts w:ascii="Times New Roman"/>
          <w:b w:val="false"/>
          <w:i w:val="false"/>
          <w:color w:val="000000"/>
          <w:sz w:val="28"/>
        </w:rPr>
        <w:t>
      14. Жұмыс сипаттамасы:</w:t>
      </w:r>
    </w:p>
    <w:bookmarkEnd w:id="28"/>
    <w:p>
      <w:pPr>
        <w:spacing w:after="0"/>
        <w:ind w:left="0"/>
        <w:jc w:val="both"/>
      </w:pPr>
      <w:r>
        <w:rPr>
          <w:rFonts w:ascii="Times New Roman"/>
          <w:b w:val="false"/>
          <w:i w:val="false"/>
          <w:color w:val="000000"/>
          <w:sz w:val="28"/>
        </w:rPr>
        <w:t>
      тік бұрышты емес нысандағы аулау құралдарының жекелеген бөліктерін қолмен пішу;</w:t>
      </w:r>
    </w:p>
    <w:p>
      <w:pPr>
        <w:spacing w:after="0"/>
        <w:ind w:left="0"/>
        <w:jc w:val="both"/>
      </w:pPr>
      <w:r>
        <w:rPr>
          <w:rFonts w:ascii="Times New Roman"/>
          <w:b w:val="false"/>
          <w:i w:val="false"/>
          <w:color w:val="000000"/>
          <w:sz w:val="28"/>
        </w:rPr>
        <w:t>
      арқан тралын құрастыру;</w:t>
      </w:r>
    </w:p>
    <w:p>
      <w:pPr>
        <w:spacing w:after="0"/>
        <w:ind w:left="0"/>
        <w:jc w:val="both"/>
      </w:pPr>
      <w:r>
        <w:rPr>
          <w:rFonts w:ascii="Times New Roman"/>
          <w:b w:val="false"/>
          <w:i w:val="false"/>
          <w:color w:val="000000"/>
          <w:sz w:val="28"/>
        </w:rPr>
        <w:t>
      құрастыру сапасын және жинақтаудың дұрыстығын тексеру;</w:t>
      </w:r>
    </w:p>
    <w:p>
      <w:pPr>
        <w:spacing w:after="0"/>
        <w:ind w:left="0"/>
        <w:jc w:val="both"/>
      </w:pPr>
      <w:r>
        <w:rPr>
          <w:rFonts w:ascii="Times New Roman"/>
          <w:b w:val="false"/>
          <w:i w:val="false"/>
          <w:color w:val="000000"/>
          <w:sz w:val="28"/>
        </w:rPr>
        <w:t>
      аулаудың тор және қанат құралдарын кешенді жасау.</w:t>
      </w:r>
    </w:p>
    <w:bookmarkStart w:name="z31" w:id="29"/>
    <w:p>
      <w:pPr>
        <w:spacing w:after="0"/>
        <w:ind w:left="0"/>
        <w:jc w:val="both"/>
      </w:pPr>
      <w:r>
        <w:rPr>
          <w:rFonts w:ascii="Times New Roman"/>
          <w:b w:val="false"/>
          <w:i w:val="false"/>
          <w:color w:val="000000"/>
          <w:sz w:val="28"/>
        </w:rPr>
        <w:t>
      15. Білуге тиіс:</w:t>
      </w:r>
    </w:p>
    <w:bookmarkEnd w:id="29"/>
    <w:p>
      <w:pPr>
        <w:spacing w:after="0"/>
        <w:ind w:left="0"/>
        <w:jc w:val="both"/>
      </w:pPr>
      <w:r>
        <w:rPr>
          <w:rFonts w:ascii="Times New Roman"/>
          <w:b w:val="false"/>
          <w:i w:val="false"/>
          <w:color w:val="000000"/>
          <w:sz w:val="28"/>
        </w:rPr>
        <w:t>
      аулау құралдарының такелажын жасаудың тәсілдері мен қағидалары;</w:t>
      </w:r>
    </w:p>
    <w:p>
      <w:pPr>
        <w:spacing w:after="0"/>
        <w:ind w:left="0"/>
        <w:jc w:val="both"/>
      </w:pPr>
      <w:r>
        <w:rPr>
          <w:rFonts w:ascii="Times New Roman"/>
          <w:b w:val="false"/>
          <w:i w:val="false"/>
          <w:color w:val="000000"/>
          <w:sz w:val="28"/>
        </w:rPr>
        <w:t>
      тік бұрышты емес аулау құралдарының жекелеген бөліктерін пішу және біріктірудің қағидалары мен тәсілдері;</w:t>
      </w:r>
    </w:p>
    <w:p>
      <w:pPr>
        <w:spacing w:after="0"/>
        <w:ind w:left="0"/>
        <w:jc w:val="both"/>
      </w:pPr>
      <w:r>
        <w:rPr>
          <w:rFonts w:ascii="Times New Roman"/>
          <w:b w:val="false"/>
          <w:i w:val="false"/>
          <w:color w:val="000000"/>
          <w:sz w:val="28"/>
        </w:rPr>
        <w:t>
      аулаудың тор және арқан құралдарын жасаудың технологиялық схемасы;</w:t>
      </w:r>
    </w:p>
    <w:p>
      <w:pPr>
        <w:spacing w:after="0"/>
        <w:ind w:left="0"/>
        <w:jc w:val="both"/>
      </w:pPr>
      <w:r>
        <w:rPr>
          <w:rFonts w:ascii="Times New Roman"/>
          <w:b w:val="false"/>
          <w:i w:val="false"/>
          <w:color w:val="000000"/>
          <w:sz w:val="28"/>
        </w:rPr>
        <w:t>
      аулау құралдарының сапасына қойылатын талаптары;</w:t>
      </w:r>
    </w:p>
    <w:p>
      <w:pPr>
        <w:spacing w:after="0"/>
        <w:ind w:left="0"/>
        <w:jc w:val="both"/>
      </w:pPr>
      <w:r>
        <w:rPr>
          <w:rFonts w:ascii="Times New Roman"/>
          <w:b w:val="false"/>
          <w:i w:val="false"/>
          <w:color w:val="000000"/>
          <w:sz w:val="28"/>
        </w:rPr>
        <w:t>
      қолданылатын жабдықтың құрылысы мен оны пайдалану қағидалары. </w:t>
      </w:r>
    </w:p>
    <w:bookmarkStart w:name="z32" w:id="30"/>
    <w:p>
      <w:pPr>
        <w:spacing w:after="0"/>
        <w:ind w:left="0"/>
        <w:jc w:val="left"/>
      </w:pPr>
      <w:r>
        <w:rPr>
          <w:rFonts w:ascii="Times New Roman"/>
          <w:b/>
          <w:i w:val="false"/>
          <w:color w:val="000000"/>
        </w:rPr>
        <w:t xml:space="preserve"> Параграф 7. Балдыр ұнтағы мен жармасын дайындаушы, 3-разряд</w:t>
      </w:r>
    </w:p>
    <w:bookmarkEnd w:id="30"/>
    <w:bookmarkStart w:name="z33" w:id="31"/>
    <w:p>
      <w:pPr>
        <w:spacing w:after="0"/>
        <w:ind w:left="0"/>
        <w:jc w:val="both"/>
      </w:pPr>
      <w:r>
        <w:rPr>
          <w:rFonts w:ascii="Times New Roman"/>
          <w:b w:val="false"/>
          <w:i w:val="false"/>
          <w:color w:val="000000"/>
          <w:sz w:val="28"/>
        </w:rPr>
        <w:t>
      16. Жұмыс сипаттамасы:</w:t>
      </w:r>
    </w:p>
    <w:bookmarkEnd w:id="31"/>
    <w:p>
      <w:pPr>
        <w:spacing w:after="0"/>
        <w:ind w:left="0"/>
        <w:jc w:val="both"/>
      </w:pPr>
      <w:r>
        <w:rPr>
          <w:rFonts w:ascii="Times New Roman"/>
          <w:b w:val="false"/>
          <w:i w:val="false"/>
          <w:color w:val="000000"/>
          <w:sz w:val="28"/>
        </w:rPr>
        <w:t>
      теңіз балдырлары (ламинария, фукус және өзге де) мен олардың қалдықтарынан белгіленген технологиялық схема бойынша балдыр ұнтағы мен жармасын дайындау процессін жүргізу;</w:t>
      </w:r>
    </w:p>
    <w:p>
      <w:pPr>
        <w:spacing w:after="0"/>
        <w:ind w:left="0"/>
        <w:jc w:val="both"/>
      </w:pPr>
      <w:r>
        <w:rPr>
          <w:rFonts w:ascii="Times New Roman"/>
          <w:b w:val="false"/>
          <w:i w:val="false"/>
          <w:color w:val="000000"/>
          <w:sz w:val="28"/>
        </w:rPr>
        <w:t>
      қалдықтарды жуу және нығыздауышта сығу;</w:t>
      </w:r>
    </w:p>
    <w:p>
      <w:pPr>
        <w:spacing w:after="0"/>
        <w:ind w:left="0"/>
        <w:jc w:val="both"/>
      </w:pPr>
      <w:r>
        <w:rPr>
          <w:rFonts w:ascii="Times New Roman"/>
          <w:b w:val="false"/>
          <w:i w:val="false"/>
          <w:color w:val="000000"/>
          <w:sz w:val="28"/>
        </w:rPr>
        <w:t>
      кептірілген балдыр қабаттарын кесу машинасында кесу;</w:t>
      </w:r>
    </w:p>
    <w:p>
      <w:pPr>
        <w:spacing w:after="0"/>
        <w:ind w:left="0"/>
        <w:jc w:val="both"/>
      </w:pPr>
      <w:r>
        <w:rPr>
          <w:rFonts w:ascii="Times New Roman"/>
          <w:b w:val="false"/>
          <w:i w:val="false"/>
          <w:color w:val="000000"/>
          <w:sz w:val="28"/>
        </w:rPr>
        <w:t>
      ұсақталған балдырды кептіру машиналарына салу;</w:t>
      </w:r>
    </w:p>
    <w:p>
      <w:pPr>
        <w:spacing w:after="0"/>
        <w:ind w:left="0"/>
        <w:jc w:val="both"/>
      </w:pPr>
      <w:r>
        <w:rPr>
          <w:rFonts w:ascii="Times New Roman"/>
          <w:b w:val="false"/>
          <w:i w:val="false"/>
          <w:color w:val="000000"/>
          <w:sz w:val="28"/>
        </w:rPr>
        <w:t xml:space="preserve">
      кептіру процессін жүргізу; </w:t>
      </w:r>
    </w:p>
    <w:p>
      <w:pPr>
        <w:spacing w:after="0"/>
        <w:ind w:left="0"/>
        <w:jc w:val="both"/>
      </w:pPr>
      <w:r>
        <w:rPr>
          <w:rFonts w:ascii="Times New Roman"/>
          <w:b w:val="false"/>
          <w:i w:val="false"/>
          <w:color w:val="000000"/>
          <w:sz w:val="28"/>
        </w:rPr>
        <w:t>
      бақылау-өлшеу аспаптарының көмегімен кептіру режимін реттеу;</w:t>
      </w:r>
    </w:p>
    <w:p>
      <w:pPr>
        <w:spacing w:after="0"/>
        <w:ind w:left="0"/>
        <w:jc w:val="both"/>
      </w:pPr>
      <w:r>
        <w:rPr>
          <w:rFonts w:ascii="Times New Roman"/>
          <w:b w:val="false"/>
          <w:i w:val="false"/>
          <w:color w:val="000000"/>
          <w:sz w:val="28"/>
        </w:rPr>
        <w:t>
      кептірілген балдырлар мен қалдықтарды тарту және ұнтақтау;</w:t>
      </w:r>
    </w:p>
    <w:p>
      <w:pPr>
        <w:spacing w:after="0"/>
        <w:ind w:left="0"/>
        <w:jc w:val="both"/>
      </w:pPr>
      <w:r>
        <w:rPr>
          <w:rFonts w:ascii="Times New Roman"/>
          <w:b w:val="false"/>
          <w:i w:val="false"/>
          <w:color w:val="000000"/>
          <w:sz w:val="28"/>
        </w:rPr>
        <w:t xml:space="preserve">
      қызмет көрсетілетін машиналар мен механизмдерді басқару; </w:t>
      </w:r>
    </w:p>
    <w:p>
      <w:pPr>
        <w:spacing w:after="0"/>
        <w:ind w:left="0"/>
        <w:jc w:val="both"/>
      </w:pPr>
      <w:r>
        <w:rPr>
          <w:rFonts w:ascii="Times New Roman"/>
          <w:b w:val="false"/>
          <w:i w:val="false"/>
          <w:color w:val="000000"/>
          <w:sz w:val="28"/>
        </w:rPr>
        <w:t>
      балдыр ұнтағы және жармасын өлшеу, орау және тараға салу.</w:t>
      </w:r>
    </w:p>
    <w:bookmarkStart w:name="z34" w:id="32"/>
    <w:p>
      <w:pPr>
        <w:spacing w:after="0"/>
        <w:ind w:left="0"/>
        <w:jc w:val="both"/>
      </w:pPr>
      <w:r>
        <w:rPr>
          <w:rFonts w:ascii="Times New Roman"/>
          <w:b w:val="false"/>
          <w:i w:val="false"/>
          <w:color w:val="000000"/>
          <w:sz w:val="28"/>
        </w:rPr>
        <w:t>
      17. Білуге тиіс:</w:t>
      </w:r>
    </w:p>
    <w:bookmarkEnd w:id="32"/>
    <w:p>
      <w:pPr>
        <w:spacing w:after="0"/>
        <w:ind w:left="0"/>
        <w:jc w:val="both"/>
      </w:pPr>
      <w:r>
        <w:rPr>
          <w:rFonts w:ascii="Times New Roman"/>
          <w:b w:val="false"/>
          <w:i w:val="false"/>
          <w:color w:val="000000"/>
          <w:sz w:val="28"/>
        </w:rPr>
        <w:t>
      балдыр ұнтағы және жармасын дайындау процессінің технологиялық схемасы мен режимі;</w:t>
      </w:r>
    </w:p>
    <w:p>
      <w:pPr>
        <w:spacing w:after="0"/>
        <w:ind w:left="0"/>
        <w:jc w:val="both"/>
      </w:pPr>
      <w:r>
        <w:rPr>
          <w:rFonts w:ascii="Times New Roman"/>
          <w:b w:val="false"/>
          <w:i w:val="false"/>
          <w:color w:val="000000"/>
          <w:sz w:val="28"/>
        </w:rPr>
        <w:t>
      қолданылатын жабдықтың құрылысы мен оны пайдалану қағидалары;</w:t>
      </w:r>
    </w:p>
    <w:p>
      <w:pPr>
        <w:spacing w:after="0"/>
        <w:ind w:left="0"/>
        <w:jc w:val="both"/>
      </w:pPr>
      <w:r>
        <w:rPr>
          <w:rFonts w:ascii="Times New Roman"/>
          <w:b w:val="false"/>
          <w:i w:val="false"/>
          <w:color w:val="000000"/>
          <w:sz w:val="28"/>
        </w:rPr>
        <w:t>
      дайын өнімнің сапасына қойылатын талаптары.  </w:t>
      </w:r>
    </w:p>
    <w:bookmarkStart w:name="z35" w:id="33"/>
    <w:p>
      <w:pPr>
        <w:spacing w:after="0"/>
        <w:ind w:left="0"/>
        <w:jc w:val="left"/>
      </w:pPr>
      <w:r>
        <w:rPr>
          <w:rFonts w:ascii="Times New Roman"/>
          <w:b/>
          <w:i w:val="false"/>
          <w:color w:val="000000"/>
        </w:rPr>
        <w:t xml:space="preserve"> Параграф 8. Балық кәсіпшілігі машиналары мен механизмдерінің машинисі, 3-разряд</w:t>
      </w:r>
    </w:p>
    <w:bookmarkEnd w:id="33"/>
    <w:bookmarkStart w:name="z36" w:id="34"/>
    <w:p>
      <w:pPr>
        <w:spacing w:after="0"/>
        <w:ind w:left="0"/>
        <w:jc w:val="both"/>
      </w:pPr>
      <w:r>
        <w:rPr>
          <w:rFonts w:ascii="Times New Roman"/>
          <w:b w:val="false"/>
          <w:i w:val="false"/>
          <w:color w:val="000000"/>
          <w:sz w:val="28"/>
        </w:rPr>
        <w:t>
      18. Жұмыс сипаттамасы:</w:t>
      </w:r>
    </w:p>
    <w:bookmarkEnd w:id="34"/>
    <w:p>
      <w:pPr>
        <w:spacing w:after="0"/>
        <w:ind w:left="0"/>
        <w:jc w:val="both"/>
      </w:pPr>
      <w:r>
        <w:rPr>
          <w:rFonts w:ascii="Times New Roman"/>
          <w:b w:val="false"/>
          <w:i w:val="false"/>
          <w:color w:val="000000"/>
          <w:sz w:val="28"/>
        </w:rPr>
        <w:t>
      балық кәсіпшілігі машиналарын (ау таңдайтын, ау жинайтын) және әртүрлі жүйелі жетекті шығырларды ау, қармақ, арқан тартқан кезде біліктілігі анағұрлым жоғары машинистің басшылығымен іштен жану қозғалтқыштары мен электр қозғалтқыштарынан басқару;</w:t>
      </w:r>
    </w:p>
    <w:p>
      <w:pPr>
        <w:spacing w:after="0"/>
        <w:ind w:left="0"/>
        <w:jc w:val="both"/>
      </w:pPr>
      <w:r>
        <w:rPr>
          <w:rFonts w:ascii="Times New Roman"/>
          <w:b w:val="false"/>
          <w:i w:val="false"/>
          <w:color w:val="000000"/>
          <w:sz w:val="28"/>
        </w:rPr>
        <w:t>
      балық кәсіпшілігі машиналары жұмысындағы ақаулықтарды анықтау және жоюға қатысу;</w:t>
      </w:r>
    </w:p>
    <w:p>
      <w:pPr>
        <w:spacing w:after="0"/>
        <w:ind w:left="0"/>
        <w:jc w:val="both"/>
      </w:pPr>
      <w:r>
        <w:rPr>
          <w:rFonts w:ascii="Times New Roman"/>
          <w:b w:val="false"/>
          <w:i w:val="false"/>
          <w:color w:val="000000"/>
          <w:sz w:val="28"/>
        </w:rPr>
        <w:t>
      слесарлық жұмыстарды орындау;</w:t>
      </w:r>
    </w:p>
    <w:p>
      <w:pPr>
        <w:spacing w:after="0"/>
        <w:ind w:left="0"/>
        <w:jc w:val="both"/>
      </w:pPr>
      <w:r>
        <w:rPr>
          <w:rFonts w:ascii="Times New Roman"/>
          <w:b w:val="false"/>
          <w:i w:val="false"/>
          <w:color w:val="000000"/>
          <w:sz w:val="28"/>
        </w:rPr>
        <w:t>
      қызмет көрсетілетін машиналар мен механизмдерді тазалау және майлау.</w:t>
      </w:r>
    </w:p>
    <w:bookmarkStart w:name="z37" w:id="35"/>
    <w:p>
      <w:pPr>
        <w:spacing w:after="0"/>
        <w:ind w:left="0"/>
        <w:jc w:val="both"/>
      </w:pPr>
      <w:r>
        <w:rPr>
          <w:rFonts w:ascii="Times New Roman"/>
          <w:b w:val="false"/>
          <w:i w:val="false"/>
          <w:color w:val="000000"/>
          <w:sz w:val="28"/>
        </w:rPr>
        <w:t>
      19. Білуге тиіс:</w:t>
      </w:r>
    </w:p>
    <w:bookmarkEnd w:id="35"/>
    <w:p>
      <w:pPr>
        <w:spacing w:after="0"/>
        <w:ind w:left="0"/>
        <w:jc w:val="both"/>
      </w:pPr>
      <w:r>
        <w:rPr>
          <w:rFonts w:ascii="Times New Roman"/>
          <w:b w:val="false"/>
          <w:i w:val="false"/>
          <w:color w:val="000000"/>
          <w:sz w:val="28"/>
        </w:rPr>
        <w:t>
      балық кәсіпшілігі машиналарының іштен жану қозғалтқыштары мен электр қозғалтқыштары мен өзге де механизмдердің жұмыс принципі мен оларды пайдалану қағидалары;</w:t>
      </w:r>
    </w:p>
    <w:p>
      <w:pPr>
        <w:spacing w:after="0"/>
        <w:ind w:left="0"/>
        <w:jc w:val="both"/>
      </w:pPr>
      <w:r>
        <w:rPr>
          <w:rFonts w:ascii="Times New Roman"/>
          <w:b w:val="false"/>
          <w:i w:val="false"/>
          <w:color w:val="000000"/>
          <w:sz w:val="28"/>
        </w:rPr>
        <w:t>
      аудың жұмыс қағидаты;</w:t>
      </w:r>
    </w:p>
    <w:p>
      <w:pPr>
        <w:spacing w:after="0"/>
        <w:ind w:left="0"/>
        <w:jc w:val="both"/>
      </w:pPr>
      <w:r>
        <w:rPr>
          <w:rFonts w:ascii="Times New Roman"/>
          <w:b w:val="false"/>
          <w:i w:val="false"/>
          <w:color w:val="000000"/>
          <w:sz w:val="28"/>
        </w:rPr>
        <w:t>
      слесарлық іс негіздері. </w:t>
      </w:r>
    </w:p>
    <w:bookmarkStart w:name="z38" w:id="36"/>
    <w:p>
      <w:pPr>
        <w:spacing w:after="0"/>
        <w:ind w:left="0"/>
        <w:jc w:val="left"/>
      </w:pPr>
      <w:r>
        <w:rPr>
          <w:rFonts w:ascii="Times New Roman"/>
          <w:b/>
          <w:i w:val="false"/>
          <w:color w:val="000000"/>
        </w:rPr>
        <w:t xml:space="preserve"> Параграф 9. Балық кәсіпшілігі машиналары мен механизмдерінің машинисі, 4-разряд</w:t>
      </w:r>
    </w:p>
    <w:bookmarkEnd w:id="36"/>
    <w:bookmarkStart w:name="z39" w:id="37"/>
    <w:p>
      <w:pPr>
        <w:spacing w:after="0"/>
        <w:ind w:left="0"/>
        <w:jc w:val="both"/>
      </w:pPr>
      <w:r>
        <w:rPr>
          <w:rFonts w:ascii="Times New Roman"/>
          <w:b w:val="false"/>
          <w:i w:val="false"/>
          <w:color w:val="000000"/>
          <w:sz w:val="28"/>
        </w:rPr>
        <w:t>
      20. Жұмыс сипаттамасы:</w:t>
      </w:r>
    </w:p>
    <w:bookmarkEnd w:id="37"/>
    <w:p>
      <w:pPr>
        <w:spacing w:after="0"/>
        <w:ind w:left="0"/>
        <w:jc w:val="both"/>
      </w:pPr>
      <w:r>
        <w:rPr>
          <w:rFonts w:ascii="Times New Roman"/>
          <w:b w:val="false"/>
          <w:i w:val="false"/>
          <w:color w:val="000000"/>
          <w:sz w:val="28"/>
        </w:rPr>
        <w:t>
      балық кәсіпшілігі машиналарын (ау таңдайтын, ау жинайтын) және әр түрлі жүйелі жетекті шығырларды ау, қармақ, арқан тартқан кезде іштен жану қозғалтқыштары мен электр қозғалтқыштарынан басқару;</w:t>
      </w:r>
    </w:p>
    <w:p>
      <w:pPr>
        <w:spacing w:after="0"/>
        <w:ind w:left="0"/>
        <w:jc w:val="both"/>
      </w:pPr>
      <w:r>
        <w:rPr>
          <w:rFonts w:ascii="Times New Roman"/>
          <w:b w:val="false"/>
          <w:i w:val="false"/>
          <w:color w:val="000000"/>
          <w:sz w:val="28"/>
        </w:rPr>
        <w:t>
      балық кәсіпшілігі машиналары мен механизмдердің ауды ілу және жинақтаудың әртүрлі сәттерінде өзара байланысының анағұрлым тиімді нұсқаларын айқындау;</w:t>
      </w:r>
    </w:p>
    <w:p>
      <w:pPr>
        <w:spacing w:after="0"/>
        <w:ind w:left="0"/>
        <w:jc w:val="both"/>
      </w:pPr>
      <w:r>
        <w:rPr>
          <w:rFonts w:ascii="Times New Roman"/>
          <w:b w:val="false"/>
          <w:i w:val="false"/>
          <w:color w:val="000000"/>
          <w:sz w:val="28"/>
        </w:rPr>
        <w:t>
      слесарлық жұмыстарды орындай отырып, балық кәсіпшілігі машиналары мен механизмдерінің жұмысындағы ақаулықтарды анықтау және жою;</w:t>
      </w:r>
    </w:p>
    <w:p>
      <w:pPr>
        <w:spacing w:after="0"/>
        <w:ind w:left="0"/>
        <w:jc w:val="both"/>
      </w:pPr>
      <w:r>
        <w:rPr>
          <w:rFonts w:ascii="Times New Roman"/>
          <w:b w:val="false"/>
          <w:i w:val="false"/>
          <w:color w:val="000000"/>
          <w:sz w:val="28"/>
        </w:rPr>
        <w:t>
      жоларалық кезеңде профилактикалық және өзге де жөндеу түрлерін жүргізу.</w:t>
      </w:r>
    </w:p>
    <w:bookmarkStart w:name="z40" w:id="38"/>
    <w:p>
      <w:pPr>
        <w:spacing w:after="0"/>
        <w:ind w:left="0"/>
        <w:jc w:val="both"/>
      </w:pPr>
      <w:r>
        <w:rPr>
          <w:rFonts w:ascii="Times New Roman"/>
          <w:b w:val="false"/>
          <w:i w:val="false"/>
          <w:color w:val="000000"/>
          <w:sz w:val="28"/>
        </w:rPr>
        <w:t>
      21. Білуге тиіс:</w:t>
      </w:r>
    </w:p>
    <w:bookmarkEnd w:id="38"/>
    <w:p>
      <w:pPr>
        <w:spacing w:after="0"/>
        <w:ind w:left="0"/>
        <w:jc w:val="both"/>
      </w:pPr>
      <w:r>
        <w:rPr>
          <w:rFonts w:ascii="Times New Roman"/>
          <w:b w:val="false"/>
          <w:i w:val="false"/>
          <w:color w:val="000000"/>
          <w:sz w:val="28"/>
        </w:rPr>
        <w:t xml:space="preserve">
      балық кәсіпшілігі машиналарының іштен жану қозғалтқыштары мен электр қозғалтқыштары мен басқа да механизмдердің құрылысы; </w:t>
      </w:r>
    </w:p>
    <w:p>
      <w:pPr>
        <w:spacing w:after="0"/>
        <w:ind w:left="0"/>
        <w:jc w:val="both"/>
      </w:pPr>
      <w:r>
        <w:rPr>
          <w:rFonts w:ascii="Times New Roman"/>
          <w:b w:val="false"/>
          <w:i w:val="false"/>
          <w:color w:val="000000"/>
          <w:sz w:val="28"/>
        </w:rPr>
        <w:t>
      қолданылатын механизмдердің жұмысындағы ақаулықтарды анықтау және жою тәсілдері;</w:t>
      </w:r>
    </w:p>
    <w:p>
      <w:pPr>
        <w:spacing w:after="0"/>
        <w:ind w:left="0"/>
        <w:jc w:val="both"/>
      </w:pPr>
      <w:r>
        <w:rPr>
          <w:rFonts w:ascii="Times New Roman"/>
          <w:b w:val="false"/>
          <w:i w:val="false"/>
          <w:color w:val="000000"/>
          <w:sz w:val="28"/>
        </w:rPr>
        <w:t>
      балық кәсіпшілігі машиналары мен механизмдердің ауды ілу және жинақтаудың әртүрлі сәттерінде өзара байланысының нұсқалары.</w:t>
      </w:r>
    </w:p>
    <w:bookmarkStart w:name="z41" w:id="39"/>
    <w:p>
      <w:pPr>
        <w:spacing w:after="0"/>
        <w:ind w:left="0"/>
        <w:jc w:val="left"/>
      </w:pPr>
      <w:r>
        <w:rPr>
          <w:rFonts w:ascii="Times New Roman"/>
          <w:b/>
          <w:i w:val="false"/>
          <w:color w:val="000000"/>
        </w:rPr>
        <w:t xml:space="preserve"> Параграф 10. Балық майын өндіру аппаратшысы, 4-разряд</w:t>
      </w:r>
    </w:p>
    <w:bookmarkEnd w:id="39"/>
    <w:bookmarkStart w:name="z42" w:id="40"/>
    <w:p>
      <w:pPr>
        <w:spacing w:after="0"/>
        <w:ind w:left="0"/>
        <w:jc w:val="both"/>
      </w:pPr>
      <w:r>
        <w:rPr>
          <w:rFonts w:ascii="Times New Roman"/>
          <w:b w:val="false"/>
          <w:i w:val="false"/>
          <w:color w:val="000000"/>
          <w:sz w:val="28"/>
        </w:rPr>
        <w:t xml:space="preserve">
      22. Жұмыс сипаттамасы: </w:t>
      </w:r>
    </w:p>
    <w:bookmarkEnd w:id="40"/>
    <w:p>
      <w:pPr>
        <w:spacing w:after="0"/>
        <w:ind w:left="0"/>
        <w:jc w:val="both"/>
      </w:pPr>
      <w:r>
        <w:rPr>
          <w:rFonts w:ascii="Times New Roman"/>
          <w:b w:val="false"/>
          <w:i w:val="false"/>
          <w:color w:val="000000"/>
          <w:sz w:val="28"/>
        </w:rPr>
        <w:t>
      бауырды гидролиздеу, майды сүзу, майды дәрумендендіру және майды ультракүлгін сәулемен сәулелендіру технологиялық процессін механикаландырылған тәсілмен жүргізу;</w:t>
      </w:r>
    </w:p>
    <w:p>
      <w:pPr>
        <w:spacing w:after="0"/>
        <w:ind w:left="0"/>
        <w:jc w:val="both"/>
      </w:pPr>
      <w:r>
        <w:rPr>
          <w:rFonts w:ascii="Times New Roman"/>
          <w:b w:val="false"/>
          <w:i w:val="false"/>
          <w:color w:val="000000"/>
          <w:sz w:val="28"/>
        </w:rPr>
        <w:t>
      автоматика құралдары мен бақылау-өлшеу аспаптарының көмегімен майды гидролиздеу, дәрумендендіру және сәулелендіру технологиялық режимдерін орындау;</w:t>
      </w:r>
    </w:p>
    <w:p>
      <w:pPr>
        <w:spacing w:after="0"/>
        <w:ind w:left="0"/>
        <w:jc w:val="both"/>
      </w:pPr>
      <w:r>
        <w:rPr>
          <w:rFonts w:ascii="Times New Roman"/>
          <w:b w:val="false"/>
          <w:i w:val="false"/>
          <w:color w:val="000000"/>
          <w:sz w:val="28"/>
        </w:rPr>
        <w:t>
      жабдықтар мен механизмдердің үздіксіз жұмысын қамтамасыз ету;</w:t>
      </w:r>
    </w:p>
    <w:p>
      <w:pPr>
        <w:spacing w:after="0"/>
        <w:ind w:left="0"/>
        <w:jc w:val="both"/>
      </w:pPr>
      <w:r>
        <w:rPr>
          <w:rFonts w:ascii="Times New Roman"/>
          <w:b w:val="false"/>
          <w:i w:val="false"/>
          <w:color w:val="000000"/>
          <w:sz w:val="28"/>
        </w:rPr>
        <w:t>
      сынамаларды іріктеу және өнімнің сапасын бақылау;</w:t>
      </w:r>
    </w:p>
    <w:p>
      <w:pPr>
        <w:spacing w:after="0"/>
        <w:ind w:left="0"/>
        <w:jc w:val="both"/>
      </w:pPr>
      <w:r>
        <w:rPr>
          <w:rFonts w:ascii="Times New Roman"/>
          <w:b w:val="false"/>
          <w:i w:val="false"/>
          <w:color w:val="000000"/>
          <w:sz w:val="28"/>
        </w:rPr>
        <w:t>
      қажетті құжаттаманы жүргізу.</w:t>
      </w:r>
    </w:p>
    <w:bookmarkStart w:name="z43" w:id="41"/>
    <w:p>
      <w:pPr>
        <w:spacing w:after="0"/>
        <w:ind w:left="0"/>
        <w:jc w:val="both"/>
      </w:pPr>
      <w:r>
        <w:rPr>
          <w:rFonts w:ascii="Times New Roman"/>
          <w:b w:val="false"/>
          <w:i w:val="false"/>
          <w:color w:val="000000"/>
          <w:sz w:val="28"/>
        </w:rPr>
        <w:t>
      23. Білуге тиіс:</w:t>
      </w:r>
    </w:p>
    <w:bookmarkEnd w:id="41"/>
    <w:p>
      <w:pPr>
        <w:spacing w:after="0"/>
        <w:ind w:left="0"/>
        <w:jc w:val="both"/>
      </w:pPr>
      <w:r>
        <w:rPr>
          <w:rFonts w:ascii="Times New Roman"/>
          <w:b w:val="false"/>
          <w:i w:val="false"/>
          <w:color w:val="000000"/>
          <w:sz w:val="28"/>
        </w:rPr>
        <w:t xml:space="preserve">
      шикізаттың физикалық-химиялық қасиеттері; </w:t>
      </w:r>
    </w:p>
    <w:p>
      <w:pPr>
        <w:spacing w:after="0"/>
        <w:ind w:left="0"/>
        <w:jc w:val="both"/>
      </w:pPr>
      <w:r>
        <w:rPr>
          <w:rFonts w:ascii="Times New Roman"/>
          <w:b w:val="false"/>
          <w:i w:val="false"/>
          <w:color w:val="000000"/>
          <w:sz w:val="28"/>
        </w:rPr>
        <w:t>
      бауырды гидролиздеу, майды сүзу, дәрумендендіру және ультракүлгін сәулемен сәулелендіру технологиялық процессінің режимі мен параметрлері;</w:t>
      </w:r>
    </w:p>
    <w:p>
      <w:pPr>
        <w:spacing w:after="0"/>
        <w:ind w:left="0"/>
        <w:jc w:val="both"/>
      </w:pPr>
      <w:r>
        <w:rPr>
          <w:rFonts w:ascii="Times New Roman"/>
          <w:b w:val="false"/>
          <w:i w:val="false"/>
          <w:color w:val="000000"/>
          <w:sz w:val="28"/>
        </w:rPr>
        <w:t>
      өнімнің сапасына қойылатын талаптары;</w:t>
      </w:r>
    </w:p>
    <w:p>
      <w:pPr>
        <w:spacing w:after="0"/>
        <w:ind w:left="0"/>
        <w:jc w:val="both"/>
      </w:pPr>
      <w:r>
        <w:rPr>
          <w:rFonts w:ascii="Times New Roman"/>
          <w:b w:val="false"/>
          <w:i w:val="false"/>
          <w:color w:val="000000"/>
          <w:sz w:val="28"/>
        </w:rPr>
        <w:t>
      қолданылатын жабдықтар мен аппаратураның құрылысы мен пайдалану қағидалары;</w:t>
      </w:r>
    </w:p>
    <w:p>
      <w:pPr>
        <w:spacing w:after="0"/>
        <w:ind w:left="0"/>
        <w:jc w:val="both"/>
      </w:pPr>
      <w:r>
        <w:rPr>
          <w:rFonts w:ascii="Times New Roman"/>
          <w:b w:val="false"/>
          <w:i w:val="false"/>
          <w:color w:val="000000"/>
          <w:sz w:val="28"/>
        </w:rPr>
        <w:t>
      сынамаларды талдау және іріктеу әдістемесі.  </w:t>
      </w:r>
    </w:p>
    <w:bookmarkStart w:name="z44" w:id="42"/>
    <w:p>
      <w:pPr>
        <w:spacing w:after="0"/>
        <w:ind w:left="0"/>
        <w:jc w:val="left"/>
      </w:pPr>
      <w:r>
        <w:rPr>
          <w:rFonts w:ascii="Times New Roman"/>
          <w:b/>
          <w:i w:val="false"/>
          <w:color w:val="000000"/>
        </w:rPr>
        <w:t xml:space="preserve"> Параграф 11. Балық өсіруші, 1-разряд</w:t>
      </w:r>
    </w:p>
    <w:bookmarkEnd w:id="42"/>
    <w:bookmarkStart w:name="z45" w:id="43"/>
    <w:p>
      <w:pPr>
        <w:spacing w:after="0"/>
        <w:ind w:left="0"/>
        <w:jc w:val="both"/>
      </w:pPr>
      <w:r>
        <w:rPr>
          <w:rFonts w:ascii="Times New Roman"/>
          <w:b w:val="false"/>
          <w:i w:val="false"/>
          <w:color w:val="000000"/>
          <w:sz w:val="28"/>
        </w:rPr>
        <w:t>
      24. Жұмыс сипаттамасы:</w:t>
      </w:r>
    </w:p>
    <w:bookmarkEnd w:id="43"/>
    <w:p>
      <w:pPr>
        <w:spacing w:after="0"/>
        <w:ind w:left="0"/>
        <w:jc w:val="both"/>
      </w:pPr>
      <w:r>
        <w:rPr>
          <w:rFonts w:ascii="Times New Roman"/>
          <w:b w:val="false"/>
          <w:i w:val="false"/>
          <w:color w:val="000000"/>
          <w:sz w:val="28"/>
        </w:rPr>
        <w:t>
      шыбық пен қадаға арналған сабақты дайындау және тазалау;</w:t>
      </w:r>
    </w:p>
    <w:p>
      <w:pPr>
        <w:spacing w:after="0"/>
        <w:ind w:left="0"/>
        <w:jc w:val="both"/>
      </w:pPr>
      <w:r>
        <w:rPr>
          <w:rFonts w:ascii="Times New Roman"/>
          <w:b w:val="false"/>
          <w:i w:val="false"/>
          <w:color w:val="000000"/>
          <w:sz w:val="28"/>
        </w:rPr>
        <w:t>
      ескі өсімдікті жинау және күйдіру;</w:t>
      </w:r>
    </w:p>
    <w:p>
      <w:pPr>
        <w:spacing w:after="0"/>
        <w:ind w:left="0"/>
        <w:jc w:val="both"/>
      </w:pPr>
      <w:r>
        <w:rPr>
          <w:rFonts w:ascii="Times New Roman"/>
          <w:b w:val="false"/>
          <w:i w:val="false"/>
          <w:color w:val="000000"/>
          <w:sz w:val="28"/>
        </w:rPr>
        <w:t>
      қоймадағы жемді қопсыту;</w:t>
      </w:r>
    </w:p>
    <w:p>
      <w:pPr>
        <w:spacing w:after="0"/>
        <w:ind w:left="0"/>
        <w:jc w:val="both"/>
      </w:pPr>
      <w:r>
        <w:rPr>
          <w:rFonts w:ascii="Times New Roman"/>
          <w:b w:val="false"/>
          <w:i w:val="false"/>
          <w:color w:val="000000"/>
          <w:sz w:val="28"/>
        </w:rPr>
        <w:t>
      жемді қапқа қолмен салу.</w:t>
      </w:r>
    </w:p>
    <w:bookmarkStart w:name="z46" w:id="44"/>
    <w:p>
      <w:pPr>
        <w:spacing w:after="0"/>
        <w:ind w:left="0"/>
        <w:jc w:val="both"/>
      </w:pPr>
      <w:r>
        <w:rPr>
          <w:rFonts w:ascii="Times New Roman"/>
          <w:b w:val="false"/>
          <w:i w:val="false"/>
          <w:color w:val="000000"/>
          <w:sz w:val="28"/>
        </w:rPr>
        <w:t>
      25. Білуге тиіс:</w:t>
      </w:r>
    </w:p>
    <w:bookmarkEnd w:id="44"/>
    <w:p>
      <w:pPr>
        <w:spacing w:after="0"/>
        <w:ind w:left="0"/>
        <w:jc w:val="both"/>
      </w:pPr>
      <w:r>
        <w:rPr>
          <w:rFonts w:ascii="Times New Roman"/>
          <w:b w:val="false"/>
          <w:i w:val="false"/>
          <w:color w:val="000000"/>
          <w:sz w:val="28"/>
        </w:rPr>
        <w:t>
      сабақ дайындау қағидалары және оның сапасы;</w:t>
      </w:r>
    </w:p>
    <w:p>
      <w:pPr>
        <w:spacing w:after="0"/>
        <w:ind w:left="0"/>
        <w:jc w:val="both"/>
      </w:pPr>
      <w:r>
        <w:rPr>
          <w:rFonts w:ascii="Times New Roman"/>
          <w:b w:val="false"/>
          <w:i w:val="false"/>
          <w:color w:val="000000"/>
          <w:sz w:val="28"/>
        </w:rPr>
        <w:t>
      балыққа арналған жемнің негізгі түрлері және оларды сақтауға қойылатын талаптары.</w:t>
      </w:r>
    </w:p>
    <w:bookmarkStart w:name="z47" w:id="45"/>
    <w:p>
      <w:pPr>
        <w:spacing w:after="0"/>
        <w:ind w:left="0"/>
        <w:jc w:val="left"/>
      </w:pPr>
      <w:r>
        <w:rPr>
          <w:rFonts w:ascii="Times New Roman"/>
          <w:b/>
          <w:i w:val="false"/>
          <w:color w:val="000000"/>
        </w:rPr>
        <w:t xml:space="preserve"> Параграф 12. Балық өсіруші, 2-разряд</w:t>
      </w:r>
    </w:p>
    <w:bookmarkEnd w:id="45"/>
    <w:bookmarkStart w:name="z48" w:id="46"/>
    <w:p>
      <w:pPr>
        <w:spacing w:after="0"/>
        <w:ind w:left="0"/>
        <w:jc w:val="both"/>
      </w:pPr>
      <w:r>
        <w:rPr>
          <w:rFonts w:ascii="Times New Roman"/>
          <w:b w:val="false"/>
          <w:i w:val="false"/>
          <w:color w:val="000000"/>
          <w:sz w:val="28"/>
        </w:rPr>
        <w:t>
      26. Жұмыс сипаттамасы:</w:t>
      </w:r>
    </w:p>
    <w:bookmarkEnd w:id="46"/>
    <w:p>
      <w:pPr>
        <w:spacing w:after="0"/>
        <w:ind w:left="0"/>
        <w:jc w:val="both"/>
      </w:pPr>
      <w:r>
        <w:rPr>
          <w:rFonts w:ascii="Times New Roman"/>
          <w:b w:val="false"/>
          <w:i w:val="false"/>
          <w:color w:val="000000"/>
          <w:sz w:val="28"/>
        </w:rPr>
        <w:t xml:space="preserve">
      қолданылатын жабдық пен құралдарды жуу, дезинфекциялау және жөндеу; </w:t>
      </w:r>
    </w:p>
    <w:p>
      <w:pPr>
        <w:spacing w:after="0"/>
        <w:ind w:left="0"/>
        <w:jc w:val="both"/>
      </w:pPr>
      <w:r>
        <w:rPr>
          <w:rFonts w:ascii="Times New Roman"/>
          <w:b w:val="false"/>
          <w:i w:val="false"/>
          <w:color w:val="000000"/>
          <w:sz w:val="28"/>
        </w:rPr>
        <w:t>
      тоғандарды, бассейндерді, гидротехникалық құрылымдарды күзету;</w:t>
      </w:r>
    </w:p>
    <w:p>
      <w:pPr>
        <w:spacing w:after="0"/>
        <w:ind w:left="0"/>
        <w:jc w:val="both"/>
      </w:pPr>
      <w:r>
        <w:rPr>
          <w:rFonts w:ascii="Times New Roman"/>
          <w:b w:val="false"/>
          <w:i w:val="false"/>
          <w:color w:val="000000"/>
          <w:sz w:val="28"/>
        </w:rPr>
        <w:t>
      жемді, әк пен өзге де жүкті қолмен немесе механизмдердің көмегімен тиеу, түсіру, қажет болған жағдайда - өлшеу және ыдыстарға салу.</w:t>
      </w:r>
    </w:p>
    <w:bookmarkStart w:name="z49" w:id="47"/>
    <w:p>
      <w:pPr>
        <w:spacing w:after="0"/>
        <w:ind w:left="0"/>
        <w:jc w:val="both"/>
      </w:pPr>
      <w:r>
        <w:rPr>
          <w:rFonts w:ascii="Times New Roman"/>
          <w:b w:val="false"/>
          <w:i w:val="false"/>
          <w:color w:val="000000"/>
          <w:sz w:val="28"/>
        </w:rPr>
        <w:t>
      27. Білуге тиіс:</w:t>
      </w:r>
    </w:p>
    <w:bookmarkEnd w:id="47"/>
    <w:p>
      <w:pPr>
        <w:spacing w:after="0"/>
        <w:ind w:left="0"/>
        <w:jc w:val="both"/>
      </w:pPr>
      <w:r>
        <w:rPr>
          <w:rFonts w:ascii="Times New Roman"/>
          <w:b w:val="false"/>
          <w:i w:val="false"/>
          <w:color w:val="000000"/>
          <w:sz w:val="28"/>
        </w:rPr>
        <w:t>
      жабдық пен құралдарды жуу, дезинфекциялау сапасына қойылатын талаптары;</w:t>
      </w:r>
    </w:p>
    <w:p>
      <w:pPr>
        <w:spacing w:after="0"/>
        <w:ind w:left="0"/>
        <w:jc w:val="both"/>
      </w:pPr>
      <w:r>
        <w:rPr>
          <w:rFonts w:ascii="Times New Roman"/>
          <w:b w:val="false"/>
          <w:i w:val="false"/>
          <w:color w:val="000000"/>
          <w:sz w:val="28"/>
        </w:rPr>
        <w:t>
      балық өсіруде қолданылатын жабдық пен құралдарды жөндеу тәсілдері;</w:t>
      </w:r>
    </w:p>
    <w:p>
      <w:pPr>
        <w:spacing w:after="0"/>
        <w:ind w:left="0"/>
        <w:jc w:val="both"/>
      </w:pPr>
      <w:r>
        <w:rPr>
          <w:rFonts w:ascii="Times New Roman"/>
          <w:b w:val="false"/>
          <w:i w:val="false"/>
          <w:color w:val="000000"/>
          <w:sz w:val="28"/>
        </w:rPr>
        <w:t>
      тоғандарды, гидротехникалық құрылымдарды күзету қағидалары;</w:t>
      </w:r>
    </w:p>
    <w:p>
      <w:pPr>
        <w:spacing w:after="0"/>
        <w:ind w:left="0"/>
        <w:jc w:val="both"/>
      </w:pPr>
      <w:r>
        <w:rPr>
          <w:rFonts w:ascii="Times New Roman"/>
          <w:b w:val="false"/>
          <w:i w:val="false"/>
          <w:color w:val="000000"/>
          <w:sz w:val="28"/>
        </w:rPr>
        <w:t>
      қолданылатын механизмдер мен жабдықтардың құрылысы мен пайдалану қағидалары.</w:t>
      </w:r>
    </w:p>
    <w:bookmarkStart w:name="z50" w:id="48"/>
    <w:p>
      <w:pPr>
        <w:spacing w:after="0"/>
        <w:ind w:left="0"/>
        <w:jc w:val="left"/>
      </w:pPr>
      <w:r>
        <w:rPr>
          <w:rFonts w:ascii="Times New Roman"/>
          <w:b/>
          <w:i w:val="false"/>
          <w:color w:val="000000"/>
        </w:rPr>
        <w:t xml:space="preserve"> Параграф 13. Балық өсіруші, 3-разряд</w:t>
      </w:r>
    </w:p>
    <w:bookmarkEnd w:id="48"/>
    <w:bookmarkStart w:name="z51" w:id="49"/>
    <w:p>
      <w:pPr>
        <w:spacing w:after="0"/>
        <w:ind w:left="0"/>
        <w:jc w:val="both"/>
      </w:pPr>
      <w:r>
        <w:rPr>
          <w:rFonts w:ascii="Times New Roman"/>
          <w:b w:val="false"/>
          <w:i w:val="false"/>
          <w:color w:val="000000"/>
          <w:sz w:val="28"/>
        </w:rPr>
        <w:t xml:space="preserve">
      28. Жұмыс сипаттамасы: </w:t>
      </w:r>
    </w:p>
    <w:bookmarkEnd w:id="49"/>
    <w:p>
      <w:pPr>
        <w:spacing w:after="0"/>
        <w:ind w:left="0"/>
        <w:jc w:val="both"/>
      </w:pPr>
      <w:r>
        <w:rPr>
          <w:rFonts w:ascii="Times New Roman"/>
          <w:b w:val="false"/>
          <w:i w:val="false"/>
          <w:color w:val="000000"/>
          <w:sz w:val="28"/>
        </w:rPr>
        <w:t xml:space="preserve">
      біліктілігі анағұрлым жоғары балық өсірушінің басшылығымен гидротехникалық құрылғыларға ағымдағы қызмет көрсету жөніндегі жұмыстарды және су қоймаларын техникалық мелиорациялау жөніндегі жұмыстарды орындау; </w:t>
      </w:r>
    </w:p>
    <w:p>
      <w:pPr>
        <w:spacing w:after="0"/>
        <w:ind w:left="0"/>
        <w:jc w:val="both"/>
      </w:pPr>
      <w:r>
        <w:rPr>
          <w:rFonts w:ascii="Times New Roman"/>
          <w:b w:val="false"/>
          <w:i w:val="false"/>
          <w:color w:val="000000"/>
          <w:sz w:val="28"/>
        </w:rPr>
        <w:t>
      тоғанға органикалық тыңайтқыш себу;</w:t>
      </w:r>
    </w:p>
    <w:p>
      <w:pPr>
        <w:spacing w:after="0"/>
        <w:ind w:left="0"/>
        <w:jc w:val="both"/>
      </w:pPr>
      <w:r>
        <w:rPr>
          <w:rFonts w:ascii="Times New Roman"/>
          <w:b w:val="false"/>
          <w:i w:val="false"/>
          <w:color w:val="000000"/>
          <w:sz w:val="28"/>
        </w:rPr>
        <w:t>
      аулау құралдарына арналған жабдықтарды қолмен жасау;</w:t>
      </w:r>
    </w:p>
    <w:p>
      <w:pPr>
        <w:spacing w:after="0"/>
        <w:ind w:left="0"/>
        <w:jc w:val="both"/>
      </w:pPr>
      <w:r>
        <w:rPr>
          <w:rFonts w:ascii="Times New Roman"/>
          <w:b w:val="false"/>
          <w:i w:val="false"/>
          <w:color w:val="000000"/>
          <w:sz w:val="28"/>
        </w:rPr>
        <w:t>
      тік бұрышты пішінді аулау құралдарының жекелеген бөліктерін пішу және ұяшықтар жасау;</w:t>
      </w:r>
    </w:p>
    <w:p>
      <w:pPr>
        <w:spacing w:after="0"/>
        <w:ind w:left="0"/>
        <w:jc w:val="both"/>
      </w:pPr>
      <w:r>
        <w:rPr>
          <w:rFonts w:ascii="Times New Roman"/>
          <w:b w:val="false"/>
          <w:i w:val="false"/>
          <w:color w:val="000000"/>
          <w:sz w:val="28"/>
        </w:rPr>
        <w:t xml:space="preserve">
      іскерлік бақтарды жасау; </w:t>
      </w:r>
    </w:p>
    <w:p>
      <w:pPr>
        <w:spacing w:after="0"/>
        <w:ind w:left="0"/>
        <w:jc w:val="both"/>
      </w:pPr>
      <w:r>
        <w:rPr>
          <w:rFonts w:ascii="Times New Roman"/>
          <w:b w:val="false"/>
          <w:i w:val="false"/>
          <w:color w:val="000000"/>
          <w:sz w:val="28"/>
        </w:rPr>
        <w:t>
      балық өсіру құралдарын жасау.</w:t>
      </w:r>
    </w:p>
    <w:bookmarkStart w:name="z52" w:id="50"/>
    <w:p>
      <w:pPr>
        <w:spacing w:after="0"/>
        <w:ind w:left="0"/>
        <w:jc w:val="both"/>
      </w:pPr>
      <w:r>
        <w:rPr>
          <w:rFonts w:ascii="Times New Roman"/>
          <w:b w:val="false"/>
          <w:i w:val="false"/>
          <w:color w:val="000000"/>
          <w:sz w:val="28"/>
        </w:rPr>
        <w:t>
      29. Білуге тиіс:</w:t>
      </w:r>
    </w:p>
    <w:bookmarkEnd w:id="50"/>
    <w:p>
      <w:pPr>
        <w:spacing w:after="0"/>
        <w:ind w:left="0"/>
        <w:jc w:val="both"/>
      </w:pPr>
      <w:r>
        <w:rPr>
          <w:rFonts w:ascii="Times New Roman"/>
          <w:b w:val="false"/>
          <w:i w:val="false"/>
          <w:color w:val="000000"/>
          <w:sz w:val="28"/>
        </w:rPr>
        <w:t>
      гидротехникалық құрылғыларға ағымдағы қызмет көрсету жөніндегі жұмыстарды және су қоймаларын техникалық мелиорациялау жөніндегі жұмыстарды орындау қағидалары мен тәсілдері;</w:t>
      </w:r>
    </w:p>
    <w:p>
      <w:pPr>
        <w:spacing w:after="0"/>
        <w:ind w:left="0"/>
        <w:jc w:val="both"/>
      </w:pPr>
      <w:r>
        <w:rPr>
          <w:rFonts w:ascii="Times New Roman"/>
          <w:b w:val="false"/>
          <w:i w:val="false"/>
          <w:color w:val="000000"/>
          <w:sz w:val="28"/>
        </w:rPr>
        <w:t>
      тоғанға органикалық тыңайтқыш себу қағидалары;</w:t>
      </w:r>
    </w:p>
    <w:p>
      <w:pPr>
        <w:spacing w:after="0"/>
        <w:ind w:left="0"/>
        <w:jc w:val="both"/>
      </w:pPr>
      <w:r>
        <w:rPr>
          <w:rFonts w:ascii="Times New Roman"/>
          <w:b w:val="false"/>
          <w:i w:val="false"/>
          <w:color w:val="000000"/>
          <w:sz w:val="28"/>
        </w:rPr>
        <w:t>
      тік бұрышты пішінді аулау құралдарының жекелеген бөліктерін пішу және ұяшықтар жасау, іскерлік бақтарды мен балық өсіруге қажетті құралдарын жасау қағидалары;</w:t>
      </w:r>
    </w:p>
    <w:p>
      <w:pPr>
        <w:spacing w:after="0"/>
        <w:ind w:left="0"/>
        <w:jc w:val="both"/>
      </w:pPr>
      <w:r>
        <w:rPr>
          <w:rFonts w:ascii="Times New Roman"/>
          <w:b w:val="false"/>
          <w:i w:val="false"/>
          <w:color w:val="000000"/>
          <w:sz w:val="28"/>
        </w:rPr>
        <w:t>
      қолданылатын құралдардың, механизмдер мен жабдықтардың құрылысы мен пайдалану қағидалары.</w:t>
      </w:r>
    </w:p>
    <w:bookmarkStart w:name="z53" w:id="51"/>
    <w:p>
      <w:pPr>
        <w:spacing w:after="0"/>
        <w:ind w:left="0"/>
        <w:jc w:val="left"/>
      </w:pPr>
      <w:r>
        <w:rPr>
          <w:rFonts w:ascii="Times New Roman"/>
          <w:b/>
          <w:i w:val="false"/>
          <w:color w:val="000000"/>
        </w:rPr>
        <w:t xml:space="preserve"> Параграф 14. Балық өсіруші, 4-разряд</w:t>
      </w:r>
    </w:p>
    <w:bookmarkEnd w:id="51"/>
    <w:bookmarkStart w:name="z54" w:id="52"/>
    <w:p>
      <w:pPr>
        <w:spacing w:after="0"/>
        <w:ind w:left="0"/>
        <w:jc w:val="both"/>
      </w:pPr>
      <w:r>
        <w:rPr>
          <w:rFonts w:ascii="Times New Roman"/>
          <w:b w:val="false"/>
          <w:i w:val="false"/>
          <w:color w:val="000000"/>
          <w:sz w:val="28"/>
        </w:rPr>
        <w:t>
      30. Жұмыс сипаттамасы:</w:t>
      </w:r>
    </w:p>
    <w:bookmarkEnd w:id="52"/>
    <w:p>
      <w:pPr>
        <w:spacing w:after="0"/>
        <w:ind w:left="0"/>
        <w:jc w:val="both"/>
      </w:pPr>
      <w:r>
        <w:rPr>
          <w:rFonts w:ascii="Times New Roman"/>
          <w:b w:val="false"/>
          <w:i w:val="false"/>
          <w:color w:val="000000"/>
          <w:sz w:val="28"/>
        </w:rPr>
        <w:t>
      гидротехникалық құрылғыларға ағымдағы қызмет көрсету жөніндегі жұмыстарды және су қоймаларын техникалық мелиорациялау жөніндегі жұмыстарды орындау;</w:t>
      </w:r>
    </w:p>
    <w:p>
      <w:pPr>
        <w:spacing w:after="0"/>
        <w:ind w:left="0"/>
        <w:jc w:val="both"/>
      </w:pPr>
      <w:r>
        <w:rPr>
          <w:rFonts w:ascii="Times New Roman"/>
          <w:b w:val="false"/>
          <w:i w:val="false"/>
          <w:color w:val="000000"/>
          <w:sz w:val="28"/>
        </w:rPr>
        <w:t xml:space="preserve">
      бассейндер мен су қоймаларынан дафний мен артемий-cалин аулау; </w:t>
      </w:r>
    </w:p>
    <w:p>
      <w:pPr>
        <w:spacing w:after="0"/>
        <w:ind w:left="0"/>
        <w:jc w:val="both"/>
      </w:pPr>
      <w:r>
        <w:rPr>
          <w:rFonts w:ascii="Times New Roman"/>
          <w:b w:val="false"/>
          <w:i w:val="false"/>
          <w:color w:val="000000"/>
          <w:sz w:val="28"/>
        </w:rPr>
        <w:t>
      жем салатын орындарды жабдықтау;</w:t>
      </w:r>
    </w:p>
    <w:p>
      <w:pPr>
        <w:spacing w:after="0"/>
        <w:ind w:left="0"/>
        <w:jc w:val="both"/>
      </w:pPr>
      <w:r>
        <w:rPr>
          <w:rFonts w:ascii="Times New Roman"/>
          <w:b w:val="false"/>
          <w:i w:val="false"/>
          <w:color w:val="000000"/>
          <w:sz w:val="28"/>
        </w:rPr>
        <w:t>
      балықтарды ескекті моторлы қайықтардан және жүзбелі жем таратқыштардан жемдеу;</w:t>
      </w:r>
    </w:p>
    <w:p>
      <w:pPr>
        <w:spacing w:after="0"/>
        <w:ind w:left="0"/>
        <w:jc w:val="both"/>
      </w:pPr>
      <w:r>
        <w:rPr>
          <w:rFonts w:ascii="Times New Roman"/>
          <w:b w:val="false"/>
          <w:i w:val="false"/>
          <w:color w:val="000000"/>
          <w:sz w:val="28"/>
        </w:rPr>
        <w:t xml:space="preserve">
      жемнің желінуін бақылау; </w:t>
      </w:r>
    </w:p>
    <w:p>
      <w:pPr>
        <w:spacing w:after="0"/>
        <w:ind w:left="0"/>
        <w:jc w:val="both"/>
      </w:pPr>
      <w:r>
        <w:rPr>
          <w:rFonts w:ascii="Times New Roman"/>
          <w:b w:val="false"/>
          <w:i w:val="false"/>
          <w:color w:val="000000"/>
          <w:sz w:val="28"/>
        </w:rPr>
        <w:t>
      өлген балықтарды шығарып тастау;</w:t>
      </w:r>
    </w:p>
    <w:p>
      <w:pPr>
        <w:spacing w:after="0"/>
        <w:ind w:left="0"/>
        <w:jc w:val="both"/>
      </w:pPr>
      <w:r>
        <w:rPr>
          <w:rFonts w:ascii="Times New Roman"/>
          <w:b w:val="false"/>
          <w:i w:val="false"/>
          <w:color w:val="000000"/>
          <w:sz w:val="28"/>
        </w:rPr>
        <w:t>
      тауарлық балықты (форель мен кефальдан басқасын) аулау, сұрыптау және есептеу;</w:t>
      </w:r>
    </w:p>
    <w:p>
      <w:pPr>
        <w:spacing w:after="0"/>
        <w:ind w:left="0"/>
        <w:jc w:val="both"/>
      </w:pPr>
      <w:r>
        <w:rPr>
          <w:rFonts w:ascii="Times New Roman"/>
          <w:b w:val="false"/>
          <w:i w:val="false"/>
          <w:color w:val="000000"/>
          <w:sz w:val="28"/>
        </w:rPr>
        <w:t>
      балықты мұз астынан аулау;</w:t>
      </w:r>
    </w:p>
    <w:p>
      <w:pPr>
        <w:spacing w:after="0"/>
        <w:ind w:left="0"/>
        <w:jc w:val="both"/>
      </w:pPr>
      <w:r>
        <w:rPr>
          <w:rFonts w:ascii="Times New Roman"/>
          <w:b w:val="false"/>
          <w:i w:val="false"/>
          <w:color w:val="000000"/>
          <w:sz w:val="28"/>
        </w:rPr>
        <w:t xml:space="preserve">
      бекіре және арқан тұқымдас балықтардан басқа өндірістік балықтарды көлде немесе уылдырық шашатын өзендердің бастауынан аулау; </w:t>
      </w:r>
    </w:p>
    <w:p>
      <w:pPr>
        <w:spacing w:after="0"/>
        <w:ind w:left="0"/>
        <w:jc w:val="both"/>
      </w:pPr>
      <w:r>
        <w:rPr>
          <w:rFonts w:ascii="Times New Roman"/>
          <w:b w:val="false"/>
          <w:i w:val="false"/>
          <w:color w:val="000000"/>
          <w:sz w:val="28"/>
        </w:rPr>
        <w:t>
      уылдырықты, балық отырғызатын материалды және бекіре және арқан тұқымдас балықтардан басқа аналық балықтарды технологиялық режимді сақтай отырып арнайы ыдыстарда жеткізу;</w:t>
      </w:r>
    </w:p>
    <w:p>
      <w:pPr>
        <w:spacing w:after="0"/>
        <w:ind w:left="0"/>
        <w:jc w:val="both"/>
      </w:pPr>
      <w:r>
        <w:rPr>
          <w:rFonts w:ascii="Times New Roman"/>
          <w:b w:val="false"/>
          <w:i w:val="false"/>
          <w:color w:val="000000"/>
          <w:sz w:val="28"/>
        </w:rPr>
        <w:t>
      әртүрлі жастағы кефальдің арнаның бойымен жылжу барысын бақылау және оны әртүрлі бөгет құрылғыларының көмегімен реттеу;</w:t>
      </w:r>
    </w:p>
    <w:p>
      <w:pPr>
        <w:spacing w:after="0"/>
        <w:ind w:left="0"/>
        <w:jc w:val="both"/>
      </w:pPr>
      <w:r>
        <w:rPr>
          <w:rFonts w:ascii="Times New Roman"/>
          <w:b w:val="false"/>
          <w:i w:val="false"/>
          <w:color w:val="000000"/>
          <w:sz w:val="28"/>
        </w:rPr>
        <w:t>
      жасанды уылдырық шашатын жерлерді, бауларды қолмен немесе механизмдердің көмегімен орнату және көтеру, оларды тексеру және күту;</w:t>
      </w:r>
    </w:p>
    <w:p>
      <w:pPr>
        <w:spacing w:after="0"/>
        <w:ind w:left="0"/>
        <w:jc w:val="both"/>
      </w:pPr>
      <w:r>
        <w:rPr>
          <w:rFonts w:ascii="Times New Roman"/>
          <w:b w:val="false"/>
          <w:i w:val="false"/>
          <w:color w:val="000000"/>
          <w:sz w:val="28"/>
        </w:rPr>
        <w:t>
      бассейндер мен бауларды кірден тазалау;</w:t>
      </w:r>
    </w:p>
    <w:p>
      <w:pPr>
        <w:spacing w:after="0"/>
        <w:ind w:left="0"/>
        <w:jc w:val="both"/>
      </w:pPr>
      <w:r>
        <w:rPr>
          <w:rFonts w:ascii="Times New Roman"/>
          <w:b w:val="false"/>
          <w:i w:val="false"/>
          <w:color w:val="000000"/>
          <w:sz w:val="28"/>
        </w:rPr>
        <w:t>
      тоғанға минералды тыңайтқыштар мен әк жіберу;</w:t>
      </w:r>
    </w:p>
    <w:p>
      <w:pPr>
        <w:spacing w:after="0"/>
        <w:ind w:left="0"/>
        <w:jc w:val="both"/>
      </w:pPr>
      <w:r>
        <w:rPr>
          <w:rFonts w:ascii="Times New Roman"/>
          <w:b w:val="false"/>
          <w:i w:val="false"/>
          <w:color w:val="000000"/>
          <w:sz w:val="28"/>
        </w:rPr>
        <w:t>
      жабдықтар мен механизмдерді жөндеу;</w:t>
      </w:r>
    </w:p>
    <w:p>
      <w:pPr>
        <w:spacing w:after="0"/>
        <w:ind w:left="0"/>
        <w:jc w:val="both"/>
      </w:pPr>
      <w:r>
        <w:rPr>
          <w:rFonts w:ascii="Times New Roman"/>
          <w:b w:val="false"/>
          <w:i w:val="false"/>
          <w:color w:val="000000"/>
          <w:sz w:val="28"/>
        </w:rPr>
        <w:t>
      пішіні тік бұрышты емес аулау құралдарының жекелеген бөліктерін пішу және ұяшықтар жасау.</w:t>
      </w:r>
    </w:p>
    <w:bookmarkStart w:name="z55" w:id="53"/>
    <w:p>
      <w:pPr>
        <w:spacing w:after="0"/>
        <w:ind w:left="0"/>
        <w:jc w:val="both"/>
      </w:pPr>
      <w:r>
        <w:rPr>
          <w:rFonts w:ascii="Times New Roman"/>
          <w:b w:val="false"/>
          <w:i w:val="false"/>
          <w:color w:val="000000"/>
          <w:sz w:val="28"/>
        </w:rPr>
        <w:t>
      31. Білуге тиіс:</w:t>
      </w:r>
    </w:p>
    <w:bookmarkEnd w:id="53"/>
    <w:p>
      <w:pPr>
        <w:spacing w:after="0"/>
        <w:ind w:left="0"/>
        <w:jc w:val="both"/>
      </w:pPr>
      <w:r>
        <w:rPr>
          <w:rFonts w:ascii="Times New Roman"/>
          <w:b w:val="false"/>
          <w:i w:val="false"/>
          <w:color w:val="000000"/>
          <w:sz w:val="28"/>
        </w:rPr>
        <w:t>
      гидротехникалық құрылғыларға ағымдағы қызмет көрсету және су қоймаларын техникалық мелиорациялау қағидалары мен тәсілдері;</w:t>
      </w:r>
    </w:p>
    <w:p>
      <w:pPr>
        <w:spacing w:after="0"/>
        <w:ind w:left="0"/>
        <w:jc w:val="both"/>
      </w:pPr>
      <w:r>
        <w:rPr>
          <w:rFonts w:ascii="Times New Roman"/>
          <w:b w:val="false"/>
          <w:i w:val="false"/>
          <w:color w:val="000000"/>
          <w:sz w:val="28"/>
        </w:rPr>
        <w:t>
      тауарлық балықты аулау, сұрыптау және есептеу қағидалары мен тәсілдері;</w:t>
      </w:r>
    </w:p>
    <w:p>
      <w:pPr>
        <w:spacing w:after="0"/>
        <w:ind w:left="0"/>
        <w:jc w:val="both"/>
      </w:pPr>
      <w:r>
        <w:rPr>
          <w:rFonts w:ascii="Times New Roman"/>
          <w:b w:val="false"/>
          <w:i w:val="false"/>
          <w:color w:val="000000"/>
          <w:sz w:val="28"/>
        </w:rPr>
        <w:t>
      тауарлық балықтың сапасына қойылатын талаптары;</w:t>
      </w:r>
    </w:p>
    <w:p>
      <w:pPr>
        <w:spacing w:after="0"/>
        <w:ind w:left="0"/>
        <w:jc w:val="both"/>
      </w:pPr>
      <w:r>
        <w:rPr>
          <w:rFonts w:ascii="Times New Roman"/>
          <w:b w:val="false"/>
          <w:i w:val="false"/>
          <w:color w:val="000000"/>
          <w:sz w:val="28"/>
        </w:rPr>
        <w:t xml:space="preserve">
      жемнің түрлері және оны дайындау тәсілдері; </w:t>
      </w:r>
    </w:p>
    <w:p>
      <w:pPr>
        <w:spacing w:after="0"/>
        <w:ind w:left="0"/>
        <w:jc w:val="both"/>
      </w:pPr>
      <w:r>
        <w:rPr>
          <w:rFonts w:ascii="Times New Roman"/>
          <w:b w:val="false"/>
          <w:i w:val="false"/>
          <w:color w:val="000000"/>
          <w:sz w:val="28"/>
        </w:rPr>
        <w:t>
      балықтарға жем беру қағидалары;</w:t>
      </w:r>
    </w:p>
    <w:p>
      <w:pPr>
        <w:spacing w:after="0"/>
        <w:ind w:left="0"/>
        <w:jc w:val="both"/>
      </w:pPr>
      <w:r>
        <w:rPr>
          <w:rFonts w:ascii="Times New Roman"/>
          <w:b w:val="false"/>
          <w:i w:val="false"/>
          <w:color w:val="000000"/>
          <w:sz w:val="28"/>
        </w:rPr>
        <w:t>
      қолданылатын жемдердің құрамы;</w:t>
      </w:r>
    </w:p>
    <w:p>
      <w:pPr>
        <w:spacing w:after="0"/>
        <w:ind w:left="0"/>
        <w:jc w:val="both"/>
      </w:pPr>
      <w:r>
        <w:rPr>
          <w:rFonts w:ascii="Times New Roman"/>
          <w:b w:val="false"/>
          <w:i w:val="false"/>
          <w:color w:val="000000"/>
          <w:sz w:val="28"/>
        </w:rPr>
        <w:t xml:space="preserve">
      тірі жемге қойылатын талаптары; </w:t>
      </w:r>
    </w:p>
    <w:p>
      <w:pPr>
        <w:spacing w:after="0"/>
        <w:ind w:left="0"/>
        <w:jc w:val="both"/>
      </w:pPr>
      <w:r>
        <w:rPr>
          <w:rFonts w:ascii="Times New Roman"/>
          <w:b w:val="false"/>
          <w:i w:val="false"/>
          <w:color w:val="000000"/>
          <w:sz w:val="28"/>
        </w:rPr>
        <w:t>
      тірі балықпен жұмыс істеу қағидалары;</w:t>
      </w:r>
    </w:p>
    <w:p>
      <w:pPr>
        <w:spacing w:after="0"/>
        <w:ind w:left="0"/>
        <w:jc w:val="both"/>
      </w:pPr>
      <w:r>
        <w:rPr>
          <w:rFonts w:ascii="Times New Roman"/>
          <w:b w:val="false"/>
          <w:i w:val="false"/>
          <w:color w:val="000000"/>
          <w:sz w:val="28"/>
        </w:rPr>
        <w:t>
      кефальдің арнаның бойымен жылжу қағидалары;</w:t>
      </w:r>
    </w:p>
    <w:p>
      <w:pPr>
        <w:spacing w:after="0"/>
        <w:ind w:left="0"/>
        <w:jc w:val="both"/>
      </w:pPr>
      <w:r>
        <w:rPr>
          <w:rFonts w:ascii="Times New Roman"/>
          <w:b w:val="false"/>
          <w:i w:val="false"/>
          <w:color w:val="000000"/>
          <w:sz w:val="28"/>
        </w:rPr>
        <w:t>
      бассейндерді, баулар мен өзге де жабдықтарды пайдалануға қойылатын талаптары, оларды тазалау қағидалары мен тәсілдері;</w:t>
      </w:r>
    </w:p>
    <w:p>
      <w:pPr>
        <w:spacing w:after="0"/>
        <w:ind w:left="0"/>
        <w:jc w:val="both"/>
      </w:pPr>
      <w:r>
        <w:rPr>
          <w:rFonts w:ascii="Times New Roman"/>
          <w:b w:val="false"/>
          <w:i w:val="false"/>
          <w:color w:val="000000"/>
          <w:sz w:val="28"/>
        </w:rPr>
        <w:t>
      мұз астынан аулау қағидалары мен тәсілдері;</w:t>
      </w:r>
    </w:p>
    <w:p>
      <w:pPr>
        <w:spacing w:after="0"/>
        <w:ind w:left="0"/>
        <w:jc w:val="both"/>
      </w:pPr>
      <w:r>
        <w:rPr>
          <w:rFonts w:ascii="Times New Roman"/>
          <w:b w:val="false"/>
          <w:i w:val="false"/>
          <w:color w:val="000000"/>
          <w:sz w:val="28"/>
        </w:rPr>
        <w:t>
      жасанды уылдырық шашқыштар мен уылдырық шашқыш субстраттардың түрлері;</w:t>
      </w:r>
    </w:p>
    <w:p>
      <w:pPr>
        <w:spacing w:after="0"/>
        <w:ind w:left="0"/>
        <w:jc w:val="both"/>
      </w:pPr>
      <w:r>
        <w:rPr>
          <w:rFonts w:ascii="Times New Roman"/>
          <w:b w:val="false"/>
          <w:i w:val="false"/>
          <w:color w:val="000000"/>
          <w:sz w:val="28"/>
        </w:rPr>
        <w:t>
      минералды тыңайтқыштар мен әкті су қоймасына жіберу қағидалары;</w:t>
      </w:r>
    </w:p>
    <w:p>
      <w:pPr>
        <w:spacing w:after="0"/>
        <w:ind w:left="0"/>
        <w:jc w:val="both"/>
      </w:pPr>
      <w:r>
        <w:rPr>
          <w:rFonts w:ascii="Times New Roman"/>
          <w:b w:val="false"/>
          <w:i w:val="false"/>
          <w:color w:val="000000"/>
          <w:sz w:val="28"/>
        </w:rPr>
        <w:t>
      тасымалдау кезінде уылдырықты, балық отырғызатын материалды және өндірістік балықтарды контейнерлерде ұстаудың технологиялық режимі;</w:t>
      </w:r>
    </w:p>
    <w:p>
      <w:pPr>
        <w:spacing w:after="0"/>
        <w:ind w:left="0"/>
        <w:jc w:val="both"/>
      </w:pPr>
      <w:r>
        <w:rPr>
          <w:rFonts w:ascii="Times New Roman"/>
          <w:b w:val="false"/>
          <w:i w:val="false"/>
          <w:color w:val="000000"/>
          <w:sz w:val="28"/>
        </w:rPr>
        <w:t xml:space="preserve">
      пішіні тік бұрышты емес аулау құралдарының жекелеген бөліктерін пішу және ұяшықтар жасау қағидалары; </w:t>
      </w:r>
    </w:p>
    <w:p>
      <w:pPr>
        <w:spacing w:after="0"/>
        <w:ind w:left="0"/>
        <w:jc w:val="both"/>
      </w:pPr>
      <w:r>
        <w:rPr>
          <w:rFonts w:ascii="Times New Roman"/>
          <w:b w:val="false"/>
          <w:i w:val="false"/>
          <w:color w:val="000000"/>
          <w:sz w:val="28"/>
        </w:rPr>
        <w:t>
      қолданылатын механизмдер мен жабдықтардың құрылысы мен оларды пайдалану қағидалары.</w:t>
      </w:r>
    </w:p>
    <w:bookmarkStart w:name="z56" w:id="54"/>
    <w:p>
      <w:pPr>
        <w:spacing w:after="0"/>
        <w:ind w:left="0"/>
        <w:jc w:val="left"/>
      </w:pPr>
      <w:r>
        <w:rPr>
          <w:rFonts w:ascii="Times New Roman"/>
          <w:b/>
          <w:i w:val="false"/>
          <w:color w:val="000000"/>
        </w:rPr>
        <w:t xml:space="preserve"> Параграф 15. Балық өсіруші, 5-разряд</w:t>
      </w:r>
    </w:p>
    <w:bookmarkEnd w:id="54"/>
    <w:bookmarkStart w:name="z57" w:id="55"/>
    <w:p>
      <w:pPr>
        <w:spacing w:after="0"/>
        <w:ind w:left="0"/>
        <w:jc w:val="both"/>
      </w:pPr>
      <w:r>
        <w:rPr>
          <w:rFonts w:ascii="Times New Roman"/>
          <w:b w:val="false"/>
          <w:i w:val="false"/>
          <w:color w:val="000000"/>
          <w:sz w:val="28"/>
        </w:rPr>
        <w:t>
      32. Жұмыс сипаттамасы:</w:t>
      </w:r>
    </w:p>
    <w:bookmarkEnd w:id="55"/>
    <w:p>
      <w:pPr>
        <w:spacing w:after="0"/>
        <w:ind w:left="0"/>
        <w:jc w:val="both"/>
      </w:pPr>
      <w:r>
        <w:rPr>
          <w:rFonts w:ascii="Times New Roman"/>
          <w:b w:val="false"/>
          <w:i w:val="false"/>
          <w:color w:val="000000"/>
          <w:sz w:val="28"/>
        </w:rPr>
        <w:t>
      бекіре және арқан тұқымдас балықтардан басқа әртүрлі жастағы балықтарды түрлері мен салмағы бойынша сұрыптау, аулау;</w:t>
      </w:r>
    </w:p>
    <w:p>
      <w:pPr>
        <w:spacing w:after="0"/>
        <w:ind w:left="0"/>
        <w:jc w:val="both"/>
      </w:pPr>
      <w:r>
        <w:rPr>
          <w:rFonts w:ascii="Times New Roman"/>
          <w:b w:val="false"/>
          <w:i w:val="false"/>
          <w:color w:val="000000"/>
          <w:sz w:val="28"/>
        </w:rPr>
        <w:t>
      тауарлық форель мен кефальді аулау, сұрыптау және есептеу;</w:t>
      </w:r>
    </w:p>
    <w:p>
      <w:pPr>
        <w:spacing w:after="0"/>
        <w:ind w:left="0"/>
        <w:jc w:val="both"/>
      </w:pPr>
      <w:r>
        <w:rPr>
          <w:rFonts w:ascii="Times New Roman"/>
          <w:b w:val="false"/>
          <w:i w:val="false"/>
          <w:color w:val="000000"/>
          <w:sz w:val="28"/>
        </w:rPr>
        <w:t>
      кефаль шаруашылығында әр түрлі жастағы кефаль өсіру және семіртумен байланысты жұмыстар;</w:t>
      </w:r>
    </w:p>
    <w:p>
      <w:pPr>
        <w:spacing w:after="0"/>
        <w:ind w:left="0"/>
        <w:jc w:val="both"/>
      </w:pPr>
      <w:r>
        <w:rPr>
          <w:rFonts w:ascii="Times New Roman"/>
          <w:b w:val="false"/>
          <w:i w:val="false"/>
          <w:color w:val="000000"/>
          <w:sz w:val="28"/>
        </w:rPr>
        <w:t>
      кіретін және шиыршықталатын балықты есептеу;</w:t>
      </w:r>
    </w:p>
    <w:p>
      <w:pPr>
        <w:spacing w:after="0"/>
        <w:ind w:left="0"/>
        <w:jc w:val="both"/>
      </w:pPr>
      <w:r>
        <w:rPr>
          <w:rFonts w:ascii="Times New Roman"/>
          <w:b w:val="false"/>
          <w:i w:val="false"/>
          <w:color w:val="000000"/>
          <w:sz w:val="28"/>
        </w:rPr>
        <w:t>
      бекіре және арқан тұқымдас балықтардан басқа өндірістік балықтарды көлде немесе уылдырық шашатын өзендердің бастауынан аулау;</w:t>
      </w:r>
    </w:p>
    <w:p>
      <w:pPr>
        <w:spacing w:after="0"/>
        <w:ind w:left="0"/>
        <w:jc w:val="both"/>
      </w:pPr>
      <w:r>
        <w:rPr>
          <w:rFonts w:ascii="Times New Roman"/>
          <w:b w:val="false"/>
          <w:i w:val="false"/>
          <w:color w:val="000000"/>
          <w:sz w:val="28"/>
        </w:rPr>
        <w:t>
      балық отырғызатын материалды және бекіре және арқан тұқымдас балықтардан басқа өндірістік балықтардың уылдырығын технологиялық режимді сақтай отырып, арнайы ыдыстарда жеткізу;</w:t>
      </w:r>
    </w:p>
    <w:p>
      <w:pPr>
        <w:spacing w:after="0"/>
        <w:ind w:left="0"/>
        <w:jc w:val="both"/>
      </w:pPr>
      <w:r>
        <w:rPr>
          <w:rFonts w:ascii="Times New Roman"/>
          <w:b w:val="false"/>
          <w:i w:val="false"/>
          <w:color w:val="000000"/>
          <w:sz w:val="28"/>
        </w:rPr>
        <w:t>
      қажетті концентрациялы ерітінді дайындай отырып, балықты емдік-алын ала емдеу;</w:t>
      </w:r>
    </w:p>
    <w:p>
      <w:pPr>
        <w:spacing w:after="0"/>
        <w:ind w:left="0"/>
        <w:jc w:val="both"/>
      </w:pPr>
      <w:r>
        <w:rPr>
          <w:rFonts w:ascii="Times New Roman"/>
          <w:b w:val="false"/>
          <w:i w:val="false"/>
          <w:color w:val="000000"/>
          <w:sz w:val="28"/>
        </w:rPr>
        <w:t>
      құрғақ, қамыр тәрізді және паста тәрізді жем дайындау: ұнтақтау, емдік және өсімін тездететін қоспаларды қосу, жемді елеу, aртемия жұмыртқаларын инкубациялау;</w:t>
      </w:r>
    </w:p>
    <w:p>
      <w:pPr>
        <w:spacing w:after="0"/>
        <w:ind w:left="0"/>
        <w:jc w:val="both"/>
      </w:pPr>
      <w:r>
        <w:rPr>
          <w:rFonts w:ascii="Times New Roman"/>
          <w:b w:val="false"/>
          <w:i w:val="false"/>
          <w:color w:val="000000"/>
          <w:sz w:val="28"/>
        </w:rPr>
        <w:t>
      тірі: олигохет, дафний, артемий және өзге жемді өсіру;</w:t>
      </w:r>
    </w:p>
    <w:p>
      <w:pPr>
        <w:spacing w:after="0"/>
        <w:ind w:left="0"/>
        <w:jc w:val="both"/>
      </w:pPr>
      <w:r>
        <w:rPr>
          <w:rFonts w:ascii="Times New Roman"/>
          <w:b w:val="false"/>
          <w:i w:val="false"/>
          <w:color w:val="000000"/>
          <w:sz w:val="28"/>
        </w:rPr>
        <w:t>
      дафний мен артемий-cалинді сұрыптау;</w:t>
      </w:r>
    </w:p>
    <w:p>
      <w:pPr>
        <w:spacing w:after="0"/>
        <w:ind w:left="0"/>
        <w:jc w:val="both"/>
      </w:pPr>
      <w:r>
        <w:rPr>
          <w:rFonts w:ascii="Times New Roman"/>
          <w:b w:val="false"/>
          <w:i w:val="false"/>
          <w:color w:val="000000"/>
          <w:sz w:val="28"/>
        </w:rPr>
        <w:t>
      балықты өсіру кезінде оларға тірі және құрғақ жем беру;</w:t>
      </w:r>
    </w:p>
    <w:p>
      <w:pPr>
        <w:spacing w:after="0"/>
        <w:ind w:left="0"/>
        <w:jc w:val="both"/>
      </w:pPr>
      <w:r>
        <w:rPr>
          <w:rFonts w:ascii="Times New Roman"/>
          <w:b w:val="false"/>
          <w:i w:val="false"/>
          <w:color w:val="000000"/>
          <w:sz w:val="28"/>
        </w:rPr>
        <w:t>
      жыртқыш балықтарды аулау;</w:t>
      </w:r>
    </w:p>
    <w:p>
      <w:pPr>
        <w:spacing w:after="0"/>
        <w:ind w:left="0"/>
        <w:jc w:val="both"/>
      </w:pPr>
      <w:r>
        <w:rPr>
          <w:rFonts w:ascii="Times New Roman"/>
          <w:b w:val="false"/>
          <w:i w:val="false"/>
          <w:color w:val="000000"/>
          <w:sz w:val="28"/>
        </w:rPr>
        <w:t>
      субстратты салу;</w:t>
      </w:r>
    </w:p>
    <w:p>
      <w:pPr>
        <w:spacing w:after="0"/>
        <w:ind w:left="0"/>
        <w:jc w:val="both"/>
      </w:pPr>
      <w:r>
        <w:rPr>
          <w:rFonts w:ascii="Times New Roman"/>
          <w:b w:val="false"/>
          <w:i w:val="false"/>
          <w:color w:val="000000"/>
          <w:sz w:val="28"/>
        </w:rPr>
        <w:t>
      төлді өсіру кезінде шыны пластикалық лотоктар мен бассейндерді шаң-тозаңнан тазалау;</w:t>
      </w:r>
    </w:p>
    <w:p>
      <w:pPr>
        <w:spacing w:after="0"/>
        <w:ind w:left="0"/>
        <w:jc w:val="both"/>
      </w:pPr>
      <w:r>
        <w:rPr>
          <w:rFonts w:ascii="Times New Roman"/>
          <w:b w:val="false"/>
          <w:i w:val="false"/>
          <w:color w:val="000000"/>
          <w:sz w:val="28"/>
        </w:rPr>
        <w:t xml:space="preserve">
      сырттай бақылау арқылы ауру балықтарды анықтау және оларды су қоймаларынан шығарып тастау; </w:t>
      </w:r>
    </w:p>
    <w:p>
      <w:pPr>
        <w:spacing w:after="0"/>
        <w:ind w:left="0"/>
        <w:jc w:val="both"/>
      </w:pPr>
      <w:r>
        <w:rPr>
          <w:rFonts w:ascii="Times New Roman"/>
          <w:b w:val="false"/>
          <w:i w:val="false"/>
          <w:color w:val="000000"/>
          <w:sz w:val="28"/>
        </w:rPr>
        <w:t>
      гидробиологиялық және гидрохимиялық талдау үшін сынама алу;</w:t>
      </w:r>
    </w:p>
    <w:p>
      <w:pPr>
        <w:spacing w:after="0"/>
        <w:ind w:left="0"/>
        <w:jc w:val="both"/>
      </w:pPr>
      <w:r>
        <w:rPr>
          <w:rFonts w:ascii="Times New Roman"/>
          <w:b w:val="false"/>
          <w:i w:val="false"/>
          <w:color w:val="000000"/>
          <w:sz w:val="28"/>
        </w:rPr>
        <w:t xml:space="preserve">
      тоғандағы, бассейндегі, лотоктағы, инкубациялық аппараттардағы су алмасуды лабороториялық талдаулар деректері бойынша реттеу; </w:t>
      </w:r>
    </w:p>
    <w:p>
      <w:pPr>
        <w:spacing w:after="0"/>
        <w:ind w:left="0"/>
        <w:jc w:val="both"/>
      </w:pPr>
      <w:r>
        <w:rPr>
          <w:rFonts w:ascii="Times New Roman"/>
          <w:b w:val="false"/>
          <w:i w:val="false"/>
          <w:color w:val="000000"/>
          <w:sz w:val="28"/>
        </w:rPr>
        <w:t>
      автоматты жем таратқыштарды пайдалана отырып, балықтарға жем беру;</w:t>
      </w:r>
    </w:p>
    <w:p>
      <w:pPr>
        <w:spacing w:after="0"/>
        <w:ind w:left="0"/>
        <w:jc w:val="both"/>
      </w:pPr>
      <w:r>
        <w:rPr>
          <w:rFonts w:ascii="Times New Roman"/>
          <w:b w:val="false"/>
          <w:i w:val="false"/>
          <w:color w:val="000000"/>
          <w:sz w:val="28"/>
        </w:rPr>
        <w:t>
      қыстық тоғандардың бөгендері мен бассейндерде балықтарды қыстатып шығарумен байланысты жұмыстарды орындау;</w:t>
      </w:r>
    </w:p>
    <w:p>
      <w:pPr>
        <w:spacing w:after="0"/>
        <w:ind w:left="0"/>
        <w:jc w:val="both"/>
      </w:pPr>
      <w:r>
        <w:rPr>
          <w:rFonts w:ascii="Times New Roman"/>
          <w:b w:val="false"/>
          <w:i w:val="false"/>
          <w:color w:val="000000"/>
          <w:sz w:val="28"/>
        </w:rPr>
        <w:t xml:space="preserve">
      төлді су қоймасына жіберу; </w:t>
      </w:r>
    </w:p>
    <w:p>
      <w:pPr>
        <w:spacing w:after="0"/>
        <w:ind w:left="0"/>
        <w:jc w:val="both"/>
      </w:pPr>
      <w:r>
        <w:rPr>
          <w:rFonts w:ascii="Times New Roman"/>
          <w:b w:val="false"/>
          <w:i w:val="false"/>
          <w:color w:val="000000"/>
          <w:sz w:val="28"/>
        </w:rPr>
        <w:t>
      балық өндірушілерді қорғау;</w:t>
      </w:r>
    </w:p>
    <w:p>
      <w:pPr>
        <w:spacing w:after="0"/>
        <w:ind w:left="0"/>
        <w:jc w:val="both"/>
      </w:pPr>
      <w:r>
        <w:rPr>
          <w:rFonts w:ascii="Times New Roman"/>
          <w:b w:val="false"/>
          <w:i w:val="false"/>
          <w:color w:val="000000"/>
          <w:sz w:val="28"/>
        </w:rPr>
        <w:t>
      аулауға арналған тор құралдарды піше отырып және тік бұрышты емес ұяшықтарын жасай отырып, кешенді жасау.</w:t>
      </w:r>
    </w:p>
    <w:bookmarkStart w:name="z58" w:id="56"/>
    <w:p>
      <w:pPr>
        <w:spacing w:after="0"/>
        <w:ind w:left="0"/>
        <w:jc w:val="both"/>
      </w:pPr>
      <w:r>
        <w:rPr>
          <w:rFonts w:ascii="Times New Roman"/>
          <w:b w:val="false"/>
          <w:i w:val="false"/>
          <w:color w:val="000000"/>
          <w:sz w:val="28"/>
        </w:rPr>
        <w:t>
      33. Білуге тиіс:</w:t>
      </w:r>
    </w:p>
    <w:bookmarkEnd w:id="56"/>
    <w:p>
      <w:pPr>
        <w:spacing w:after="0"/>
        <w:ind w:left="0"/>
        <w:jc w:val="both"/>
      </w:pPr>
      <w:r>
        <w:rPr>
          <w:rFonts w:ascii="Times New Roman"/>
          <w:b w:val="false"/>
          <w:i w:val="false"/>
          <w:color w:val="000000"/>
          <w:sz w:val="28"/>
        </w:rPr>
        <w:t xml:space="preserve">
      бекіре және арқан тұқымдас балықтардан басқа әр түрлі жастағы төлді аталық балықтарды аулау, ұстау, тасымалдау, сұрыптау қағидалары мен тәсілдері; </w:t>
      </w:r>
    </w:p>
    <w:p>
      <w:pPr>
        <w:spacing w:after="0"/>
        <w:ind w:left="0"/>
        <w:jc w:val="both"/>
      </w:pPr>
      <w:r>
        <w:rPr>
          <w:rFonts w:ascii="Times New Roman"/>
          <w:b w:val="false"/>
          <w:i w:val="false"/>
          <w:color w:val="000000"/>
          <w:sz w:val="28"/>
        </w:rPr>
        <w:t>
      кефальді өсіру және семіртумен байланысты жұмыстарды орындау тәсілдері мен қағидалары;</w:t>
      </w:r>
    </w:p>
    <w:p>
      <w:pPr>
        <w:spacing w:after="0"/>
        <w:ind w:left="0"/>
        <w:jc w:val="both"/>
      </w:pPr>
      <w:r>
        <w:rPr>
          <w:rFonts w:ascii="Times New Roman"/>
          <w:b w:val="false"/>
          <w:i w:val="false"/>
          <w:color w:val="000000"/>
          <w:sz w:val="28"/>
        </w:rPr>
        <w:t xml:space="preserve">
      балықты өңдеуге арналған емдік-алдын алу ерітіндісінің құрамы мен концентрациясы; </w:t>
      </w:r>
    </w:p>
    <w:p>
      <w:pPr>
        <w:spacing w:after="0"/>
        <w:ind w:left="0"/>
        <w:jc w:val="both"/>
      </w:pPr>
      <w:r>
        <w:rPr>
          <w:rFonts w:ascii="Times New Roman"/>
          <w:b w:val="false"/>
          <w:i w:val="false"/>
          <w:color w:val="000000"/>
          <w:sz w:val="28"/>
        </w:rPr>
        <w:t xml:space="preserve">
      жемнің түрлері, олардың дайындау, тарату, жемнің желінуін бақылау тәсілдері; </w:t>
      </w:r>
    </w:p>
    <w:p>
      <w:pPr>
        <w:spacing w:after="0"/>
        <w:ind w:left="0"/>
        <w:jc w:val="both"/>
      </w:pPr>
      <w:r>
        <w:rPr>
          <w:rFonts w:ascii="Times New Roman"/>
          <w:b w:val="false"/>
          <w:i w:val="false"/>
          <w:color w:val="000000"/>
          <w:sz w:val="28"/>
        </w:rPr>
        <w:t>
      тірі жемге қойылатын талаптары;</w:t>
      </w:r>
    </w:p>
    <w:p>
      <w:pPr>
        <w:spacing w:after="0"/>
        <w:ind w:left="0"/>
        <w:jc w:val="both"/>
      </w:pPr>
      <w:r>
        <w:rPr>
          <w:rFonts w:ascii="Times New Roman"/>
          <w:b w:val="false"/>
          <w:i w:val="false"/>
          <w:color w:val="000000"/>
          <w:sz w:val="28"/>
        </w:rPr>
        <w:t>
      тірі балықты ұстау қағидалары;</w:t>
      </w:r>
    </w:p>
    <w:p>
      <w:pPr>
        <w:spacing w:after="0"/>
        <w:ind w:left="0"/>
        <w:jc w:val="both"/>
      </w:pPr>
      <w:r>
        <w:rPr>
          <w:rFonts w:ascii="Times New Roman"/>
          <w:b w:val="false"/>
          <w:i w:val="false"/>
          <w:color w:val="000000"/>
          <w:sz w:val="28"/>
        </w:rPr>
        <w:t xml:space="preserve">
      тірі балықты өсіру және оларды сұрыптау қағидалары; </w:t>
      </w:r>
    </w:p>
    <w:p>
      <w:pPr>
        <w:spacing w:after="0"/>
        <w:ind w:left="0"/>
        <w:jc w:val="both"/>
      </w:pPr>
      <w:r>
        <w:rPr>
          <w:rFonts w:ascii="Times New Roman"/>
          <w:b w:val="false"/>
          <w:i w:val="false"/>
          <w:color w:val="000000"/>
          <w:sz w:val="28"/>
        </w:rPr>
        <w:t>
      тірі жеммен қоректендіру қағидалары;</w:t>
      </w:r>
    </w:p>
    <w:p>
      <w:pPr>
        <w:spacing w:after="0"/>
        <w:ind w:left="0"/>
        <w:jc w:val="both"/>
      </w:pPr>
      <w:r>
        <w:rPr>
          <w:rFonts w:ascii="Times New Roman"/>
          <w:b w:val="false"/>
          <w:i w:val="false"/>
          <w:color w:val="000000"/>
          <w:sz w:val="28"/>
        </w:rPr>
        <w:t xml:space="preserve">
      жасанды уылдырық шашқыштар мен уылдырық шашқыш субстраттардың түрлері; </w:t>
      </w:r>
    </w:p>
    <w:p>
      <w:pPr>
        <w:spacing w:after="0"/>
        <w:ind w:left="0"/>
        <w:jc w:val="both"/>
      </w:pPr>
      <w:r>
        <w:rPr>
          <w:rFonts w:ascii="Times New Roman"/>
          <w:b w:val="false"/>
          <w:i w:val="false"/>
          <w:color w:val="000000"/>
          <w:sz w:val="28"/>
        </w:rPr>
        <w:t>
      лотоктар мен бассейндерді тазалау қағидалары;</w:t>
      </w:r>
    </w:p>
    <w:p>
      <w:pPr>
        <w:spacing w:after="0"/>
        <w:ind w:left="0"/>
        <w:jc w:val="both"/>
      </w:pPr>
      <w:r>
        <w:rPr>
          <w:rFonts w:ascii="Times New Roman"/>
          <w:b w:val="false"/>
          <w:i w:val="false"/>
          <w:color w:val="000000"/>
          <w:sz w:val="28"/>
        </w:rPr>
        <w:t>
      гидробиологиялық және гидрохимиялық талдау жүргізу әдістері;</w:t>
      </w:r>
    </w:p>
    <w:p>
      <w:pPr>
        <w:spacing w:after="0"/>
        <w:ind w:left="0"/>
        <w:jc w:val="both"/>
      </w:pPr>
      <w:r>
        <w:rPr>
          <w:rFonts w:ascii="Times New Roman"/>
          <w:b w:val="false"/>
          <w:i w:val="false"/>
          <w:color w:val="000000"/>
          <w:sz w:val="28"/>
        </w:rPr>
        <w:t>
      су сынамаларын алу қағидалары;</w:t>
      </w:r>
    </w:p>
    <w:p>
      <w:pPr>
        <w:spacing w:after="0"/>
        <w:ind w:left="0"/>
        <w:jc w:val="both"/>
      </w:pPr>
      <w:r>
        <w:rPr>
          <w:rFonts w:ascii="Times New Roman"/>
          <w:b w:val="false"/>
          <w:i w:val="false"/>
          <w:color w:val="000000"/>
          <w:sz w:val="28"/>
        </w:rPr>
        <w:t>
      балықтардың аналық және аталық үйірін ұстау, қалыптастыру қағидалары;</w:t>
      </w:r>
    </w:p>
    <w:p>
      <w:pPr>
        <w:spacing w:after="0"/>
        <w:ind w:left="0"/>
        <w:jc w:val="both"/>
      </w:pPr>
      <w:r>
        <w:rPr>
          <w:rFonts w:ascii="Times New Roman"/>
          <w:b w:val="false"/>
          <w:i w:val="false"/>
          <w:color w:val="000000"/>
          <w:sz w:val="28"/>
        </w:rPr>
        <w:t>
      аулауға арналған тор ауларды жасау қағидалары;</w:t>
      </w:r>
    </w:p>
    <w:p>
      <w:pPr>
        <w:spacing w:after="0"/>
        <w:ind w:left="0"/>
        <w:jc w:val="both"/>
      </w:pPr>
      <w:r>
        <w:rPr>
          <w:rFonts w:ascii="Times New Roman"/>
          <w:b w:val="false"/>
          <w:i w:val="false"/>
          <w:color w:val="000000"/>
          <w:sz w:val="28"/>
        </w:rPr>
        <w:t>
      қолданылатын механизмдер мен балық өсіру жабдықтарының құрылысы мен оларды пайдалану қағидалары.</w:t>
      </w:r>
    </w:p>
    <w:bookmarkStart w:name="z59" w:id="57"/>
    <w:p>
      <w:pPr>
        <w:spacing w:after="0"/>
        <w:ind w:left="0"/>
        <w:jc w:val="left"/>
      </w:pPr>
      <w:r>
        <w:rPr>
          <w:rFonts w:ascii="Times New Roman"/>
          <w:b/>
          <w:i w:val="false"/>
          <w:color w:val="000000"/>
        </w:rPr>
        <w:t xml:space="preserve"> Параграф 16. Балық өсіруші, 6-разряд</w:t>
      </w:r>
    </w:p>
    <w:bookmarkEnd w:id="57"/>
    <w:bookmarkStart w:name="z60" w:id="58"/>
    <w:p>
      <w:pPr>
        <w:spacing w:after="0"/>
        <w:ind w:left="0"/>
        <w:jc w:val="both"/>
      </w:pPr>
      <w:r>
        <w:rPr>
          <w:rFonts w:ascii="Times New Roman"/>
          <w:b w:val="false"/>
          <w:i w:val="false"/>
          <w:color w:val="000000"/>
          <w:sz w:val="28"/>
        </w:rPr>
        <w:t>
      34. Жұмыс сипаттамасы:</w:t>
      </w:r>
    </w:p>
    <w:bookmarkEnd w:id="58"/>
    <w:p>
      <w:pPr>
        <w:spacing w:after="0"/>
        <w:ind w:left="0"/>
        <w:jc w:val="both"/>
      </w:pPr>
      <w:r>
        <w:rPr>
          <w:rFonts w:ascii="Times New Roman"/>
          <w:b w:val="false"/>
          <w:i w:val="false"/>
          <w:color w:val="000000"/>
          <w:sz w:val="28"/>
        </w:rPr>
        <w:t>
      бекіре және арқан тұқымдас балықтардан басқа балық ұрықтарын таңдау, жіберу және ұстау жұмыстарын орындау;</w:t>
      </w:r>
    </w:p>
    <w:p>
      <w:pPr>
        <w:spacing w:after="0"/>
        <w:ind w:left="0"/>
        <w:jc w:val="both"/>
      </w:pPr>
      <w:r>
        <w:rPr>
          <w:rFonts w:ascii="Times New Roman"/>
          <w:b w:val="false"/>
          <w:i w:val="false"/>
          <w:color w:val="000000"/>
          <w:sz w:val="28"/>
        </w:rPr>
        <w:t xml:space="preserve">
      гипофизарлық және балық ұрықтарының пісіп жетілуін ынталандыру препараттарының (егу) мөлшерін есептеу, олардың пісіп жетілуін бақылау; </w:t>
      </w:r>
    </w:p>
    <w:p>
      <w:pPr>
        <w:spacing w:after="0"/>
        <w:ind w:left="0"/>
        <w:jc w:val="both"/>
      </w:pPr>
      <w:r>
        <w:rPr>
          <w:rFonts w:ascii="Times New Roman"/>
          <w:b w:val="false"/>
          <w:i w:val="false"/>
          <w:color w:val="000000"/>
          <w:sz w:val="28"/>
        </w:rPr>
        <w:t xml:space="preserve">
      жыныстық өнімдерді алу; </w:t>
      </w:r>
    </w:p>
    <w:p>
      <w:pPr>
        <w:spacing w:after="0"/>
        <w:ind w:left="0"/>
        <w:jc w:val="both"/>
      </w:pPr>
      <w:r>
        <w:rPr>
          <w:rFonts w:ascii="Times New Roman"/>
          <w:b w:val="false"/>
          <w:i w:val="false"/>
          <w:color w:val="000000"/>
          <w:sz w:val="28"/>
        </w:rPr>
        <w:t>
      спермасының сапасын айқындау;</w:t>
      </w:r>
    </w:p>
    <w:p>
      <w:pPr>
        <w:spacing w:after="0"/>
        <w:ind w:left="0"/>
        <w:jc w:val="both"/>
      </w:pPr>
      <w:r>
        <w:rPr>
          <w:rFonts w:ascii="Times New Roman"/>
          <w:b w:val="false"/>
          <w:i w:val="false"/>
          <w:color w:val="000000"/>
          <w:sz w:val="28"/>
        </w:rPr>
        <w:t>
      уылдырықты ұрықтандыру;</w:t>
      </w:r>
    </w:p>
    <w:p>
      <w:pPr>
        <w:spacing w:after="0"/>
        <w:ind w:left="0"/>
        <w:jc w:val="both"/>
      </w:pPr>
      <w:r>
        <w:rPr>
          <w:rFonts w:ascii="Times New Roman"/>
          <w:b w:val="false"/>
          <w:i w:val="false"/>
          <w:color w:val="000000"/>
          <w:sz w:val="28"/>
        </w:rPr>
        <w:t xml:space="preserve">
      уылдырықты инкубациялық аппараттарға салу; </w:t>
      </w:r>
    </w:p>
    <w:p>
      <w:pPr>
        <w:spacing w:after="0"/>
        <w:ind w:left="0"/>
        <w:jc w:val="both"/>
      </w:pPr>
      <w:r>
        <w:rPr>
          <w:rFonts w:ascii="Times New Roman"/>
          <w:b w:val="false"/>
          <w:i w:val="false"/>
          <w:color w:val="000000"/>
          <w:sz w:val="28"/>
        </w:rPr>
        <w:t>
      балықтың барлық түрлерімен селекциялық-асылдандыру жұмыстарын жүргізу: асыл тұқымды балықтарды бониттеу, түгендеу (өлшеу, әртүрлі тәсілдермен белгі салу);</w:t>
      </w:r>
    </w:p>
    <w:p>
      <w:pPr>
        <w:spacing w:after="0"/>
        <w:ind w:left="0"/>
        <w:jc w:val="both"/>
      </w:pPr>
      <w:r>
        <w:rPr>
          <w:rFonts w:ascii="Times New Roman"/>
          <w:b w:val="false"/>
          <w:i w:val="false"/>
          <w:color w:val="000000"/>
          <w:sz w:val="28"/>
        </w:rPr>
        <w:t>
      жынысын анықтау және жарақаттанған және ауру балықтарды шығару;</w:t>
      </w:r>
    </w:p>
    <w:p>
      <w:pPr>
        <w:spacing w:after="0"/>
        <w:ind w:left="0"/>
        <w:jc w:val="both"/>
      </w:pPr>
      <w:r>
        <w:rPr>
          <w:rFonts w:ascii="Times New Roman"/>
          <w:b w:val="false"/>
          <w:i w:val="false"/>
          <w:color w:val="000000"/>
          <w:sz w:val="28"/>
        </w:rPr>
        <w:t xml:space="preserve">
      гипофиз дайындау; </w:t>
      </w:r>
    </w:p>
    <w:p>
      <w:pPr>
        <w:spacing w:after="0"/>
        <w:ind w:left="0"/>
        <w:jc w:val="both"/>
      </w:pPr>
      <w:r>
        <w:rPr>
          <w:rFonts w:ascii="Times New Roman"/>
          <w:b w:val="false"/>
          <w:i w:val="false"/>
          <w:color w:val="000000"/>
          <w:sz w:val="28"/>
        </w:rPr>
        <w:t xml:space="preserve">
      гипофиз суспензиясын дайындау; </w:t>
      </w:r>
    </w:p>
    <w:p>
      <w:pPr>
        <w:spacing w:after="0"/>
        <w:ind w:left="0"/>
        <w:jc w:val="both"/>
      </w:pPr>
      <w:r>
        <w:rPr>
          <w:rFonts w:ascii="Times New Roman"/>
          <w:b w:val="false"/>
          <w:i w:val="false"/>
          <w:color w:val="000000"/>
          <w:sz w:val="28"/>
        </w:rPr>
        <w:t xml:space="preserve">
      инкубация процессін бақылау; </w:t>
      </w:r>
    </w:p>
    <w:p>
      <w:pPr>
        <w:spacing w:after="0"/>
        <w:ind w:left="0"/>
        <w:jc w:val="both"/>
      </w:pPr>
      <w:r>
        <w:rPr>
          <w:rFonts w:ascii="Times New Roman"/>
          <w:b w:val="false"/>
          <w:i w:val="false"/>
          <w:color w:val="000000"/>
          <w:sz w:val="28"/>
        </w:rPr>
        <w:t>
      ауру және өлген балапан құрттарды, уылдырықтарды іріктеу;</w:t>
      </w:r>
    </w:p>
    <w:p>
      <w:pPr>
        <w:spacing w:after="0"/>
        <w:ind w:left="0"/>
        <w:jc w:val="both"/>
      </w:pPr>
      <w:r>
        <w:rPr>
          <w:rFonts w:ascii="Times New Roman"/>
          <w:b w:val="false"/>
          <w:i w:val="false"/>
          <w:color w:val="000000"/>
          <w:sz w:val="28"/>
        </w:rPr>
        <w:t xml:space="preserve">
      уылдырықты ісіндіру; </w:t>
      </w:r>
    </w:p>
    <w:p>
      <w:pPr>
        <w:spacing w:after="0"/>
        <w:ind w:left="0"/>
        <w:jc w:val="both"/>
      </w:pPr>
      <w:r>
        <w:rPr>
          <w:rFonts w:ascii="Times New Roman"/>
          <w:b w:val="false"/>
          <w:i w:val="false"/>
          <w:color w:val="000000"/>
          <w:sz w:val="28"/>
        </w:rPr>
        <w:t xml:space="preserve">
      емдеу-алдын ала өңдеу процессін жүргізу; </w:t>
      </w:r>
    </w:p>
    <w:p>
      <w:pPr>
        <w:spacing w:after="0"/>
        <w:ind w:left="0"/>
        <w:jc w:val="both"/>
      </w:pPr>
      <w:r>
        <w:rPr>
          <w:rFonts w:ascii="Times New Roman"/>
          <w:b w:val="false"/>
          <w:i w:val="false"/>
          <w:color w:val="000000"/>
          <w:sz w:val="28"/>
        </w:rPr>
        <w:t xml:space="preserve">
      инкубациялық аппараттарына тиеу және түсіру; </w:t>
      </w:r>
    </w:p>
    <w:p>
      <w:pPr>
        <w:spacing w:after="0"/>
        <w:ind w:left="0"/>
        <w:jc w:val="both"/>
      </w:pPr>
      <w:r>
        <w:rPr>
          <w:rFonts w:ascii="Times New Roman"/>
          <w:b w:val="false"/>
          <w:i w:val="false"/>
          <w:color w:val="000000"/>
          <w:sz w:val="28"/>
        </w:rPr>
        <w:t xml:space="preserve">
      лотоктағы судың температурасын реттеу; </w:t>
      </w:r>
    </w:p>
    <w:p>
      <w:pPr>
        <w:spacing w:after="0"/>
        <w:ind w:left="0"/>
        <w:jc w:val="both"/>
      </w:pPr>
      <w:r>
        <w:rPr>
          <w:rFonts w:ascii="Times New Roman"/>
          <w:b w:val="false"/>
          <w:i w:val="false"/>
          <w:color w:val="000000"/>
          <w:sz w:val="28"/>
        </w:rPr>
        <w:t>
      балықтың барлық түрлі төлдерін лотокта, бассейндерде, бауларда, тоғандарда өсіру процессін жүргізу;</w:t>
      </w:r>
    </w:p>
    <w:p>
      <w:pPr>
        <w:spacing w:after="0"/>
        <w:ind w:left="0"/>
        <w:jc w:val="both"/>
      </w:pPr>
      <w:r>
        <w:rPr>
          <w:rFonts w:ascii="Times New Roman"/>
          <w:b w:val="false"/>
          <w:i w:val="false"/>
          <w:color w:val="000000"/>
          <w:sz w:val="28"/>
        </w:rPr>
        <w:t xml:space="preserve">
      балықтарды аулау, ұстау, орнын ауыстыру, түрлері мен салмағы мен ұзындығы бойынша топтарға сұрыптау; </w:t>
      </w:r>
    </w:p>
    <w:p>
      <w:pPr>
        <w:spacing w:after="0"/>
        <w:ind w:left="0"/>
        <w:jc w:val="both"/>
      </w:pPr>
      <w:r>
        <w:rPr>
          <w:rFonts w:ascii="Times New Roman"/>
          <w:b w:val="false"/>
          <w:i w:val="false"/>
          <w:color w:val="000000"/>
          <w:sz w:val="28"/>
        </w:rPr>
        <w:t>
      бекіре және арқан тұқымдас балықтардың сеголеткаларын, ремонттық балықтарын, балықтарды жылу су шаруашылықтарының баулары мен бассейндерінде өсіру операцияларын орындау (жем беру, аулау, балықты соңғы рет аулау);</w:t>
      </w:r>
    </w:p>
    <w:p>
      <w:pPr>
        <w:spacing w:after="0"/>
        <w:ind w:left="0"/>
        <w:jc w:val="both"/>
      </w:pPr>
      <w:r>
        <w:rPr>
          <w:rFonts w:ascii="Times New Roman"/>
          <w:b w:val="false"/>
          <w:i w:val="false"/>
          <w:color w:val="000000"/>
          <w:sz w:val="28"/>
        </w:rPr>
        <w:t>
      бекіре және арқан тұқымдас балықтарды өсіру операцияларын орындау.</w:t>
      </w:r>
    </w:p>
    <w:bookmarkStart w:name="z61" w:id="59"/>
    <w:p>
      <w:pPr>
        <w:spacing w:after="0"/>
        <w:ind w:left="0"/>
        <w:jc w:val="both"/>
      </w:pPr>
      <w:r>
        <w:rPr>
          <w:rFonts w:ascii="Times New Roman"/>
          <w:b w:val="false"/>
          <w:i w:val="false"/>
          <w:color w:val="000000"/>
          <w:sz w:val="28"/>
        </w:rPr>
        <w:t xml:space="preserve">
      35. Білуге тиіс: </w:t>
      </w:r>
    </w:p>
    <w:bookmarkEnd w:id="59"/>
    <w:p>
      <w:pPr>
        <w:spacing w:after="0"/>
        <w:ind w:left="0"/>
        <w:jc w:val="both"/>
      </w:pPr>
      <w:r>
        <w:rPr>
          <w:rFonts w:ascii="Times New Roman"/>
          <w:b w:val="false"/>
          <w:i w:val="false"/>
          <w:color w:val="000000"/>
          <w:sz w:val="28"/>
        </w:rPr>
        <w:t>
      балықтарды селекциялық-асылдандыру жұмыстарына қойылатын талаптары;</w:t>
      </w:r>
    </w:p>
    <w:p>
      <w:pPr>
        <w:spacing w:after="0"/>
        <w:ind w:left="0"/>
        <w:jc w:val="both"/>
      </w:pPr>
      <w:r>
        <w:rPr>
          <w:rFonts w:ascii="Times New Roman"/>
          <w:b w:val="false"/>
          <w:i w:val="false"/>
          <w:color w:val="000000"/>
          <w:sz w:val="28"/>
        </w:rPr>
        <w:t xml:space="preserve">
      тірі балықпен, уылдырықпен, балапан құрттармен жұмыс жүргізу қағидалары; </w:t>
      </w:r>
    </w:p>
    <w:p>
      <w:pPr>
        <w:spacing w:after="0"/>
        <w:ind w:left="0"/>
        <w:jc w:val="both"/>
      </w:pPr>
      <w:r>
        <w:rPr>
          <w:rFonts w:ascii="Times New Roman"/>
          <w:b w:val="false"/>
          <w:i w:val="false"/>
          <w:color w:val="000000"/>
          <w:sz w:val="28"/>
        </w:rPr>
        <w:t>
      бекіре және арқан тұқымдас балықтардың жыныс өнімдерінен басқа жыныс өнімдерін алу жұмыстарына қойылатын талаптары;</w:t>
      </w:r>
    </w:p>
    <w:p>
      <w:pPr>
        <w:spacing w:after="0"/>
        <w:ind w:left="0"/>
        <w:jc w:val="both"/>
      </w:pPr>
      <w:r>
        <w:rPr>
          <w:rFonts w:ascii="Times New Roman"/>
          <w:b w:val="false"/>
          <w:i w:val="false"/>
          <w:color w:val="000000"/>
          <w:sz w:val="28"/>
        </w:rPr>
        <w:t>
      сперма мен уылдырықтың сапасына қойылатын талаптары;</w:t>
      </w:r>
    </w:p>
    <w:p>
      <w:pPr>
        <w:spacing w:after="0"/>
        <w:ind w:left="0"/>
        <w:jc w:val="both"/>
      </w:pPr>
      <w:r>
        <w:rPr>
          <w:rFonts w:ascii="Times New Roman"/>
          <w:b w:val="false"/>
          <w:i w:val="false"/>
          <w:color w:val="000000"/>
          <w:sz w:val="28"/>
        </w:rPr>
        <w:t>
      балықтардың аталық және аналық үйірлерін ұстау, жинау қағидалары;</w:t>
      </w:r>
    </w:p>
    <w:p>
      <w:pPr>
        <w:spacing w:after="0"/>
        <w:ind w:left="0"/>
        <w:jc w:val="both"/>
      </w:pPr>
      <w:r>
        <w:rPr>
          <w:rFonts w:ascii="Times New Roman"/>
          <w:b w:val="false"/>
          <w:i w:val="false"/>
          <w:color w:val="000000"/>
          <w:sz w:val="28"/>
        </w:rPr>
        <w:t>
      бекіре және арқан тұқымдас балықтардың сеголеткаларын, ремонттық балықтарын соңғы аулау қағидалары мен тәсілдері;</w:t>
      </w:r>
    </w:p>
    <w:p>
      <w:pPr>
        <w:spacing w:after="0"/>
        <w:ind w:left="0"/>
        <w:jc w:val="both"/>
      </w:pPr>
      <w:r>
        <w:rPr>
          <w:rFonts w:ascii="Times New Roman"/>
          <w:b w:val="false"/>
          <w:i w:val="false"/>
          <w:color w:val="000000"/>
          <w:sz w:val="28"/>
        </w:rPr>
        <w:t>
      балықтарды бониттеу және түгендеу қағидалары;</w:t>
      </w:r>
    </w:p>
    <w:p>
      <w:pPr>
        <w:spacing w:after="0"/>
        <w:ind w:left="0"/>
        <w:jc w:val="both"/>
      </w:pPr>
      <w:r>
        <w:rPr>
          <w:rFonts w:ascii="Times New Roman"/>
          <w:b w:val="false"/>
          <w:i w:val="false"/>
          <w:color w:val="000000"/>
          <w:sz w:val="28"/>
        </w:rPr>
        <w:t>
      балықтарды жылу су шаруашылықтарының баулары мен бассейндерінде өсіру биотехникасы;</w:t>
      </w:r>
    </w:p>
    <w:p>
      <w:pPr>
        <w:spacing w:after="0"/>
        <w:ind w:left="0"/>
        <w:jc w:val="both"/>
      </w:pPr>
      <w:r>
        <w:rPr>
          <w:rFonts w:ascii="Times New Roman"/>
          <w:b w:val="false"/>
          <w:i w:val="false"/>
          <w:color w:val="000000"/>
          <w:sz w:val="28"/>
        </w:rPr>
        <w:t xml:space="preserve">
      қолданылатын балық өсіру жабдықтары мен механизмдерінің құрылысы және оларды пайдалану қағидалары. </w:t>
      </w:r>
    </w:p>
    <w:bookmarkStart w:name="z62" w:id="60"/>
    <w:p>
      <w:pPr>
        <w:spacing w:after="0"/>
        <w:ind w:left="0"/>
        <w:jc w:val="left"/>
      </w:pPr>
      <w:r>
        <w:rPr>
          <w:rFonts w:ascii="Times New Roman"/>
          <w:b/>
          <w:i w:val="false"/>
          <w:color w:val="000000"/>
        </w:rPr>
        <w:t xml:space="preserve"> Параграф 17. Балық өсіруші, 7-разряд</w:t>
      </w:r>
    </w:p>
    <w:bookmarkEnd w:id="60"/>
    <w:bookmarkStart w:name="z63" w:id="61"/>
    <w:p>
      <w:pPr>
        <w:spacing w:after="0"/>
        <w:ind w:left="0"/>
        <w:jc w:val="both"/>
      </w:pPr>
      <w:r>
        <w:rPr>
          <w:rFonts w:ascii="Times New Roman"/>
          <w:b w:val="false"/>
          <w:i w:val="false"/>
          <w:color w:val="000000"/>
          <w:sz w:val="28"/>
        </w:rPr>
        <w:t>
      36. Жұмыс сипаттамасы:</w:t>
      </w:r>
    </w:p>
    <w:bookmarkEnd w:id="61"/>
    <w:p>
      <w:pPr>
        <w:spacing w:after="0"/>
        <w:ind w:left="0"/>
        <w:jc w:val="both"/>
      </w:pPr>
      <w:r>
        <w:rPr>
          <w:rFonts w:ascii="Times New Roman"/>
          <w:b w:val="false"/>
          <w:i w:val="false"/>
          <w:color w:val="000000"/>
          <w:sz w:val="28"/>
        </w:rPr>
        <w:t>
      бекіре және арқан тұқымдас балықтардың ұрықтарын таңдау, жіберу және ұстау операцияларын орындау;</w:t>
      </w:r>
    </w:p>
    <w:p>
      <w:pPr>
        <w:spacing w:after="0"/>
        <w:ind w:left="0"/>
        <w:jc w:val="both"/>
      </w:pPr>
      <w:r>
        <w:rPr>
          <w:rFonts w:ascii="Times New Roman"/>
          <w:b w:val="false"/>
          <w:i w:val="false"/>
          <w:color w:val="000000"/>
          <w:sz w:val="28"/>
        </w:rPr>
        <w:t>
      гипофизарлық және бекіре және арқан тұқымдас балықтардың ұрықтарының пісіп жетілуін ынталандыру препараттарының (егу) мөлшерін есептеу, оларды егу, ұрықтардың пісіп жетілу мерзімін есептеу және жетілу уақытын, спермасының сапасын айқындау;</w:t>
      </w:r>
    </w:p>
    <w:p>
      <w:pPr>
        <w:spacing w:after="0"/>
        <w:ind w:left="0"/>
        <w:jc w:val="both"/>
      </w:pPr>
      <w:r>
        <w:rPr>
          <w:rFonts w:ascii="Times New Roman"/>
          <w:b w:val="false"/>
          <w:i w:val="false"/>
          <w:color w:val="000000"/>
          <w:sz w:val="28"/>
        </w:rPr>
        <w:t xml:space="preserve">
      жыныс өнімдерін алу; </w:t>
      </w:r>
    </w:p>
    <w:p>
      <w:pPr>
        <w:spacing w:after="0"/>
        <w:ind w:left="0"/>
        <w:jc w:val="both"/>
      </w:pPr>
      <w:r>
        <w:rPr>
          <w:rFonts w:ascii="Times New Roman"/>
          <w:b w:val="false"/>
          <w:i w:val="false"/>
          <w:color w:val="000000"/>
          <w:sz w:val="28"/>
        </w:rPr>
        <w:t>
      ұрықтандыру және уылдырықты шығару;</w:t>
      </w:r>
    </w:p>
    <w:p>
      <w:pPr>
        <w:spacing w:after="0"/>
        <w:ind w:left="0"/>
        <w:jc w:val="both"/>
      </w:pPr>
      <w:r>
        <w:rPr>
          <w:rFonts w:ascii="Times New Roman"/>
          <w:b w:val="false"/>
          <w:i w:val="false"/>
          <w:color w:val="000000"/>
          <w:sz w:val="28"/>
        </w:rPr>
        <w:t>
      уылдырықтың ұрықтандыру пайызын айқындау және эмбриондардың даму процессін, дамудың негізгі стадияларының туындауын (шығару, экзогенді қоректендіруге көшу, смолтификация) бақылау;</w:t>
      </w:r>
    </w:p>
    <w:bookmarkStart w:name="z64" w:id="62"/>
    <w:p>
      <w:pPr>
        <w:spacing w:after="0"/>
        <w:ind w:left="0"/>
        <w:jc w:val="both"/>
      </w:pPr>
      <w:r>
        <w:rPr>
          <w:rFonts w:ascii="Times New Roman"/>
          <w:b w:val="false"/>
          <w:i w:val="false"/>
          <w:color w:val="000000"/>
          <w:sz w:val="28"/>
        </w:rPr>
        <w:t>
      37. Білуге тиіс:</w:t>
      </w:r>
    </w:p>
    <w:bookmarkEnd w:id="62"/>
    <w:p>
      <w:pPr>
        <w:spacing w:after="0"/>
        <w:ind w:left="0"/>
        <w:jc w:val="both"/>
      </w:pPr>
      <w:r>
        <w:rPr>
          <w:rFonts w:ascii="Times New Roman"/>
          <w:b w:val="false"/>
          <w:i w:val="false"/>
          <w:color w:val="000000"/>
          <w:sz w:val="28"/>
        </w:rPr>
        <w:t>
      жыныс өнімдерін алу кезінде бекіре және арқан тұқымдас балықтардың ұрықтарымен жұмысқа қойылатын талаптары;</w:t>
      </w:r>
    </w:p>
    <w:p>
      <w:pPr>
        <w:spacing w:after="0"/>
        <w:ind w:left="0"/>
        <w:jc w:val="both"/>
      </w:pPr>
      <w:r>
        <w:rPr>
          <w:rFonts w:ascii="Times New Roman"/>
          <w:b w:val="false"/>
          <w:i w:val="false"/>
          <w:color w:val="000000"/>
          <w:sz w:val="28"/>
        </w:rPr>
        <w:t>
      тірі балықпен, уылдырықпен, жас балықтармен, балапан құрттармен жұмыс жүргізу қағидалары;</w:t>
      </w:r>
    </w:p>
    <w:p>
      <w:pPr>
        <w:spacing w:after="0"/>
        <w:ind w:left="0"/>
        <w:jc w:val="both"/>
      </w:pPr>
      <w:r>
        <w:rPr>
          <w:rFonts w:ascii="Times New Roman"/>
          <w:b w:val="false"/>
          <w:i w:val="false"/>
          <w:color w:val="000000"/>
          <w:sz w:val="28"/>
        </w:rPr>
        <w:t>
      балықтардың спермасының сапасына қойылатын талаптары, оны сақтау жағдайлары;</w:t>
      </w:r>
    </w:p>
    <w:p>
      <w:pPr>
        <w:spacing w:after="0"/>
        <w:ind w:left="0"/>
        <w:jc w:val="both"/>
      </w:pPr>
      <w:r>
        <w:rPr>
          <w:rFonts w:ascii="Times New Roman"/>
          <w:b w:val="false"/>
          <w:i w:val="false"/>
          <w:color w:val="000000"/>
          <w:sz w:val="28"/>
        </w:rPr>
        <w:t>
      эмбриондардың, балапан құрттардың, ұрықтардың, шабақтардың даму кезеңдерінен өтуіне әсер ететін факторлар;</w:t>
      </w:r>
    </w:p>
    <w:p>
      <w:pPr>
        <w:spacing w:after="0"/>
        <w:ind w:left="0"/>
        <w:jc w:val="both"/>
      </w:pPr>
      <w:r>
        <w:rPr>
          <w:rFonts w:ascii="Times New Roman"/>
          <w:b w:val="false"/>
          <w:i w:val="false"/>
          <w:color w:val="000000"/>
          <w:sz w:val="28"/>
        </w:rPr>
        <w:t>
      қолданылатын балық өсіру жабдықтары мен механизмдерінің құрылысы және оларды пайдалану қағидалары.</w:t>
      </w:r>
    </w:p>
    <w:bookmarkStart w:name="z65" w:id="63"/>
    <w:p>
      <w:pPr>
        <w:spacing w:after="0"/>
        <w:ind w:left="0"/>
        <w:jc w:val="left"/>
      </w:pPr>
      <w:r>
        <w:rPr>
          <w:rFonts w:ascii="Times New Roman"/>
          <w:b/>
          <w:i w:val="false"/>
          <w:color w:val="000000"/>
        </w:rPr>
        <w:t xml:space="preserve"> Параграф 18. Балық пен теңіз өнімдерін өңдеуші, 1-разряд</w:t>
      </w:r>
    </w:p>
    <w:bookmarkEnd w:id="63"/>
    <w:bookmarkStart w:name="z66" w:id="64"/>
    <w:p>
      <w:pPr>
        <w:spacing w:after="0"/>
        <w:ind w:left="0"/>
        <w:jc w:val="both"/>
      </w:pPr>
      <w:r>
        <w:rPr>
          <w:rFonts w:ascii="Times New Roman"/>
          <w:b w:val="false"/>
          <w:i w:val="false"/>
          <w:color w:val="000000"/>
          <w:sz w:val="28"/>
        </w:rPr>
        <w:t>
      38. Жұмыс сипаттамасы:</w:t>
      </w:r>
    </w:p>
    <w:bookmarkEnd w:id="64"/>
    <w:p>
      <w:pPr>
        <w:spacing w:after="0"/>
        <w:ind w:left="0"/>
        <w:jc w:val="both"/>
      </w:pPr>
      <w:r>
        <w:rPr>
          <w:rFonts w:ascii="Times New Roman"/>
          <w:b w:val="false"/>
          <w:i w:val="false"/>
          <w:color w:val="000000"/>
          <w:sz w:val="28"/>
        </w:rPr>
        <w:t>
      балық, краб, уылдырық пен теңіз өнімдерін өңдеу кезінде қарапайым қолмен орындайтын операцияларды орындау;</w:t>
      </w:r>
    </w:p>
    <w:p>
      <w:pPr>
        <w:spacing w:after="0"/>
        <w:ind w:left="0"/>
        <w:jc w:val="both"/>
      </w:pPr>
      <w:r>
        <w:rPr>
          <w:rFonts w:ascii="Times New Roman"/>
          <w:b w:val="false"/>
          <w:i w:val="false"/>
          <w:color w:val="000000"/>
          <w:sz w:val="28"/>
        </w:rPr>
        <w:t xml:space="preserve">
      бос ыдыстарды өлшеу; </w:t>
      </w:r>
    </w:p>
    <w:p>
      <w:pPr>
        <w:spacing w:after="0"/>
        <w:ind w:left="0"/>
        <w:jc w:val="both"/>
      </w:pPr>
      <w:r>
        <w:rPr>
          <w:rFonts w:ascii="Times New Roman"/>
          <w:b w:val="false"/>
          <w:i w:val="false"/>
          <w:color w:val="000000"/>
          <w:sz w:val="28"/>
        </w:rPr>
        <w:t>
      бос бөшкелерді соғу, жиектеу;</w:t>
      </w:r>
    </w:p>
    <w:p>
      <w:pPr>
        <w:spacing w:after="0"/>
        <w:ind w:left="0"/>
        <w:jc w:val="both"/>
      </w:pPr>
      <w:r>
        <w:rPr>
          <w:rFonts w:ascii="Times New Roman"/>
          <w:b w:val="false"/>
          <w:i w:val="false"/>
          <w:color w:val="000000"/>
          <w:sz w:val="28"/>
        </w:rPr>
        <w:t>
      бос бөшкелерді, бос банкаларды қатарлап орналастыру, қатарларды бөлшектеу;</w:t>
      </w:r>
    </w:p>
    <w:p>
      <w:pPr>
        <w:spacing w:after="0"/>
        <w:ind w:left="0"/>
        <w:jc w:val="both"/>
      </w:pPr>
      <w:r>
        <w:rPr>
          <w:rFonts w:ascii="Times New Roman"/>
          <w:b w:val="false"/>
          <w:i w:val="false"/>
          <w:color w:val="000000"/>
          <w:sz w:val="28"/>
        </w:rPr>
        <w:t xml:space="preserve">
      бос бөшкелерге дәмдеуіш қоспа себу; </w:t>
      </w:r>
    </w:p>
    <w:p>
      <w:pPr>
        <w:spacing w:after="0"/>
        <w:ind w:left="0"/>
        <w:jc w:val="both"/>
      </w:pPr>
      <w:r>
        <w:rPr>
          <w:rFonts w:ascii="Times New Roman"/>
          <w:b w:val="false"/>
          <w:i w:val="false"/>
          <w:color w:val="000000"/>
          <w:sz w:val="28"/>
        </w:rPr>
        <w:t>
      тұздау ыдыстарын оқшаулау материалымен, рогожамен, матпен, тақтайлармен, балластпен орау және оларды алу;</w:t>
      </w:r>
    </w:p>
    <w:p>
      <w:pPr>
        <w:spacing w:after="0"/>
        <w:ind w:left="0"/>
        <w:jc w:val="both"/>
      </w:pPr>
      <w:r>
        <w:rPr>
          <w:rFonts w:ascii="Times New Roman"/>
          <w:b w:val="false"/>
          <w:i w:val="false"/>
          <w:color w:val="000000"/>
          <w:sz w:val="28"/>
        </w:rPr>
        <w:t xml:space="preserve">
      рамаларды, рейкалар мен шыбықтарды күйе мен күйіктен тазалау; </w:t>
      </w:r>
    </w:p>
    <w:p>
      <w:pPr>
        <w:spacing w:after="0"/>
        <w:ind w:left="0"/>
        <w:jc w:val="both"/>
      </w:pPr>
      <w:r>
        <w:rPr>
          <w:rFonts w:ascii="Times New Roman"/>
          <w:b w:val="false"/>
          <w:i w:val="false"/>
          <w:color w:val="000000"/>
          <w:sz w:val="28"/>
        </w:rPr>
        <w:t xml:space="preserve">
      тазаланған рейкалар мен шыбықтарды жинақтау; </w:t>
      </w:r>
    </w:p>
    <w:p>
      <w:pPr>
        <w:spacing w:after="0"/>
        <w:ind w:left="0"/>
        <w:jc w:val="both"/>
      </w:pPr>
      <w:r>
        <w:rPr>
          <w:rFonts w:ascii="Times New Roman"/>
          <w:b w:val="false"/>
          <w:i w:val="false"/>
          <w:color w:val="000000"/>
          <w:sz w:val="28"/>
        </w:rPr>
        <w:t>
      консервілі банкаларды қолмен жуу және сүрту;</w:t>
      </w:r>
    </w:p>
    <w:p>
      <w:pPr>
        <w:spacing w:after="0"/>
        <w:ind w:left="0"/>
        <w:jc w:val="both"/>
      </w:pPr>
      <w:r>
        <w:rPr>
          <w:rFonts w:ascii="Times New Roman"/>
          <w:b w:val="false"/>
          <w:i w:val="false"/>
          <w:color w:val="000000"/>
          <w:sz w:val="28"/>
        </w:rPr>
        <w:t xml:space="preserve">
      уылдырық салынған бөшкелердің темір құрсауларын лактау; </w:t>
      </w:r>
    </w:p>
    <w:p>
      <w:pPr>
        <w:spacing w:after="0"/>
        <w:ind w:left="0"/>
        <w:jc w:val="both"/>
      </w:pPr>
      <w:r>
        <w:rPr>
          <w:rFonts w:ascii="Times New Roman"/>
          <w:b w:val="false"/>
          <w:i w:val="false"/>
          <w:color w:val="000000"/>
          <w:sz w:val="28"/>
        </w:rPr>
        <w:t xml:space="preserve">
      үйіту лампасымен кептіру және бөшкенің түбін шүберекпен сүрту; </w:t>
      </w:r>
    </w:p>
    <w:p>
      <w:pPr>
        <w:spacing w:after="0"/>
        <w:ind w:left="0"/>
        <w:jc w:val="both"/>
      </w:pPr>
      <w:r>
        <w:rPr>
          <w:rFonts w:ascii="Times New Roman"/>
          <w:b w:val="false"/>
          <w:i w:val="false"/>
          <w:color w:val="000000"/>
          <w:sz w:val="28"/>
        </w:rPr>
        <w:t>
      полимер материалдардан жасалған жапсырмаларды бөшкелерге салу;</w:t>
      </w:r>
    </w:p>
    <w:p>
      <w:pPr>
        <w:spacing w:after="0"/>
        <w:ind w:left="0"/>
        <w:jc w:val="both"/>
      </w:pPr>
      <w:r>
        <w:rPr>
          <w:rFonts w:ascii="Times New Roman"/>
          <w:b w:val="false"/>
          <w:i w:val="false"/>
          <w:color w:val="000000"/>
          <w:sz w:val="28"/>
        </w:rPr>
        <w:t>
      бөшкеге шкант қағу;</w:t>
      </w:r>
    </w:p>
    <w:p>
      <w:pPr>
        <w:spacing w:after="0"/>
        <w:ind w:left="0"/>
        <w:jc w:val="both"/>
      </w:pPr>
      <w:r>
        <w:rPr>
          <w:rFonts w:ascii="Times New Roman"/>
          <w:b w:val="false"/>
          <w:i w:val="false"/>
          <w:color w:val="000000"/>
          <w:sz w:val="28"/>
        </w:rPr>
        <w:t>
      толтырылған шөлмектерді, бутыльдерді, банкаларды тығынмен немесе қақпақпен қолмен жабу;</w:t>
      </w:r>
    </w:p>
    <w:p>
      <w:pPr>
        <w:spacing w:after="0"/>
        <w:ind w:left="0"/>
        <w:jc w:val="both"/>
      </w:pPr>
      <w:r>
        <w:rPr>
          <w:rFonts w:ascii="Times New Roman"/>
          <w:b w:val="false"/>
          <w:i w:val="false"/>
          <w:color w:val="000000"/>
          <w:sz w:val="28"/>
        </w:rPr>
        <w:t xml:space="preserve">
      балық салынған бумаларды, қанарды, себетті қолмен тігу; </w:t>
      </w:r>
    </w:p>
    <w:p>
      <w:pPr>
        <w:spacing w:after="0"/>
        <w:ind w:left="0"/>
        <w:jc w:val="both"/>
      </w:pPr>
      <w:r>
        <w:rPr>
          <w:rFonts w:ascii="Times New Roman"/>
          <w:b w:val="false"/>
          <w:i w:val="false"/>
          <w:color w:val="000000"/>
          <w:sz w:val="28"/>
        </w:rPr>
        <w:t>
      балықты табиғи түрде мұздатуға арналған алаң дайындау.</w:t>
      </w:r>
    </w:p>
    <w:bookmarkStart w:name="z67" w:id="65"/>
    <w:p>
      <w:pPr>
        <w:spacing w:after="0"/>
        <w:ind w:left="0"/>
        <w:jc w:val="both"/>
      </w:pPr>
      <w:r>
        <w:rPr>
          <w:rFonts w:ascii="Times New Roman"/>
          <w:b w:val="false"/>
          <w:i w:val="false"/>
          <w:color w:val="000000"/>
          <w:sz w:val="28"/>
        </w:rPr>
        <w:t xml:space="preserve">
      39. Білуге тиіс: </w:t>
      </w:r>
    </w:p>
    <w:bookmarkEnd w:id="65"/>
    <w:p>
      <w:pPr>
        <w:spacing w:after="0"/>
        <w:ind w:left="0"/>
        <w:jc w:val="both"/>
      </w:pPr>
      <w:r>
        <w:rPr>
          <w:rFonts w:ascii="Times New Roman"/>
          <w:b w:val="false"/>
          <w:i w:val="false"/>
          <w:color w:val="000000"/>
          <w:sz w:val="28"/>
        </w:rPr>
        <w:t>
      жұмыс барысында пайдаланылатын шикізат, жартылай дайын өнімдер мен материалдардың негізгі қасиеттері;</w:t>
      </w:r>
    </w:p>
    <w:p>
      <w:pPr>
        <w:spacing w:after="0"/>
        <w:ind w:left="0"/>
        <w:jc w:val="both"/>
      </w:pPr>
      <w:r>
        <w:rPr>
          <w:rFonts w:ascii="Times New Roman"/>
          <w:b w:val="false"/>
          <w:i w:val="false"/>
          <w:color w:val="000000"/>
          <w:sz w:val="28"/>
        </w:rPr>
        <w:t xml:space="preserve">
      балық пен теңіз өнімдерін өңдеу операцияларын орындаудың қағидалары мен тәсілдері; </w:t>
      </w:r>
    </w:p>
    <w:p>
      <w:pPr>
        <w:spacing w:after="0"/>
        <w:ind w:left="0"/>
        <w:jc w:val="both"/>
      </w:pPr>
      <w:r>
        <w:rPr>
          <w:rFonts w:ascii="Times New Roman"/>
          <w:b w:val="false"/>
          <w:i w:val="false"/>
          <w:color w:val="000000"/>
          <w:sz w:val="28"/>
        </w:rPr>
        <w:t xml:space="preserve">
      шикізат, жартылай дайын өнімдер мен материалдарға қойылатын негізгі талаптары. </w:t>
      </w:r>
    </w:p>
    <w:bookmarkStart w:name="z68" w:id="66"/>
    <w:p>
      <w:pPr>
        <w:spacing w:after="0"/>
        <w:ind w:left="0"/>
        <w:jc w:val="left"/>
      </w:pPr>
      <w:r>
        <w:rPr>
          <w:rFonts w:ascii="Times New Roman"/>
          <w:b/>
          <w:i w:val="false"/>
          <w:color w:val="000000"/>
        </w:rPr>
        <w:t xml:space="preserve"> Параграф 19. Балық пен теңіз өнімдерін өңдеуші, 2-разряд</w:t>
      </w:r>
    </w:p>
    <w:bookmarkEnd w:id="66"/>
    <w:bookmarkStart w:name="z69" w:id="67"/>
    <w:p>
      <w:pPr>
        <w:spacing w:after="0"/>
        <w:ind w:left="0"/>
        <w:jc w:val="both"/>
      </w:pPr>
      <w:r>
        <w:rPr>
          <w:rFonts w:ascii="Times New Roman"/>
          <w:b w:val="false"/>
          <w:i w:val="false"/>
          <w:color w:val="000000"/>
          <w:sz w:val="28"/>
        </w:rPr>
        <w:t>
      40. Жұмыс сипаттамасы:</w:t>
      </w:r>
    </w:p>
    <w:bookmarkEnd w:id="67"/>
    <w:p>
      <w:pPr>
        <w:spacing w:after="0"/>
        <w:ind w:left="0"/>
        <w:jc w:val="both"/>
      </w:pPr>
      <w:r>
        <w:rPr>
          <w:rFonts w:ascii="Times New Roman"/>
          <w:b w:val="false"/>
          <w:i w:val="false"/>
          <w:color w:val="000000"/>
          <w:sz w:val="28"/>
        </w:rPr>
        <w:t xml:space="preserve">
      балық пен теңіз өнімдерін, уылдырықты өңдеу кезінде күрделі емес технологиялық және қосымша операцияларды орындау; </w:t>
      </w:r>
    </w:p>
    <w:p>
      <w:pPr>
        <w:spacing w:after="0"/>
        <w:ind w:left="0"/>
        <w:jc w:val="both"/>
      </w:pPr>
      <w:r>
        <w:rPr>
          <w:rFonts w:ascii="Times New Roman"/>
          <w:b w:val="false"/>
          <w:i w:val="false"/>
          <w:color w:val="000000"/>
          <w:sz w:val="28"/>
        </w:rPr>
        <w:t xml:space="preserve">
      дәрумендер алу кезінде балықтың ішек-қарнын сұрыптау; </w:t>
      </w:r>
    </w:p>
    <w:p>
      <w:pPr>
        <w:spacing w:after="0"/>
        <w:ind w:left="0"/>
        <w:jc w:val="both"/>
      </w:pPr>
      <w:r>
        <w:rPr>
          <w:rFonts w:ascii="Times New Roman"/>
          <w:b w:val="false"/>
          <w:i w:val="false"/>
          <w:color w:val="000000"/>
          <w:sz w:val="28"/>
        </w:rPr>
        <w:t xml:space="preserve">
      техникалық өнім жасау кезінде балықты бөлшектерге бөлу; </w:t>
      </w:r>
    </w:p>
    <w:p>
      <w:pPr>
        <w:spacing w:after="0"/>
        <w:ind w:left="0"/>
        <w:jc w:val="both"/>
      </w:pPr>
      <w:r>
        <w:rPr>
          <w:rFonts w:ascii="Times New Roman"/>
          <w:b w:val="false"/>
          <w:i w:val="false"/>
          <w:color w:val="000000"/>
          <w:sz w:val="28"/>
        </w:rPr>
        <w:t xml:space="preserve">
      теңіз балдырларын сулау және мұзды жуу; </w:t>
      </w:r>
    </w:p>
    <w:p>
      <w:pPr>
        <w:spacing w:after="0"/>
        <w:ind w:left="0"/>
        <w:jc w:val="both"/>
      </w:pPr>
      <w:r>
        <w:rPr>
          <w:rFonts w:ascii="Times New Roman"/>
          <w:b w:val="false"/>
          <w:i w:val="false"/>
          <w:color w:val="000000"/>
          <w:sz w:val="28"/>
        </w:rPr>
        <w:t xml:space="preserve">
      уылдырық салынған бөшкелердің темір құрсауын лактау; </w:t>
      </w:r>
    </w:p>
    <w:p>
      <w:pPr>
        <w:spacing w:after="0"/>
        <w:ind w:left="0"/>
        <w:jc w:val="both"/>
      </w:pPr>
      <w:r>
        <w:rPr>
          <w:rFonts w:ascii="Times New Roman"/>
          <w:b w:val="false"/>
          <w:i w:val="false"/>
          <w:color w:val="000000"/>
          <w:sz w:val="28"/>
        </w:rPr>
        <w:t xml:space="preserve">
      агар тұздығын құю; </w:t>
      </w:r>
    </w:p>
    <w:p>
      <w:pPr>
        <w:spacing w:after="0"/>
        <w:ind w:left="0"/>
        <w:jc w:val="both"/>
      </w:pPr>
      <w:r>
        <w:rPr>
          <w:rFonts w:ascii="Times New Roman"/>
          <w:b w:val="false"/>
          <w:i w:val="false"/>
          <w:color w:val="000000"/>
          <w:sz w:val="28"/>
        </w:rPr>
        <w:t>
      мұздатылған брикетті пергамент қағазға орау;</w:t>
      </w:r>
    </w:p>
    <w:p>
      <w:pPr>
        <w:spacing w:after="0"/>
        <w:ind w:left="0"/>
        <w:jc w:val="both"/>
      </w:pPr>
      <w:r>
        <w:rPr>
          <w:rFonts w:ascii="Times New Roman"/>
          <w:b w:val="false"/>
          <w:i w:val="false"/>
          <w:color w:val="000000"/>
          <w:sz w:val="28"/>
        </w:rPr>
        <w:t xml:space="preserve">
      шыны банкалар мен қақпақтарды электр шкафта қыздыру; </w:t>
      </w:r>
    </w:p>
    <w:p>
      <w:pPr>
        <w:spacing w:after="0"/>
        <w:ind w:left="0"/>
        <w:jc w:val="both"/>
      </w:pPr>
      <w:r>
        <w:rPr>
          <w:rFonts w:ascii="Times New Roman"/>
          <w:b w:val="false"/>
          <w:i w:val="false"/>
          <w:color w:val="000000"/>
          <w:sz w:val="28"/>
        </w:rPr>
        <w:t>
      балықты дефростерге салу;</w:t>
      </w:r>
    </w:p>
    <w:p>
      <w:pPr>
        <w:spacing w:after="0"/>
        <w:ind w:left="0"/>
        <w:jc w:val="both"/>
      </w:pPr>
      <w:r>
        <w:rPr>
          <w:rFonts w:ascii="Times New Roman"/>
          <w:b w:val="false"/>
          <w:i w:val="false"/>
          <w:color w:val="000000"/>
          <w:sz w:val="28"/>
        </w:rPr>
        <w:t xml:space="preserve">
      тиісті құжаттаманы ресімдей отырып, шикізатты, жартылай дайын өнім мен материалдарды өлшеу; </w:t>
      </w:r>
    </w:p>
    <w:p>
      <w:pPr>
        <w:spacing w:after="0"/>
        <w:ind w:left="0"/>
        <w:jc w:val="both"/>
      </w:pPr>
      <w:r>
        <w:rPr>
          <w:rFonts w:ascii="Times New Roman"/>
          <w:b w:val="false"/>
          <w:i w:val="false"/>
          <w:color w:val="000000"/>
          <w:sz w:val="28"/>
        </w:rPr>
        <w:t xml:space="preserve">
      балықты табиғи жолмен мұздатқан жағдайда балықты алаңға жаю және оны жинау; </w:t>
      </w:r>
    </w:p>
    <w:p>
      <w:pPr>
        <w:spacing w:after="0"/>
        <w:ind w:left="0"/>
        <w:jc w:val="both"/>
      </w:pPr>
      <w:r>
        <w:rPr>
          <w:rFonts w:ascii="Times New Roman"/>
          <w:b w:val="false"/>
          <w:i w:val="false"/>
          <w:color w:val="000000"/>
          <w:sz w:val="28"/>
        </w:rPr>
        <w:t>
      балықты бөшкеден, астаудан, контейнерлерден қолмен немесе механизмдердің көмегімен түсіру;</w:t>
      </w:r>
    </w:p>
    <w:p>
      <w:pPr>
        <w:spacing w:after="0"/>
        <w:ind w:left="0"/>
        <w:jc w:val="both"/>
      </w:pPr>
      <w:r>
        <w:rPr>
          <w:rFonts w:ascii="Times New Roman"/>
          <w:b w:val="false"/>
          <w:i w:val="false"/>
          <w:color w:val="000000"/>
          <w:sz w:val="28"/>
        </w:rPr>
        <w:t>
      балықтың тасымалдауыштарға, гидротасымалдағыштар мен басқа да тасымалдау құралдарына түсуін реттеу;</w:t>
      </w:r>
    </w:p>
    <w:p>
      <w:pPr>
        <w:spacing w:after="0"/>
        <w:ind w:left="0"/>
        <w:jc w:val="both"/>
      </w:pPr>
      <w:r>
        <w:rPr>
          <w:rFonts w:ascii="Times New Roman"/>
          <w:b w:val="false"/>
          <w:i w:val="false"/>
          <w:color w:val="000000"/>
          <w:sz w:val="28"/>
        </w:rPr>
        <w:t>
      консервілі банкаларды колонна етіп қатарлау және колоннаны бұзу;</w:t>
      </w:r>
    </w:p>
    <w:p>
      <w:pPr>
        <w:spacing w:after="0"/>
        <w:ind w:left="0"/>
        <w:jc w:val="both"/>
      </w:pPr>
      <w:r>
        <w:rPr>
          <w:rFonts w:ascii="Times New Roman"/>
          <w:b w:val="false"/>
          <w:i w:val="false"/>
          <w:color w:val="000000"/>
          <w:sz w:val="28"/>
        </w:rPr>
        <w:t xml:space="preserve">
      балық салынған қанар мен қаптарды машинамен тігу; </w:t>
      </w:r>
    </w:p>
    <w:p>
      <w:pPr>
        <w:spacing w:after="0"/>
        <w:ind w:left="0"/>
        <w:jc w:val="both"/>
      </w:pPr>
      <w:r>
        <w:rPr>
          <w:rFonts w:ascii="Times New Roman"/>
          <w:b w:val="false"/>
          <w:i w:val="false"/>
          <w:color w:val="000000"/>
          <w:sz w:val="28"/>
        </w:rPr>
        <w:t>
      пленканың және ұйыған қан қалдықтарын кетіре отырып, щетка, қырғыш, мочалканың көмегімен балықты қолмен жуу;</w:t>
      </w:r>
    </w:p>
    <w:p>
      <w:pPr>
        <w:spacing w:after="0"/>
        <w:ind w:left="0"/>
        <w:jc w:val="both"/>
      </w:pPr>
      <w:r>
        <w:rPr>
          <w:rFonts w:ascii="Times New Roman"/>
          <w:b w:val="false"/>
          <w:i w:val="false"/>
          <w:color w:val="000000"/>
          <w:sz w:val="28"/>
        </w:rPr>
        <w:t>
      тірі балықты, теңіз өнімдері мен мұзды шлангамен жуу;</w:t>
      </w:r>
    </w:p>
    <w:p>
      <w:pPr>
        <w:spacing w:after="0"/>
        <w:ind w:left="0"/>
        <w:jc w:val="both"/>
      </w:pPr>
      <w:r>
        <w:rPr>
          <w:rFonts w:ascii="Times New Roman"/>
          <w:b w:val="false"/>
          <w:i w:val="false"/>
          <w:color w:val="000000"/>
          <w:sz w:val="28"/>
        </w:rPr>
        <w:t xml:space="preserve">
      қолданылатын жабдықтар мен құралдарды тазалау, жуу және булау. </w:t>
      </w:r>
    </w:p>
    <w:bookmarkStart w:name="z70" w:id="68"/>
    <w:p>
      <w:pPr>
        <w:spacing w:after="0"/>
        <w:ind w:left="0"/>
        <w:jc w:val="both"/>
      </w:pPr>
      <w:r>
        <w:rPr>
          <w:rFonts w:ascii="Times New Roman"/>
          <w:b w:val="false"/>
          <w:i w:val="false"/>
          <w:color w:val="000000"/>
          <w:sz w:val="28"/>
        </w:rPr>
        <w:t xml:space="preserve">
      41. Білуге тиіс: </w:t>
      </w:r>
    </w:p>
    <w:bookmarkEnd w:id="68"/>
    <w:p>
      <w:pPr>
        <w:spacing w:after="0"/>
        <w:ind w:left="0"/>
        <w:jc w:val="both"/>
      </w:pPr>
      <w:r>
        <w:rPr>
          <w:rFonts w:ascii="Times New Roman"/>
          <w:b w:val="false"/>
          <w:i w:val="false"/>
          <w:color w:val="000000"/>
          <w:sz w:val="28"/>
        </w:rPr>
        <w:t>
      балық пен теңіз өнімдерін, уылдырықты технологиялық өңдеудің тәсілдері мен қағидалары;</w:t>
      </w:r>
    </w:p>
    <w:p>
      <w:pPr>
        <w:spacing w:after="0"/>
        <w:ind w:left="0"/>
        <w:jc w:val="both"/>
      </w:pPr>
      <w:r>
        <w:rPr>
          <w:rFonts w:ascii="Times New Roman"/>
          <w:b w:val="false"/>
          <w:i w:val="false"/>
          <w:color w:val="000000"/>
          <w:sz w:val="28"/>
        </w:rPr>
        <w:t>
      балық пен теңіз өнімдерін, мұзды жуу тәсілдері мен қағидалары;</w:t>
      </w:r>
    </w:p>
    <w:p>
      <w:pPr>
        <w:spacing w:after="0"/>
        <w:ind w:left="0"/>
        <w:jc w:val="both"/>
      </w:pPr>
      <w:r>
        <w:rPr>
          <w:rFonts w:ascii="Times New Roman"/>
          <w:b w:val="false"/>
          <w:i w:val="false"/>
          <w:color w:val="000000"/>
          <w:sz w:val="28"/>
        </w:rPr>
        <w:t>
      консервілі банкаларды қатарлап тізу және оларды сұрыптау қағидалары;</w:t>
      </w:r>
    </w:p>
    <w:p>
      <w:pPr>
        <w:spacing w:after="0"/>
        <w:ind w:left="0"/>
        <w:jc w:val="both"/>
      </w:pPr>
      <w:r>
        <w:rPr>
          <w:rFonts w:ascii="Times New Roman"/>
          <w:b w:val="false"/>
          <w:i w:val="false"/>
          <w:color w:val="000000"/>
          <w:sz w:val="28"/>
        </w:rPr>
        <w:t>
      қолданылатын жабдықтар мен құралдардың мақсаты, оларды тазалау, жуу және булау қағидалары мен тәсілдері.</w:t>
      </w:r>
    </w:p>
    <w:bookmarkStart w:name="z71" w:id="69"/>
    <w:p>
      <w:pPr>
        <w:spacing w:after="0"/>
        <w:ind w:left="0"/>
        <w:jc w:val="left"/>
      </w:pPr>
      <w:r>
        <w:rPr>
          <w:rFonts w:ascii="Times New Roman"/>
          <w:b/>
          <w:i w:val="false"/>
          <w:color w:val="000000"/>
        </w:rPr>
        <w:t xml:space="preserve"> Параграф 20. Балық пен теңіз өнімдерін өңдеуші, 3-разряд</w:t>
      </w:r>
    </w:p>
    <w:bookmarkEnd w:id="69"/>
    <w:p>
      <w:pPr>
        <w:spacing w:after="0"/>
        <w:ind w:left="0"/>
        <w:jc w:val="both"/>
      </w:pPr>
      <w:r>
        <w:rPr>
          <w:rFonts w:ascii="Times New Roman"/>
          <w:b w:val="false"/>
          <w:i w:val="false"/>
          <w:color w:val="000000"/>
          <w:sz w:val="28"/>
        </w:rPr>
        <w:t>
      42. Жұмыс сипаттамасы:</w:t>
      </w:r>
    </w:p>
    <w:p>
      <w:pPr>
        <w:spacing w:after="0"/>
        <w:ind w:left="0"/>
        <w:jc w:val="both"/>
      </w:pPr>
      <w:r>
        <w:rPr>
          <w:rFonts w:ascii="Times New Roman"/>
          <w:b w:val="false"/>
          <w:i w:val="false"/>
          <w:color w:val="000000"/>
          <w:sz w:val="28"/>
        </w:rPr>
        <w:t>
      балықты өңдеу кезінде: балықты өңдеу және жинау жұмыстарын қолмен немесе механизмдердің көмегімен орындау;</w:t>
      </w:r>
    </w:p>
    <w:p>
      <w:pPr>
        <w:spacing w:after="0"/>
        <w:ind w:left="0"/>
        <w:jc w:val="both"/>
      </w:pPr>
      <w:r>
        <w:rPr>
          <w:rFonts w:ascii="Times New Roman"/>
          <w:b w:val="false"/>
          <w:i w:val="false"/>
          <w:color w:val="000000"/>
          <w:sz w:val="28"/>
        </w:rPr>
        <w:t>
      қатарламай қоя отырып, чанда немесе бөшкеде тұздау;</w:t>
      </w:r>
    </w:p>
    <w:p>
      <w:pPr>
        <w:spacing w:after="0"/>
        <w:ind w:left="0"/>
        <w:jc w:val="both"/>
      </w:pPr>
      <w:r>
        <w:rPr>
          <w:rFonts w:ascii="Times New Roman"/>
          <w:b w:val="false"/>
          <w:i w:val="false"/>
          <w:color w:val="000000"/>
          <w:sz w:val="28"/>
        </w:rPr>
        <w:t xml:space="preserve">
      бекіре және арқан тұқымдас балықтардан басқа, балықтың барлық түрлерін сүрлеу; </w:t>
      </w:r>
    </w:p>
    <w:p>
      <w:pPr>
        <w:spacing w:after="0"/>
        <w:ind w:left="0"/>
        <w:jc w:val="both"/>
      </w:pPr>
      <w:r>
        <w:rPr>
          <w:rFonts w:ascii="Times New Roman"/>
          <w:b w:val="false"/>
          <w:i w:val="false"/>
          <w:color w:val="000000"/>
          <w:sz w:val="28"/>
        </w:rPr>
        <w:t xml:space="preserve">
      консервілер мен пресервілерді сүрту, қақтау үшін тұздық қоспасын дайындау; </w:t>
      </w:r>
    </w:p>
    <w:p>
      <w:pPr>
        <w:spacing w:after="0"/>
        <w:ind w:left="0"/>
        <w:jc w:val="both"/>
      </w:pPr>
      <w:r>
        <w:rPr>
          <w:rFonts w:ascii="Times New Roman"/>
          <w:b w:val="false"/>
          <w:i w:val="false"/>
          <w:color w:val="000000"/>
          <w:sz w:val="28"/>
        </w:rPr>
        <w:t>
      тұздау үшін балықты тұзбен, сарымсақпен ысқылау, толтыру және қаптау;</w:t>
      </w:r>
    </w:p>
    <w:p>
      <w:pPr>
        <w:spacing w:after="0"/>
        <w:ind w:left="0"/>
        <w:jc w:val="both"/>
      </w:pPr>
      <w:r>
        <w:rPr>
          <w:rFonts w:ascii="Times New Roman"/>
          <w:b w:val="false"/>
          <w:i w:val="false"/>
          <w:color w:val="000000"/>
          <w:sz w:val="28"/>
        </w:rPr>
        <w:t>
      балықты тұздау ыдыстарына салу және оны қолмен жиектеу;</w:t>
      </w:r>
    </w:p>
    <w:p>
      <w:pPr>
        <w:spacing w:after="0"/>
        <w:ind w:left="0"/>
        <w:jc w:val="both"/>
      </w:pPr>
      <w:r>
        <w:rPr>
          <w:rFonts w:ascii="Times New Roman"/>
          <w:b w:val="false"/>
          <w:i w:val="false"/>
          <w:color w:val="000000"/>
          <w:sz w:val="28"/>
        </w:rPr>
        <w:t xml:space="preserve">
      балықты дефростаттау және астауда сулау, балықты табиғи жолмен кептіру, қақтау; </w:t>
      </w:r>
    </w:p>
    <w:p>
      <w:pPr>
        <w:spacing w:after="0"/>
        <w:ind w:left="0"/>
        <w:jc w:val="both"/>
      </w:pPr>
      <w:r>
        <w:rPr>
          <w:rFonts w:ascii="Times New Roman"/>
          <w:b w:val="false"/>
          <w:i w:val="false"/>
          <w:color w:val="000000"/>
          <w:sz w:val="28"/>
        </w:rPr>
        <w:t>
      балықты торға, стеллажға, сүзгіге, брезентке жаю және жинақтау;</w:t>
      </w:r>
    </w:p>
    <w:p>
      <w:pPr>
        <w:spacing w:after="0"/>
        <w:ind w:left="0"/>
        <w:jc w:val="both"/>
      </w:pPr>
      <w:r>
        <w:rPr>
          <w:rFonts w:ascii="Times New Roman"/>
          <w:b w:val="false"/>
          <w:i w:val="false"/>
          <w:color w:val="000000"/>
          <w:sz w:val="28"/>
        </w:rPr>
        <w:t xml:space="preserve">
      шпагатқа, рейкаға, шыбыққа, қадаға түйрелген балықты алу; </w:t>
      </w:r>
    </w:p>
    <w:p>
      <w:pPr>
        <w:spacing w:after="0"/>
        <w:ind w:left="0"/>
        <w:jc w:val="both"/>
      </w:pPr>
      <w:r>
        <w:rPr>
          <w:rFonts w:ascii="Times New Roman"/>
          <w:b w:val="false"/>
          <w:i w:val="false"/>
          <w:color w:val="000000"/>
          <w:sz w:val="28"/>
        </w:rPr>
        <w:t xml:space="preserve">
      аққайраңды таспалап тілу және оны сіңірден тазалау; </w:t>
      </w:r>
    </w:p>
    <w:p>
      <w:pPr>
        <w:spacing w:after="0"/>
        <w:ind w:left="0"/>
        <w:jc w:val="both"/>
      </w:pPr>
      <w:r>
        <w:rPr>
          <w:rFonts w:ascii="Times New Roman"/>
          <w:b w:val="false"/>
          <w:i w:val="false"/>
          <w:color w:val="000000"/>
          <w:sz w:val="28"/>
        </w:rPr>
        <w:t>
      тілінген аққайраңды кептіру, ширатпамен орау, сұрыптау және орау;</w:t>
      </w:r>
    </w:p>
    <w:p>
      <w:pPr>
        <w:spacing w:after="0"/>
        <w:ind w:left="0"/>
        <w:jc w:val="both"/>
      </w:pPr>
      <w:r>
        <w:rPr>
          <w:rFonts w:ascii="Times New Roman"/>
          <w:b w:val="false"/>
          <w:i w:val="false"/>
          <w:color w:val="000000"/>
          <w:sz w:val="28"/>
        </w:rPr>
        <w:t>
      желім ерітінідісін дайындау;</w:t>
      </w:r>
    </w:p>
    <w:p>
      <w:pPr>
        <w:spacing w:after="0"/>
        <w:ind w:left="0"/>
        <w:jc w:val="both"/>
      </w:pPr>
      <w:r>
        <w:rPr>
          <w:rFonts w:ascii="Times New Roman"/>
          <w:b w:val="false"/>
          <w:i w:val="false"/>
          <w:color w:val="000000"/>
          <w:sz w:val="28"/>
        </w:rPr>
        <w:t>
      балықтың қабыршағы мен желқабығын сулау және жуу;</w:t>
      </w:r>
    </w:p>
    <w:p>
      <w:pPr>
        <w:spacing w:after="0"/>
        <w:ind w:left="0"/>
        <w:jc w:val="both"/>
      </w:pPr>
      <w:r>
        <w:rPr>
          <w:rFonts w:ascii="Times New Roman"/>
          <w:b w:val="false"/>
          <w:i w:val="false"/>
          <w:color w:val="000000"/>
          <w:sz w:val="28"/>
        </w:rPr>
        <w:t xml:space="preserve">
      пісіру қазандарына салу және одан алу; </w:t>
      </w:r>
    </w:p>
    <w:p>
      <w:pPr>
        <w:spacing w:after="0"/>
        <w:ind w:left="0"/>
        <w:jc w:val="both"/>
      </w:pPr>
      <w:r>
        <w:rPr>
          <w:rFonts w:ascii="Times New Roman"/>
          <w:b w:val="false"/>
          <w:i w:val="false"/>
          <w:color w:val="000000"/>
          <w:sz w:val="28"/>
        </w:rPr>
        <w:t xml:space="preserve">
      балық қабыршақтарын өңдеу және құрғақ балық желімін дайындау; </w:t>
      </w:r>
    </w:p>
    <w:p>
      <w:pPr>
        <w:spacing w:after="0"/>
        <w:ind w:left="0"/>
        <w:jc w:val="both"/>
      </w:pPr>
      <w:r>
        <w:rPr>
          <w:rFonts w:ascii="Times New Roman"/>
          <w:b w:val="false"/>
          <w:i w:val="false"/>
          <w:color w:val="000000"/>
          <w:sz w:val="28"/>
        </w:rPr>
        <w:t xml:space="preserve">
      ұсақ қызыл балық пен балық қалдықтарын натрий пиросульфитімен консервілеу; </w:t>
      </w:r>
    </w:p>
    <w:p>
      <w:pPr>
        <w:spacing w:after="0"/>
        <w:ind w:left="0"/>
        <w:jc w:val="both"/>
      </w:pPr>
      <w:r>
        <w:rPr>
          <w:rFonts w:ascii="Times New Roman"/>
          <w:b w:val="false"/>
          <w:i w:val="false"/>
          <w:color w:val="000000"/>
          <w:sz w:val="28"/>
        </w:rPr>
        <w:t>
      балық пен балық тіліктерін қолмен немесе машинада аунату;</w:t>
      </w:r>
    </w:p>
    <w:p>
      <w:pPr>
        <w:spacing w:after="0"/>
        <w:ind w:left="0"/>
        <w:jc w:val="both"/>
      </w:pPr>
      <w:r>
        <w:rPr>
          <w:rFonts w:ascii="Times New Roman"/>
          <w:b w:val="false"/>
          <w:i w:val="false"/>
          <w:color w:val="000000"/>
          <w:sz w:val="28"/>
        </w:rPr>
        <w:t>
      балықты машинада жуу;</w:t>
      </w:r>
    </w:p>
    <w:p>
      <w:pPr>
        <w:spacing w:after="0"/>
        <w:ind w:left="0"/>
        <w:jc w:val="both"/>
      </w:pPr>
      <w:r>
        <w:rPr>
          <w:rFonts w:ascii="Times New Roman"/>
          <w:b w:val="false"/>
          <w:i w:val="false"/>
          <w:color w:val="000000"/>
          <w:sz w:val="28"/>
        </w:rPr>
        <w:t>
      бос банкалар мен қақпақтарды сұрыптау, іріктеу, қабылдау, калибрлеу және ақауын анықтау;</w:t>
      </w:r>
    </w:p>
    <w:p>
      <w:pPr>
        <w:spacing w:after="0"/>
        <w:ind w:left="0"/>
        <w:jc w:val="both"/>
      </w:pPr>
      <w:r>
        <w:rPr>
          <w:rFonts w:ascii="Times New Roman"/>
          <w:b w:val="false"/>
          <w:i w:val="false"/>
          <w:color w:val="000000"/>
          <w:sz w:val="28"/>
        </w:rPr>
        <w:t>
      балық пен балық тіліктерін түрлері мен көлемі бойынша сұрыптау;</w:t>
      </w:r>
    </w:p>
    <w:p>
      <w:pPr>
        <w:spacing w:after="0"/>
        <w:ind w:left="0"/>
        <w:jc w:val="both"/>
      </w:pPr>
      <w:r>
        <w:rPr>
          <w:rFonts w:ascii="Times New Roman"/>
          <w:b w:val="false"/>
          <w:i w:val="false"/>
          <w:color w:val="000000"/>
          <w:sz w:val="28"/>
        </w:rPr>
        <w:t xml:space="preserve">
      балықты кілегейден тазалау; </w:t>
      </w:r>
    </w:p>
    <w:p>
      <w:pPr>
        <w:spacing w:after="0"/>
        <w:ind w:left="0"/>
        <w:jc w:val="both"/>
      </w:pPr>
      <w:r>
        <w:rPr>
          <w:rFonts w:ascii="Times New Roman"/>
          <w:b w:val="false"/>
          <w:i w:val="false"/>
          <w:color w:val="000000"/>
          <w:sz w:val="28"/>
        </w:rPr>
        <w:t xml:space="preserve">
      өңдегеннен кейін қабыршақтарының қалдықтарын қабыршақты тазалау машинасында тазалау; </w:t>
      </w:r>
    </w:p>
    <w:p>
      <w:pPr>
        <w:spacing w:after="0"/>
        <w:ind w:left="0"/>
        <w:jc w:val="both"/>
      </w:pPr>
      <w:r>
        <w:rPr>
          <w:rFonts w:ascii="Times New Roman"/>
          <w:b w:val="false"/>
          <w:i w:val="false"/>
          <w:color w:val="000000"/>
          <w:sz w:val="28"/>
        </w:rPr>
        <w:t>
      балықты бөшкеге, қанарға, бауларға, жәшіктерге қолмен немесе орналастырғыштың көмегімен ретсіз салу және қайталап салу;</w:t>
      </w:r>
    </w:p>
    <w:p>
      <w:pPr>
        <w:spacing w:after="0"/>
        <w:ind w:left="0"/>
        <w:jc w:val="both"/>
      </w:pPr>
      <w:r>
        <w:rPr>
          <w:rFonts w:ascii="Times New Roman"/>
          <w:b w:val="false"/>
          <w:i w:val="false"/>
          <w:color w:val="000000"/>
          <w:sz w:val="28"/>
        </w:rPr>
        <w:t>
      консервілі және пресервілі банкаларды ашу;</w:t>
      </w:r>
    </w:p>
    <w:p>
      <w:pPr>
        <w:spacing w:after="0"/>
        <w:ind w:left="0"/>
        <w:jc w:val="both"/>
      </w:pPr>
      <w:r>
        <w:rPr>
          <w:rFonts w:ascii="Times New Roman"/>
          <w:b w:val="false"/>
          <w:i w:val="false"/>
          <w:color w:val="000000"/>
          <w:sz w:val="28"/>
        </w:rPr>
        <w:t>
      балық салынған ыдысқа шлангымен тұздық, соус, маринад, натрий бензой-қышқылы ерітіндісін, май құю;</w:t>
      </w:r>
    </w:p>
    <w:p>
      <w:pPr>
        <w:spacing w:after="0"/>
        <w:ind w:left="0"/>
        <w:jc w:val="both"/>
      </w:pPr>
      <w:r>
        <w:rPr>
          <w:rFonts w:ascii="Times New Roman"/>
          <w:b w:val="false"/>
          <w:i w:val="false"/>
          <w:color w:val="000000"/>
          <w:sz w:val="28"/>
        </w:rPr>
        <w:t>
      балықтың молкасы мен бауырын сұрыптау және жуу;</w:t>
      </w:r>
    </w:p>
    <w:p>
      <w:pPr>
        <w:spacing w:after="0"/>
        <w:ind w:left="0"/>
        <w:jc w:val="both"/>
      </w:pPr>
      <w:r>
        <w:rPr>
          <w:rFonts w:ascii="Times New Roman"/>
          <w:b w:val="false"/>
          <w:i w:val="false"/>
          <w:color w:val="000000"/>
          <w:sz w:val="28"/>
        </w:rPr>
        <w:t>
      консерв дайындау үшін арқан тұқымдас балықтың қанатшаларын жинау және өңдеу;</w:t>
      </w:r>
    </w:p>
    <w:p>
      <w:pPr>
        <w:spacing w:after="0"/>
        <w:ind w:left="0"/>
        <w:jc w:val="both"/>
      </w:pPr>
      <w:r>
        <w:rPr>
          <w:rFonts w:ascii="Times New Roman"/>
          <w:b w:val="false"/>
          <w:i w:val="false"/>
          <w:color w:val="000000"/>
          <w:sz w:val="28"/>
        </w:rPr>
        <w:t>
      бекіре тұқымдас балықтардың бауырын бөшкелерге салу және тұз себу;</w:t>
      </w:r>
    </w:p>
    <w:p>
      <w:pPr>
        <w:spacing w:after="0"/>
        <w:ind w:left="0"/>
        <w:jc w:val="both"/>
      </w:pPr>
      <w:r>
        <w:rPr>
          <w:rFonts w:ascii="Times New Roman"/>
          <w:b w:val="false"/>
          <w:i w:val="false"/>
          <w:color w:val="000000"/>
          <w:sz w:val="28"/>
        </w:rPr>
        <w:t>
      бактағы, қазандағы майды отпен қыздыру арқылы газ немесе электр плитада қыздыру;</w:t>
      </w:r>
    </w:p>
    <w:p>
      <w:pPr>
        <w:spacing w:after="0"/>
        <w:ind w:left="0"/>
        <w:jc w:val="both"/>
      </w:pPr>
      <w:r>
        <w:rPr>
          <w:rFonts w:ascii="Times New Roman"/>
          <w:b w:val="false"/>
          <w:i w:val="false"/>
          <w:color w:val="000000"/>
          <w:sz w:val="28"/>
        </w:rPr>
        <w:t xml:space="preserve">
      теңіз өнімдерін өңдеу кезінде: теңіз балдырын, теңіз қырыққабатын, трепангаларды, голотурий, вилоспадикс, жарма мидия, агар, агароид және өзге де теңіз өнімдерін сұрыптау, іріктеу, оларды лайдан және механикалық қоспалардан тазалау; </w:t>
      </w:r>
    </w:p>
    <w:p>
      <w:pPr>
        <w:spacing w:after="0"/>
        <w:ind w:left="0"/>
        <w:jc w:val="both"/>
      </w:pPr>
      <w:r>
        <w:rPr>
          <w:rFonts w:ascii="Times New Roman"/>
          <w:b w:val="false"/>
          <w:i w:val="false"/>
          <w:color w:val="000000"/>
          <w:sz w:val="28"/>
        </w:rPr>
        <w:t xml:space="preserve">
      шикізатты нысаналы мақсаты бойынша іріктеу; </w:t>
      </w:r>
    </w:p>
    <w:p>
      <w:pPr>
        <w:spacing w:after="0"/>
        <w:ind w:left="0"/>
        <w:jc w:val="both"/>
      </w:pPr>
      <w:r>
        <w:rPr>
          <w:rFonts w:ascii="Times New Roman"/>
          <w:b w:val="false"/>
          <w:i w:val="false"/>
          <w:color w:val="000000"/>
          <w:sz w:val="28"/>
        </w:rPr>
        <w:t>
      теңіз өнімдерін дефростаттау;</w:t>
      </w:r>
    </w:p>
    <w:p>
      <w:pPr>
        <w:spacing w:after="0"/>
        <w:ind w:left="0"/>
        <w:jc w:val="both"/>
      </w:pPr>
      <w:r>
        <w:rPr>
          <w:rFonts w:ascii="Times New Roman"/>
          <w:b w:val="false"/>
          <w:i w:val="false"/>
          <w:color w:val="000000"/>
          <w:sz w:val="28"/>
        </w:rPr>
        <w:t>
      кондициясына жетпеген мидияны тұндыру бөлімшесінде алғашқы өңдеу;</w:t>
      </w:r>
    </w:p>
    <w:p>
      <w:pPr>
        <w:spacing w:after="0"/>
        <w:ind w:left="0"/>
        <w:jc w:val="both"/>
      </w:pPr>
      <w:r>
        <w:rPr>
          <w:rFonts w:ascii="Times New Roman"/>
          <w:b w:val="false"/>
          <w:i w:val="false"/>
          <w:color w:val="000000"/>
          <w:sz w:val="28"/>
        </w:rPr>
        <w:t>
      қабыршақтың жиегіндегі массаны алып тастай отырып, мидияның қабыршағы мен айдарын ашу;</w:t>
      </w:r>
    </w:p>
    <w:p>
      <w:pPr>
        <w:spacing w:after="0"/>
        <w:ind w:left="0"/>
        <w:jc w:val="both"/>
      </w:pPr>
      <w:r>
        <w:rPr>
          <w:rFonts w:ascii="Times New Roman"/>
          <w:b w:val="false"/>
          <w:i w:val="false"/>
          <w:color w:val="000000"/>
          <w:sz w:val="28"/>
        </w:rPr>
        <w:t>
      бөлшектенген кальма, трепанг, сегізаяқты, теңіз айдарын жуу;</w:t>
      </w:r>
    </w:p>
    <w:p>
      <w:pPr>
        <w:spacing w:after="0"/>
        <w:ind w:left="0"/>
        <w:jc w:val="both"/>
      </w:pPr>
      <w:r>
        <w:rPr>
          <w:rFonts w:ascii="Times New Roman"/>
          <w:b w:val="false"/>
          <w:i w:val="false"/>
          <w:color w:val="000000"/>
          <w:sz w:val="28"/>
        </w:rPr>
        <w:t xml:space="preserve">
      пісірілген шримсті панцирінен ажырата отырып тазалау; </w:t>
      </w:r>
    </w:p>
    <w:p>
      <w:pPr>
        <w:spacing w:after="0"/>
        <w:ind w:left="0"/>
        <w:jc w:val="both"/>
      </w:pPr>
      <w:r>
        <w:rPr>
          <w:rFonts w:ascii="Times New Roman"/>
          <w:b w:val="false"/>
          <w:i w:val="false"/>
          <w:color w:val="000000"/>
          <w:sz w:val="28"/>
        </w:rPr>
        <w:t xml:space="preserve">
      теңіз балдырын қолмен немесе тасымалдауыштың көмегімен тиеу және түсіру арқылы механикалық немесе қол нығыздауыштарында сығу; </w:t>
      </w:r>
    </w:p>
    <w:p>
      <w:pPr>
        <w:spacing w:after="0"/>
        <w:ind w:left="0"/>
        <w:jc w:val="both"/>
      </w:pPr>
      <w:r>
        <w:rPr>
          <w:rFonts w:ascii="Times New Roman"/>
          <w:b w:val="false"/>
          <w:i w:val="false"/>
          <w:color w:val="000000"/>
          <w:sz w:val="28"/>
        </w:rPr>
        <w:t xml:space="preserve">
      резоидті қатпардан кесу; </w:t>
      </w:r>
    </w:p>
    <w:p>
      <w:pPr>
        <w:spacing w:after="0"/>
        <w:ind w:left="0"/>
        <w:jc w:val="both"/>
      </w:pPr>
      <w:r>
        <w:rPr>
          <w:rFonts w:ascii="Times New Roman"/>
          <w:b w:val="false"/>
          <w:i w:val="false"/>
          <w:color w:val="000000"/>
          <w:sz w:val="28"/>
        </w:rPr>
        <w:t>
      ламинарияның және басқа да балдырлардың қабаттарын кесу;</w:t>
      </w:r>
    </w:p>
    <w:p>
      <w:pPr>
        <w:spacing w:after="0"/>
        <w:ind w:left="0"/>
        <w:jc w:val="both"/>
      </w:pPr>
      <w:r>
        <w:rPr>
          <w:rFonts w:ascii="Times New Roman"/>
          <w:b w:val="false"/>
          <w:i w:val="false"/>
          <w:color w:val="000000"/>
          <w:sz w:val="28"/>
        </w:rPr>
        <w:t xml:space="preserve">
      агар-мұз салынған қалыптарды стеллаждан түсіру; </w:t>
      </w:r>
    </w:p>
    <w:p>
      <w:pPr>
        <w:spacing w:after="0"/>
        <w:ind w:left="0"/>
        <w:jc w:val="both"/>
      </w:pPr>
      <w:r>
        <w:rPr>
          <w:rFonts w:ascii="Times New Roman"/>
          <w:b w:val="false"/>
          <w:i w:val="false"/>
          <w:color w:val="000000"/>
          <w:sz w:val="28"/>
        </w:rPr>
        <w:t xml:space="preserve">
      агар-мұз брикеттерін соғу; </w:t>
      </w:r>
    </w:p>
    <w:p>
      <w:pPr>
        <w:spacing w:after="0"/>
        <w:ind w:left="0"/>
        <w:jc w:val="both"/>
      </w:pPr>
      <w:r>
        <w:rPr>
          <w:rFonts w:ascii="Times New Roman"/>
          <w:b w:val="false"/>
          <w:i w:val="false"/>
          <w:color w:val="000000"/>
          <w:sz w:val="28"/>
        </w:rPr>
        <w:t>
      агар-мұз қатарын жабу;</w:t>
      </w:r>
    </w:p>
    <w:p>
      <w:pPr>
        <w:spacing w:after="0"/>
        <w:ind w:left="0"/>
        <w:jc w:val="both"/>
      </w:pPr>
      <w:r>
        <w:rPr>
          <w:rFonts w:ascii="Times New Roman"/>
          <w:b w:val="false"/>
          <w:i w:val="false"/>
          <w:color w:val="000000"/>
          <w:sz w:val="28"/>
        </w:rPr>
        <w:t>
      теңіз өнімдерін ыдысқа салу;</w:t>
      </w:r>
    </w:p>
    <w:p>
      <w:pPr>
        <w:spacing w:after="0"/>
        <w:ind w:left="0"/>
        <w:jc w:val="both"/>
      </w:pPr>
      <w:r>
        <w:rPr>
          <w:rFonts w:ascii="Times New Roman"/>
          <w:b w:val="false"/>
          <w:i w:val="false"/>
          <w:color w:val="000000"/>
          <w:sz w:val="28"/>
        </w:rPr>
        <w:t>
      салынған трепангалар мен голотурийлерге ағаш күлін себу;</w:t>
      </w:r>
    </w:p>
    <w:p>
      <w:pPr>
        <w:spacing w:after="0"/>
        <w:ind w:left="0"/>
        <w:jc w:val="both"/>
      </w:pPr>
      <w:r>
        <w:rPr>
          <w:rFonts w:ascii="Times New Roman"/>
          <w:b w:val="false"/>
          <w:i w:val="false"/>
          <w:color w:val="000000"/>
          <w:sz w:val="28"/>
        </w:rPr>
        <w:t xml:space="preserve">
      краб өңдеу кезінде: торға оралып қалған крабтарды кондициялары бойынша сұрыптай отырып босату; </w:t>
      </w:r>
    </w:p>
    <w:p>
      <w:pPr>
        <w:spacing w:after="0"/>
        <w:ind w:left="0"/>
        <w:jc w:val="both"/>
      </w:pPr>
      <w:r>
        <w:rPr>
          <w:rFonts w:ascii="Times New Roman"/>
          <w:b w:val="false"/>
          <w:i w:val="false"/>
          <w:color w:val="000000"/>
          <w:sz w:val="28"/>
        </w:rPr>
        <w:t xml:space="preserve">
      тордан сүңгуір жүк пен қалтқыларды шешу; </w:t>
      </w:r>
    </w:p>
    <w:p>
      <w:pPr>
        <w:spacing w:after="0"/>
        <w:ind w:left="0"/>
        <w:jc w:val="both"/>
      </w:pPr>
      <w:r>
        <w:rPr>
          <w:rFonts w:ascii="Times New Roman"/>
          <w:b w:val="false"/>
          <w:i w:val="false"/>
          <w:color w:val="000000"/>
          <w:sz w:val="28"/>
        </w:rPr>
        <w:t>
      аудың түйіндерін шешу және оны аудан тазарту;</w:t>
      </w:r>
    </w:p>
    <w:p>
      <w:pPr>
        <w:spacing w:after="0"/>
        <w:ind w:left="0"/>
        <w:jc w:val="both"/>
      </w:pPr>
      <w:r>
        <w:rPr>
          <w:rFonts w:ascii="Times New Roman"/>
          <w:b w:val="false"/>
          <w:i w:val="false"/>
          <w:color w:val="000000"/>
          <w:sz w:val="28"/>
        </w:rPr>
        <w:t xml:space="preserve">
      крабты өңдеуге жіберу; </w:t>
      </w:r>
    </w:p>
    <w:p>
      <w:pPr>
        <w:spacing w:after="0"/>
        <w:ind w:left="0"/>
        <w:jc w:val="both"/>
      </w:pPr>
      <w:r>
        <w:rPr>
          <w:rFonts w:ascii="Times New Roman"/>
          <w:b w:val="false"/>
          <w:i w:val="false"/>
          <w:color w:val="000000"/>
          <w:sz w:val="28"/>
        </w:rPr>
        <w:t xml:space="preserve">
      машиналардың бункерлеріне аяқтарын таратып бөлу; </w:t>
      </w:r>
    </w:p>
    <w:p>
      <w:pPr>
        <w:spacing w:after="0"/>
        <w:ind w:left="0"/>
        <w:jc w:val="both"/>
      </w:pPr>
      <w:r>
        <w:rPr>
          <w:rFonts w:ascii="Times New Roman"/>
          <w:b w:val="false"/>
          <w:i w:val="false"/>
          <w:color w:val="000000"/>
          <w:sz w:val="28"/>
        </w:rPr>
        <w:t>
      краб етін жуу;</w:t>
      </w:r>
    </w:p>
    <w:p>
      <w:pPr>
        <w:spacing w:after="0"/>
        <w:ind w:left="0"/>
        <w:jc w:val="both"/>
      </w:pPr>
      <w:r>
        <w:rPr>
          <w:rFonts w:ascii="Times New Roman"/>
          <w:b w:val="false"/>
          <w:i w:val="false"/>
          <w:color w:val="000000"/>
          <w:sz w:val="28"/>
        </w:rPr>
        <w:t>
      банкаларды пергаменттеу;</w:t>
      </w:r>
    </w:p>
    <w:p>
      <w:pPr>
        <w:spacing w:after="0"/>
        <w:ind w:left="0"/>
        <w:jc w:val="both"/>
      </w:pPr>
      <w:r>
        <w:rPr>
          <w:rFonts w:ascii="Times New Roman"/>
          <w:b w:val="false"/>
          <w:i w:val="false"/>
          <w:color w:val="000000"/>
          <w:sz w:val="28"/>
        </w:rPr>
        <w:t>
      уылдырық өңдеу кезінде: уылдырықтың шарбысын жуу;</w:t>
      </w:r>
    </w:p>
    <w:p>
      <w:pPr>
        <w:spacing w:after="0"/>
        <w:ind w:left="0"/>
        <w:jc w:val="both"/>
      </w:pPr>
      <w:r>
        <w:rPr>
          <w:rFonts w:ascii="Times New Roman"/>
          <w:b w:val="false"/>
          <w:i w:val="false"/>
          <w:color w:val="000000"/>
          <w:sz w:val="28"/>
        </w:rPr>
        <w:t xml:space="preserve">
      уылдырықты банкалар мен бөшкелерге салу; </w:t>
      </w:r>
    </w:p>
    <w:p>
      <w:pPr>
        <w:spacing w:after="0"/>
        <w:ind w:left="0"/>
        <w:jc w:val="both"/>
      </w:pPr>
      <w:r>
        <w:rPr>
          <w:rFonts w:ascii="Times New Roman"/>
          <w:b w:val="false"/>
          <w:i w:val="false"/>
          <w:color w:val="000000"/>
          <w:sz w:val="28"/>
        </w:rPr>
        <w:t>
      уылдырық салынған банкаларды әр түрлі резина сақиналармен орап тарту;</w:t>
      </w:r>
    </w:p>
    <w:p>
      <w:pPr>
        <w:spacing w:after="0"/>
        <w:ind w:left="0"/>
        <w:jc w:val="both"/>
      </w:pPr>
      <w:r>
        <w:rPr>
          <w:rFonts w:ascii="Times New Roman"/>
          <w:b w:val="false"/>
          <w:i w:val="false"/>
          <w:color w:val="000000"/>
          <w:sz w:val="28"/>
        </w:rPr>
        <w:t xml:space="preserve">
      банкаларды қақпақпен жабу; </w:t>
      </w:r>
    </w:p>
    <w:p>
      <w:pPr>
        <w:spacing w:after="0"/>
        <w:ind w:left="0"/>
        <w:jc w:val="both"/>
      </w:pPr>
      <w:r>
        <w:rPr>
          <w:rFonts w:ascii="Times New Roman"/>
          <w:b w:val="false"/>
          <w:i w:val="false"/>
          <w:color w:val="000000"/>
          <w:sz w:val="28"/>
        </w:rPr>
        <w:t>
      уылдырықты банкаларды қолмен ашу.</w:t>
      </w:r>
    </w:p>
    <w:bookmarkStart w:name="z72" w:id="70"/>
    <w:p>
      <w:pPr>
        <w:spacing w:after="0"/>
        <w:ind w:left="0"/>
        <w:jc w:val="both"/>
      </w:pPr>
      <w:r>
        <w:rPr>
          <w:rFonts w:ascii="Times New Roman"/>
          <w:b w:val="false"/>
          <w:i w:val="false"/>
          <w:color w:val="000000"/>
          <w:sz w:val="28"/>
        </w:rPr>
        <w:t>
      43. Білуге тиіс:</w:t>
      </w:r>
    </w:p>
    <w:bookmarkEnd w:id="70"/>
    <w:p>
      <w:pPr>
        <w:spacing w:after="0"/>
        <w:ind w:left="0"/>
        <w:jc w:val="both"/>
      </w:pPr>
      <w:r>
        <w:rPr>
          <w:rFonts w:ascii="Times New Roman"/>
          <w:b w:val="false"/>
          <w:i w:val="false"/>
          <w:color w:val="000000"/>
          <w:sz w:val="28"/>
        </w:rPr>
        <w:t>
      балықтың барлық түрлерін өңдеу тәсілдері мен қағидалары;</w:t>
      </w:r>
    </w:p>
    <w:p>
      <w:pPr>
        <w:spacing w:after="0"/>
        <w:ind w:left="0"/>
        <w:jc w:val="both"/>
      </w:pPr>
      <w:r>
        <w:rPr>
          <w:rFonts w:ascii="Times New Roman"/>
          <w:b w:val="false"/>
          <w:i w:val="false"/>
          <w:color w:val="000000"/>
          <w:sz w:val="28"/>
        </w:rPr>
        <w:t>
      бекіре және арқан тұқымдас балықтарды күрделі емес өңдеудің ерекшеліктері;</w:t>
      </w:r>
    </w:p>
    <w:p>
      <w:pPr>
        <w:spacing w:after="0"/>
        <w:ind w:left="0"/>
        <w:jc w:val="both"/>
      </w:pPr>
      <w:r>
        <w:rPr>
          <w:rFonts w:ascii="Times New Roman"/>
          <w:b w:val="false"/>
          <w:i w:val="false"/>
          <w:color w:val="000000"/>
          <w:sz w:val="28"/>
        </w:rPr>
        <w:t xml:space="preserve">
      теңіз кірпісі мен бекіре және арқан тұқымдас балықтардан басқа балықтардың уылдырығын өңдеу технологиясы; </w:t>
      </w:r>
    </w:p>
    <w:p>
      <w:pPr>
        <w:spacing w:after="0"/>
        <w:ind w:left="0"/>
        <w:jc w:val="both"/>
      </w:pPr>
      <w:r>
        <w:rPr>
          <w:rFonts w:ascii="Times New Roman"/>
          <w:b w:val="false"/>
          <w:i w:val="false"/>
          <w:color w:val="000000"/>
          <w:sz w:val="28"/>
        </w:rPr>
        <w:t xml:space="preserve">
      уылдырықтың шарбысын жуу, уылдырықты банкалар мен бөшкелерге салу қағидалары; </w:t>
      </w:r>
    </w:p>
    <w:p>
      <w:pPr>
        <w:spacing w:after="0"/>
        <w:ind w:left="0"/>
        <w:jc w:val="both"/>
      </w:pPr>
      <w:r>
        <w:rPr>
          <w:rFonts w:ascii="Times New Roman"/>
          <w:b w:val="false"/>
          <w:i w:val="false"/>
          <w:color w:val="000000"/>
          <w:sz w:val="28"/>
        </w:rPr>
        <w:t>
      краб пен крабтың аяқтарын өңдеуге жіберудің қағидалары;</w:t>
      </w:r>
    </w:p>
    <w:p>
      <w:pPr>
        <w:spacing w:after="0"/>
        <w:ind w:left="0"/>
        <w:jc w:val="both"/>
      </w:pPr>
      <w:r>
        <w:rPr>
          <w:rFonts w:ascii="Times New Roman"/>
          <w:b w:val="false"/>
          <w:i w:val="false"/>
          <w:color w:val="000000"/>
          <w:sz w:val="28"/>
        </w:rPr>
        <w:t>
      краб етін жуу және банкаларды пергаменттеу қағидалары;</w:t>
      </w:r>
    </w:p>
    <w:p>
      <w:pPr>
        <w:spacing w:after="0"/>
        <w:ind w:left="0"/>
        <w:jc w:val="both"/>
      </w:pPr>
      <w:r>
        <w:rPr>
          <w:rFonts w:ascii="Times New Roman"/>
          <w:b w:val="false"/>
          <w:i w:val="false"/>
          <w:color w:val="000000"/>
          <w:sz w:val="28"/>
        </w:rPr>
        <w:t xml:space="preserve">
      теңіз өнімдерін сұрыптау, бөлшектеу және жуу қағидалары; </w:t>
      </w:r>
    </w:p>
    <w:p>
      <w:pPr>
        <w:spacing w:after="0"/>
        <w:ind w:left="0"/>
        <w:jc w:val="both"/>
      </w:pPr>
      <w:r>
        <w:rPr>
          <w:rFonts w:ascii="Times New Roman"/>
          <w:b w:val="false"/>
          <w:i w:val="false"/>
          <w:color w:val="000000"/>
          <w:sz w:val="28"/>
        </w:rPr>
        <w:t>
      теңіз балдырларын қол және машина нығыздауыштарында нығыздаудың технологиялық процессі;</w:t>
      </w:r>
    </w:p>
    <w:p>
      <w:pPr>
        <w:spacing w:after="0"/>
        <w:ind w:left="0"/>
        <w:jc w:val="both"/>
      </w:pPr>
      <w:r>
        <w:rPr>
          <w:rFonts w:ascii="Times New Roman"/>
          <w:b w:val="false"/>
          <w:i w:val="false"/>
          <w:color w:val="000000"/>
          <w:sz w:val="28"/>
        </w:rPr>
        <w:t>
      моллюскалардың қабыршақтарын ашудың тәсілдері;</w:t>
      </w:r>
    </w:p>
    <w:p>
      <w:pPr>
        <w:spacing w:after="0"/>
        <w:ind w:left="0"/>
        <w:jc w:val="both"/>
      </w:pPr>
      <w:r>
        <w:rPr>
          <w:rFonts w:ascii="Times New Roman"/>
          <w:b w:val="false"/>
          <w:i w:val="false"/>
          <w:color w:val="000000"/>
          <w:sz w:val="28"/>
        </w:rPr>
        <w:t>
      теңіз өнімдерін тараға салу тәсілдері мен орау қағидалары;</w:t>
      </w:r>
    </w:p>
    <w:p>
      <w:pPr>
        <w:spacing w:after="0"/>
        <w:ind w:left="0"/>
        <w:jc w:val="both"/>
      </w:pPr>
      <w:r>
        <w:rPr>
          <w:rFonts w:ascii="Times New Roman"/>
          <w:b w:val="false"/>
          <w:i w:val="false"/>
          <w:color w:val="000000"/>
          <w:sz w:val="28"/>
        </w:rPr>
        <w:t>
      өнімнің сапасына қойылатын талаптары;</w:t>
      </w:r>
    </w:p>
    <w:p>
      <w:pPr>
        <w:spacing w:after="0"/>
        <w:ind w:left="0"/>
        <w:jc w:val="both"/>
      </w:pPr>
      <w:r>
        <w:rPr>
          <w:rFonts w:ascii="Times New Roman"/>
          <w:b w:val="false"/>
          <w:i w:val="false"/>
          <w:color w:val="000000"/>
          <w:sz w:val="28"/>
        </w:rPr>
        <w:t>
      қолданылатын жабдықтың құрылысы мен оларды пайдалану қағидалары;</w:t>
      </w:r>
    </w:p>
    <w:p>
      <w:pPr>
        <w:spacing w:after="0"/>
        <w:ind w:left="0"/>
        <w:jc w:val="both"/>
      </w:pPr>
      <w:r>
        <w:rPr>
          <w:rFonts w:ascii="Times New Roman"/>
          <w:b w:val="false"/>
          <w:i w:val="false"/>
          <w:color w:val="000000"/>
          <w:sz w:val="28"/>
        </w:rPr>
        <w:t>
      тұз бен тұздықтың консервілеу қасиеттері;</w:t>
      </w:r>
    </w:p>
    <w:p>
      <w:pPr>
        <w:spacing w:after="0"/>
        <w:ind w:left="0"/>
        <w:jc w:val="both"/>
      </w:pPr>
      <w:r>
        <w:rPr>
          <w:rFonts w:ascii="Times New Roman"/>
          <w:b w:val="false"/>
          <w:i w:val="false"/>
          <w:color w:val="000000"/>
          <w:sz w:val="28"/>
        </w:rPr>
        <w:t>
      балықты түрі мен мөлшері бойынша сұрыптау қағидалары;</w:t>
      </w:r>
    </w:p>
    <w:p>
      <w:pPr>
        <w:spacing w:after="0"/>
        <w:ind w:left="0"/>
        <w:jc w:val="both"/>
      </w:pPr>
      <w:r>
        <w:rPr>
          <w:rFonts w:ascii="Times New Roman"/>
          <w:b w:val="false"/>
          <w:i w:val="false"/>
          <w:color w:val="000000"/>
          <w:sz w:val="28"/>
        </w:rPr>
        <w:t>
      балықты бөшкеден, астау мен өзге де ыдыстардан алу қағидалары.</w:t>
      </w:r>
    </w:p>
    <w:bookmarkStart w:name="z73" w:id="71"/>
    <w:p>
      <w:pPr>
        <w:spacing w:after="0"/>
        <w:ind w:left="0"/>
        <w:jc w:val="left"/>
      </w:pPr>
      <w:r>
        <w:rPr>
          <w:rFonts w:ascii="Times New Roman"/>
          <w:b/>
          <w:i w:val="false"/>
          <w:color w:val="000000"/>
        </w:rPr>
        <w:t xml:space="preserve"> Параграф 21. Балық пен теңіз өнімдерін өңдеуші, 4-разряд</w:t>
      </w:r>
    </w:p>
    <w:bookmarkEnd w:id="71"/>
    <w:bookmarkStart w:name="z74" w:id="72"/>
    <w:p>
      <w:pPr>
        <w:spacing w:after="0"/>
        <w:ind w:left="0"/>
        <w:jc w:val="both"/>
      </w:pPr>
      <w:r>
        <w:rPr>
          <w:rFonts w:ascii="Times New Roman"/>
          <w:b w:val="false"/>
          <w:i w:val="false"/>
          <w:color w:val="000000"/>
          <w:sz w:val="28"/>
        </w:rPr>
        <w:t>
      44. Жұмыс сипаттамасы:</w:t>
      </w:r>
    </w:p>
    <w:bookmarkEnd w:id="72"/>
    <w:p>
      <w:pPr>
        <w:spacing w:after="0"/>
        <w:ind w:left="0"/>
        <w:jc w:val="both"/>
      </w:pPr>
      <w:r>
        <w:rPr>
          <w:rFonts w:ascii="Times New Roman"/>
          <w:b w:val="false"/>
          <w:i w:val="false"/>
          <w:color w:val="000000"/>
          <w:sz w:val="28"/>
        </w:rPr>
        <w:t xml:space="preserve">
      балықты өңдеу кезінде: балықты қолмен бөлшектеу; </w:t>
      </w:r>
    </w:p>
    <w:p>
      <w:pPr>
        <w:spacing w:after="0"/>
        <w:ind w:left="0"/>
        <w:jc w:val="both"/>
      </w:pPr>
      <w:r>
        <w:rPr>
          <w:rFonts w:ascii="Times New Roman"/>
          <w:b w:val="false"/>
          <w:i w:val="false"/>
          <w:color w:val="000000"/>
          <w:sz w:val="28"/>
        </w:rPr>
        <w:t>
      бекіре тұқымдас балықтар мен сомнан басқа балықтың барлық түрлерінің қабыршағын алу, терісін тазалау, басын кесу;</w:t>
      </w:r>
    </w:p>
    <w:p>
      <w:pPr>
        <w:spacing w:after="0"/>
        <w:ind w:left="0"/>
        <w:jc w:val="both"/>
      </w:pPr>
      <w:r>
        <w:rPr>
          <w:rFonts w:ascii="Times New Roman"/>
          <w:b w:val="false"/>
          <w:i w:val="false"/>
          <w:color w:val="000000"/>
          <w:sz w:val="28"/>
        </w:rPr>
        <w:t>
      бекіре және арқан тұқымдас балықтардан басқа балықтарды желбезектеу;</w:t>
      </w:r>
    </w:p>
    <w:p>
      <w:pPr>
        <w:spacing w:after="0"/>
        <w:ind w:left="0"/>
        <w:jc w:val="both"/>
      </w:pPr>
      <w:r>
        <w:rPr>
          <w:rFonts w:ascii="Times New Roman"/>
          <w:b w:val="false"/>
          <w:i w:val="false"/>
          <w:color w:val="000000"/>
          <w:sz w:val="28"/>
        </w:rPr>
        <w:t>
      бекіре тұқымдас балықтардан басқа балықтардың жүзбеқанатын кесу және олардың ішін қопару;</w:t>
      </w:r>
    </w:p>
    <w:p>
      <w:pPr>
        <w:spacing w:after="0"/>
        <w:ind w:left="0"/>
        <w:jc w:val="both"/>
      </w:pPr>
      <w:r>
        <w:rPr>
          <w:rFonts w:ascii="Times New Roman"/>
          <w:b w:val="false"/>
          <w:i w:val="false"/>
          <w:color w:val="000000"/>
          <w:sz w:val="28"/>
        </w:rPr>
        <w:t>
      балықтың қансырату, іш құрылысын ашу, ішек-қарнын алып тастау, пленкасынан, қан жұқпалары мен кілегейден тазалау;</w:t>
      </w:r>
    </w:p>
    <w:p>
      <w:pPr>
        <w:spacing w:after="0"/>
        <w:ind w:left="0"/>
        <w:jc w:val="both"/>
      </w:pPr>
      <w:r>
        <w:rPr>
          <w:rFonts w:ascii="Times New Roman"/>
          <w:b w:val="false"/>
          <w:i w:val="false"/>
          <w:color w:val="000000"/>
          <w:sz w:val="28"/>
        </w:rPr>
        <w:t xml:space="preserve">
      бөлшектегеннен кейін балықтың барлық түрлерін тазалау; </w:t>
      </w:r>
    </w:p>
    <w:p>
      <w:pPr>
        <w:spacing w:after="0"/>
        <w:ind w:left="0"/>
        <w:jc w:val="both"/>
      </w:pPr>
      <w:r>
        <w:rPr>
          <w:rFonts w:ascii="Times New Roman"/>
          <w:b w:val="false"/>
          <w:i w:val="false"/>
          <w:color w:val="000000"/>
          <w:sz w:val="28"/>
        </w:rPr>
        <w:t>
      майшабақты, скумбрияны, ставриданы, сардинаны, сардинелланы, минтайды, путассаны және басқа да балықтардың жон арқасы мен тешасын бөлу;</w:t>
      </w:r>
    </w:p>
    <w:p>
      <w:pPr>
        <w:spacing w:after="0"/>
        <w:ind w:left="0"/>
        <w:jc w:val="both"/>
      </w:pPr>
      <w:r>
        <w:rPr>
          <w:rFonts w:ascii="Times New Roman"/>
          <w:b w:val="false"/>
          <w:i w:val="false"/>
          <w:color w:val="000000"/>
          <w:sz w:val="28"/>
        </w:rPr>
        <w:t>
      бекіре тұқымдас балықтар мен сомнан басқа балықтың барлық түрлерін бөлшектеп бөлу;</w:t>
      </w:r>
    </w:p>
    <w:p>
      <w:pPr>
        <w:spacing w:after="0"/>
        <w:ind w:left="0"/>
        <w:jc w:val="both"/>
      </w:pPr>
      <w:r>
        <w:rPr>
          <w:rFonts w:ascii="Times New Roman"/>
          <w:b w:val="false"/>
          <w:i w:val="false"/>
          <w:color w:val="000000"/>
          <w:sz w:val="28"/>
        </w:rPr>
        <w:t>
      бекіре балықтардың қабатын бөліктерге бөлу;</w:t>
      </w:r>
    </w:p>
    <w:p>
      <w:pPr>
        <w:spacing w:after="0"/>
        <w:ind w:left="0"/>
        <w:jc w:val="both"/>
      </w:pPr>
      <w:r>
        <w:rPr>
          <w:rFonts w:ascii="Times New Roman"/>
          <w:b w:val="false"/>
          <w:i w:val="false"/>
          <w:color w:val="000000"/>
          <w:sz w:val="28"/>
        </w:rPr>
        <w:t>
      балықтарды үлестіріп бөлу;</w:t>
      </w:r>
    </w:p>
    <w:p>
      <w:pPr>
        <w:spacing w:after="0"/>
        <w:ind w:left="0"/>
        <w:jc w:val="both"/>
      </w:pPr>
      <w:r>
        <w:rPr>
          <w:rFonts w:ascii="Times New Roman"/>
          <w:b w:val="false"/>
          <w:i w:val="false"/>
          <w:color w:val="000000"/>
          <w:sz w:val="28"/>
        </w:rPr>
        <w:t>
      балықтың ішек-қарнынан уылдырықты, бауыры мен төл етін бөліп алу;</w:t>
      </w:r>
    </w:p>
    <w:p>
      <w:pPr>
        <w:spacing w:after="0"/>
        <w:ind w:left="0"/>
        <w:jc w:val="both"/>
      </w:pPr>
      <w:r>
        <w:rPr>
          <w:rFonts w:ascii="Times New Roman"/>
          <w:b w:val="false"/>
          <w:i w:val="false"/>
          <w:color w:val="000000"/>
          <w:sz w:val="28"/>
        </w:rPr>
        <w:t>
      балықтың бауыры мен төл етін үлестіру;</w:t>
      </w:r>
    </w:p>
    <w:p>
      <w:pPr>
        <w:spacing w:after="0"/>
        <w:ind w:left="0"/>
        <w:jc w:val="both"/>
      </w:pPr>
      <w:r>
        <w:rPr>
          <w:rFonts w:ascii="Times New Roman"/>
          <w:b w:val="false"/>
          <w:i w:val="false"/>
          <w:color w:val="000000"/>
          <w:sz w:val="28"/>
        </w:rPr>
        <w:t>
      бекіре тұқымдас балықтардың сіңірі мен төл етін консервілеу үшін өңдеу;</w:t>
      </w:r>
    </w:p>
    <w:p>
      <w:pPr>
        <w:spacing w:after="0"/>
        <w:ind w:left="0"/>
        <w:jc w:val="both"/>
      </w:pPr>
      <w:r>
        <w:rPr>
          <w:rFonts w:ascii="Times New Roman"/>
          <w:b w:val="false"/>
          <w:i w:val="false"/>
          <w:color w:val="000000"/>
          <w:sz w:val="28"/>
        </w:rPr>
        <w:t>
      балықты, кит етін, фаршты және басқа да өнімді ұнтақтау машинасында, зырылдауықта ұсақтау;</w:t>
      </w:r>
    </w:p>
    <w:p>
      <w:pPr>
        <w:spacing w:after="0"/>
        <w:ind w:left="0"/>
        <w:jc w:val="both"/>
      </w:pPr>
      <w:r>
        <w:rPr>
          <w:rFonts w:ascii="Times New Roman"/>
          <w:b w:val="false"/>
          <w:i w:val="false"/>
          <w:color w:val="000000"/>
          <w:sz w:val="28"/>
        </w:rPr>
        <w:t xml:space="preserve">
      балықты шпагатпен орау; </w:t>
      </w:r>
    </w:p>
    <w:p>
      <w:pPr>
        <w:spacing w:after="0"/>
        <w:ind w:left="0"/>
        <w:jc w:val="both"/>
      </w:pPr>
      <w:r>
        <w:rPr>
          <w:rFonts w:ascii="Times New Roman"/>
          <w:b w:val="false"/>
          <w:i w:val="false"/>
          <w:color w:val="000000"/>
          <w:sz w:val="28"/>
        </w:rPr>
        <w:t>
      балықты шпагатқа, шыбыққа түйреу;</w:t>
      </w:r>
    </w:p>
    <w:p>
      <w:pPr>
        <w:spacing w:after="0"/>
        <w:ind w:left="0"/>
        <w:jc w:val="both"/>
      </w:pPr>
      <w:r>
        <w:rPr>
          <w:rFonts w:ascii="Times New Roman"/>
          <w:b w:val="false"/>
          <w:i w:val="false"/>
          <w:color w:val="000000"/>
          <w:sz w:val="28"/>
        </w:rPr>
        <w:t xml:space="preserve">
      рейкаға, шыбыққа, қадаға, вагонеткаға (торға), тізбекті тасымалдауыштың ілмектеріне, сүрлеу және қақтау құрылғыларының тасымалдауыштарына ілу (алу); </w:t>
      </w:r>
    </w:p>
    <w:p>
      <w:pPr>
        <w:spacing w:after="0"/>
        <w:ind w:left="0"/>
        <w:jc w:val="both"/>
      </w:pPr>
      <w:r>
        <w:rPr>
          <w:rFonts w:ascii="Times New Roman"/>
          <w:b w:val="false"/>
          <w:i w:val="false"/>
          <w:color w:val="000000"/>
          <w:sz w:val="28"/>
        </w:rPr>
        <w:t>
      тор рамаға, торға салу (алу);</w:t>
      </w:r>
    </w:p>
    <w:p>
      <w:pPr>
        <w:spacing w:after="0"/>
        <w:ind w:left="0"/>
        <w:jc w:val="both"/>
      </w:pPr>
      <w:r>
        <w:rPr>
          <w:rFonts w:ascii="Times New Roman"/>
          <w:b w:val="false"/>
          <w:i w:val="false"/>
          <w:color w:val="000000"/>
          <w:sz w:val="28"/>
        </w:rPr>
        <w:t>
      балықты сүрлеу сұйықтығымен өңдеу;</w:t>
      </w:r>
    </w:p>
    <w:p>
      <w:pPr>
        <w:spacing w:after="0"/>
        <w:ind w:left="0"/>
        <w:jc w:val="both"/>
      </w:pPr>
      <w:r>
        <w:rPr>
          <w:rFonts w:ascii="Times New Roman"/>
          <w:b w:val="false"/>
          <w:i w:val="false"/>
          <w:color w:val="000000"/>
          <w:sz w:val="28"/>
        </w:rPr>
        <w:t>
      асыл тұқымды балықтардан басқа балықтарды сыртқы түрі мен консистенциясына қарай сұрыптау;</w:t>
      </w:r>
    </w:p>
    <w:p>
      <w:pPr>
        <w:spacing w:after="0"/>
        <w:ind w:left="0"/>
        <w:jc w:val="both"/>
      </w:pPr>
      <w:r>
        <w:rPr>
          <w:rFonts w:ascii="Times New Roman"/>
          <w:b w:val="false"/>
          <w:i w:val="false"/>
          <w:color w:val="000000"/>
          <w:sz w:val="28"/>
        </w:rPr>
        <w:t xml:space="preserve">
      дайын өнімді конвейерде сұрыптау; </w:t>
      </w:r>
    </w:p>
    <w:p>
      <w:pPr>
        <w:spacing w:after="0"/>
        <w:ind w:left="0"/>
        <w:jc w:val="both"/>
      </w:pPr>
      <w:r>
        <w:rPr>
          <w:rFonts w:ascii="Times New Roman"/>
          <w:b w:val="false"/>
          <w:i w:val="false"/>
          <w:color w:val="000000"/>
          <w:sz w:val="28"/>
        </w:rPr>
        <w:t>
      балықты механикалық дефростерде жібіту;</w:t>
      </w:r>
    </w:p>
    <w:p>
      <w:pPr>
        <w:spacing w:after="0"/>
        <w:ind w:left="0"/>
        <w:jc w:val="both"/>
      </w:pPr>
      <w:r>
        <w:rPr>
          <w:rFonts w:ascii="Times New Roman"/>
          <w:b w:val="false"/>
          <w:i w:val="false"/>
          <w:color w:val="000000"/>
          <w:sz w:val="28"/>
        </w:rPr>
        <w:t>
      балықты мұздатқыш аппараттарда, сондай-ақ мұзда тұздау әдісімен қатыру;</w:t>
      </w:r>
    </w:p>
    <w:p>
      <w:pPr>
        <w:spacing w:after="0"/>
        <w:ind w:left="0"/>
        <w:jc w:val="both"/>
      </w:pPr>
      <w:r>
        <w:rPr>
          <w:rFonts w:ascii="Times New Roman"/>
          <w:b w:val="false"/>
          <w:i w:val="false"/>
          <w:color w:val="000000"/>
          <w:sz w:val="28"/>
        </w:rPr>
        <w:t>
      балық пен балықтың сүбесін қаптау;</w:t>
      </w:r>
    </w:p>
    <w:p>
      <w:pPr>
        <w:spacing w:after="0"/>
        <w:ind w:left="0"/>
        <w:jc w:val="both"/>
      </w:pPr>
      <w:r>
        <w:rPr>
          <w:rFonts w:ascii="Times New Roman"/>
          <w:b w:val="false"/>
          <w:i w:val="false"/>
          <w:color w:val="000000"/>
          <w:sz w:val="28"/>
        </w:rPr>
        <w:t>
      балықты қатарлап тізіп тұздау (чанда, бөшкеде, жәшікте және өзге);</w:t>
      </w:r>
    </w:p>
    <w:p>
      <w:pPr>
        <w:spacing w:after="0"/>
        <w:ind w:left="0"/>
        <w:jc w:val="both"/>
      </w:pPr>
      <w:r>
        <w:rPr>
          <w:rFonts w:ascii="Times New Roman"/>
          <w:b w:val="false"/>
          <w:i w:val="false"/>
          <w:color w:val="000000"/>
          <w:sz w:val="28"/>
        </w:rPr>
        <w:t>
      балықты тұздау агрегатында, механикаландырылған желіде тұздау;</w:t>
      </w:r>
    </w:p>
    <w:p>
      <w:pPr>
        <w:spacing w:after="0"/>
        <w:ind w:left="0"/>
        <w:jc w:val="both"/>
      </w:pPr>
      <w:r>
        <w:rPr>
          <w:rFonts w:ascii="Times New Roman"/>
          <w:b w:val="false"/>
          <w:i w:val="false"/>
          <w:color w:val="000000"/>
          <w:sz w:val="28"/>
        </w:rPr>
        <w:t>
      майшабақ, скумбрия, бекіре және балықтың өзге түрлерін ыдыстарға қатарлап салу;</w:t>
      </w:r>
    </w:p>
    <w:p>
      <w:pPr>
        <w:spacing w:after="0"/>
        <w:ind w:left="0"/>
        <w:jc w:val="both"/>
      </w:pPr>
      <w:r>
        <w:rPr>
          <w:rFonts w:ascii="Times New Roman"/>
          <w:b w:val="false"/>
          <w:i w:val="false"/>
          <w:color w:val="000000"/>
          <w:sz w:val="28"/>
        </w:rPr>
        <w:t>
      балықты үлкен чандардан, ыдыстардан, қобдидан қолмен немесе механизмдердің көмегімен түсіру;</w:t>
      </w:r>
    </w:p>
    <w:p>
      <w:pPr>
        <w:spacing w:after="0"/>
        <w:ind w:left="0"/>
        <w:jc w:val="both"/>
      </w:pPr>
      <w:r>
        <w:rPr>
          <w:rFonts w:ascii="Times New Roman"/>
          <w:b w:val="false"/>
          <w:i w:val="false"/>
          <w:color w:val="000000"/>
          <w:sz w:val="28"/>
        </w:rPr>
        <w:t>
      каплер, қауға, стампқа салу;</w:t>
      </w:r>
    </w:p>
    <w:p>
      <w:pPr>
        <w:spacing w:after="0"/>
        <w:ind w:left="0"/>
        <w:jc w:val="both"/>
      </w:pPr>
      <w:r>
        <w:rPr>
          <w:rFonts w:ascii="Times New Roman"/>
          <w:b w:val="false"/>
          <w:i w:val="false"/>
          <w:color w:val="000000"/>
          <w:sz w:val="28"/>
        </w:rPr>
        <w:t>
      балыққа машинада соус, маринад, тұздық, натрий бензой-қышқылын, май құю;</w:t>
      </w:r>
    </w:p>
    <w:p>
      <w:pPr>
        <w:spacing w:after="0"/>
        <w:ind w:left="0"/>
        <w:jc w:val="both"/>
      </w:pPr>
      <w:r>
        <w:rPr>
          <w:rFonts w:ascii="Times New Roman"/>
          <w:b w:val="false"/>
          <w:i w:val="false"/>
          <w:color w:val="000000"/>
          <w:sz w:val="28"/>
        </w:rPr>
        <w:t>
      майды қысыммен бу қазандықтарында қыздыру;</w:t>
      </w:r>
    </w:p>
    <w:p>
      <w:pPr>
        <w:spacing w:after="0"/>
        <w:ind w:left="0"/>
        <w:jc w:val="both"/>
      </w:pPr>
      <w:r>
        <w:rPr>
          <w:rFonts w:ascii="Times New Roman"/>
          <w:b w:val="false"/>
          <w:i w:val="false"/>
          <w:color w:val="000000"/>
          <w:sz w:val="28"/>
        </w:rPr>
        <w:t>
      балық пен балық өнімдерін оралған және оралмаған күйінде, салмағы 60 киллограмм астам тұз бен мұзды артып, түсіре отырып тасымалдау;</w:t>
      </w:r>
    </w:p>
    <w:p>
      <w:pPr>
        <w:spacing w:after="0"/>
        <w:ind w:left="0"/>
        <w:jc w:val="both"/>
      </w:pPr>
      <w:r>
        <w:rPr>
          <w:rFonts w:ascii="Times New Roman"/>
          <w:b w:val="false"/>
          <w:i w:val="false"/>
          <w:color w:val="000000"/>
          <w:sz w:val="28"/>
        </w:rPr>
        <w:t>
      чан, астау және басқа да ауыр жабдықтарды көшіру;</w:t>
      </w:r>
    </w:p>
    <w:p>
      <w:pPr>
        <w:spacing w:after="0"/>
        <w:ind w:left="0"/>
        <w:jc w:val="both"/>
      </w:pPr>
      <w:r>
        <w:rPr>
          <w:rFonts w:ascii="Times New Roman"/>
          <w:b w:val="false"/>
          <w:i w:val="false"/>
          <w:color w:val="000000"/>
          <w:sz w:val="28"/>
        </w:rPr>
        <w:t>
      теңіз өнімдерін өңдеу кезінде: кальмарды булау және терісін алу;</w:t>
      </w:r>
    </w:p>
    <w:p>
      <w:pPr>
        <w:spacing w:after="0"/>
        <w:ind w:left="0"/>
        <w:jc w:val="both"/>
      </w:pPr>
      <w:r>
        <w:rPr>
          <w:rFonts w:ascii="Times New Roman"/>
          <w:b w:val="false"/>
          <w:i w:val="false"/>
          <w:color w:val="000000"/>
          <w:sz w:val="28"/>
        </w:rPr>
        <w:t>
      креветка, кальмар, осьминог, трепанг, голотурий, кукумарий, теңіз айдарын, теңіз кірпісін, трубачты технологиялық схема бойынша бөлшектеу, үлестіру және өңдеу;</w:t>
      </w:r>
    </w:p>
    <w:p>
      <w:pPr>
        <w:spacing w:after="0"/>
        <w:ind w:left="0"/>
        <w:jc w:val="both"/>
      </w:pPr>
      <w:r>
        <w:rPr>
          <w:rFonts w:ascii="Times New Roman"/>
          <w:b w:val="false"/>
          <w:i w:val="false"/>
          <w:color w:val="000000"/>
          <w:sz w:val="28"/>
        </w:rPr>
        <w:t>
      ламинария мен өзге де балдырларды кесу машинасында кесу;</w:t>
      </w:r>
    </w:p>
    <w:p>
      <w:pPr>
        <w:spacing w:after="0"/>
        <w:ind w:left="0"/>
        <w:jc w:val="both"/>
      </w:pPr>
      <w:r>
        <w:rPr>
          <w:rFonts w:ascii="Times New Roman"/>
          <w:b w:val="false"/>
          <w:i w:val="false"/>
          <w:color w:val="000000"/>
          <w:sz w:val="28"/>
        </w:rPr>
        <w:t>
      биссусты және әк өскіндерін мидия етінен "інжу" қосылысының болуына сұрыптай отырып, ажырату;</w:t>
      </w:r>
    </w:p>
    <w:p>
      <w:pPr>
        <w:spacing w:after="0"/>
        <w:ind w:left="0"/>
        <w:jc w:val="both"/>
      </w:pPr>
      <w:r>
        <w:rPr>
          <w:rFonts w:ascii="Times New Roman"/>
          <w:b w:val="false"/>
          <w:i w:val="false"/>
          <w:color w:val="000000"/>
          <w:sz w:val="28"/>
        </w:rPr>
        <w:t>
      теңіз өнімдерін тараға қатарлап салу;</w:t>
      </w:r>
    </w:p>
    <w:p>
      <w:pPr>
        <w:spacing w:after="0"/>
        <w:ind w:left="0"/>
        <w:jc w:val="both"/>
      </w:pPr>
      <w:r>
        <w:rPr>
          <w:rFonts w:ascii="Times New Roman"/>
          <w:b w:val="false"/>
          <w:i w:val="false"/>
          <w:color w:val="000000"/>
          <w:sz w:val="28"/>
        </w:rPr>
        <w:t>
      крабтарды өңдеу кезінде: крабты қолмен бөлшектеу, панцирін алу, крабты пісіру, крабтың аяқтарын шабу, ажырату,қысқыштарын жару, краб етін алу, краб етін түрі, мөлшері мен сапасы бойынша сұрыптау, краб етін үлестіру және оны тарелкаға алу, краб фаршын жасау, абдомна кесу, бөлу, тілу;</w:t>
      </w:r>
    </w:p>
    <w:p>
      <w:pPr>
        <w:spacing w:after="0"/>
        <w:ind w:left="0"/>
        <w:jc w:val="both"/>
      </w:pPr>
      <w:r>
        <w:rPr>
          <w:rFonts w:ascii="Times New Roman"/>
          <w:b w:val="false"/>
          <w:i w:val="false"/>
          <w:color w:val="000000"/>
          <w:sz w:val="28"/>
        </w:rPr>
        <w:t>
      уылдырықты өңдеу кезінде: теңіз кірпісі мен бекіре және арқан тұқымдас балықтардан басқа әр түрлі балықтардың (треска, камбала, нототения, майшабақ, скумбрия, ставрида, мойва, сига, судак, шортан, тұқым балық тұқымдас және басқа) уылдырығын өңдеу;</w:t>
      </w:r>
    </w:p>
    <w:p>
      <w:pPr>
        <w:spacing w:after="0"/>
        <w:ind w:left="0"/>
        <w:jc w:val="both"/>
      </w:pPr>
      <w:r>
        <w:rPr>
          <w:rFonts w:ascii="Times New Roman"/>
          <w:b w:val="false"/>
          <w:i w:val="false"/>
          <w:color w:val="000000"/>
          <w:sz w:val="28"/>
        </w:rPr>
        <w:t>
      уылдырық шарбысын сұрыптау, шарбыны машинада немесе жарғыштың көмегімен қолмен алу, тұз бен антисептик қоспасын немесе тұз ерітіндісін дайындау, ойғыш шарбы уылдырығын тұздау, тұздалған уылдырықты сулау;</w:t>
      </w:r>
    </w:p>
    <w:p>
      <w:pPr>
        <w:spacing w:after="0"/>
        <w:ind w:left="0"/>
        <w:jc w:val="both"/>
      </w:pPr>
      <w:r>
        <w:rPr>
          <w:rFonts w:ascii="Times New Roman"/>
          <w:b w:val="false"/>
          <w:i w:val="false"/>
          <w:color w:val="000000"/>
          <w:sz w:val="28"/>
        </w:rPr>
        <w:t>
      уылдырықты маймен және антисептикпен араластыру, бекіре және арқан тұқымдас балықтардан басқа әртүрлі балықтардың дайын уылдырығын сұрыптау;</w:t>
      </w:r>
    </w:p>
    <w:p>
      <w:pPr>
        <w:spacing w:after="0"/>
        <w:ind w:left="0"/>
        <w:jc w:val="both"/>
      </w:pPr>
      <w:r>
        <w:rPr>
          <w:rFonts w:ascii="Times New Roman"/>
          <w:b w:val="false"/>
          <w:i w:val="false"/>
          <w:color w:val="000000"/>
          <w:sz w:val="28"/>
        </w:rPr>
        <w:t>
      уылдырықты пастерлеу, уылдырықтың тұздалып болған кезін анықтау.</w:t>
      </w:r>
    </w:p>
    <w:bookmarkStart w:name="z75" w:id="73"/>
    <w:p>
      <w:pPr>
        <w:spacing w:after="0"/>
        <w:ind w:left="0"/>
        <w:jc w:val="both"/>
      </w:pPr>
      <w:r>
        <w:rPr>
          <w:rFonts w:ascii="Times New Roman"/>
          <w:b w:val="false"/>
          <w:i w:val="false"/>
          <w:color w:val="000000"/>
          <w:sz w:val="28"/>
        </w:rPr>
        <w:t>
      45. Білуге тиіс:</w:t>
      </w:r>
    </w:p>
    <w:bookmarkEnd w:id="73"/>
    <w:p>
      <w:pPr>
        <w:spacing w:after="0"/>
        <w:ind w:left="0"/>
        <w:jc w:val="both"/>
      </w:pPr>
      <w:r>
        <w:rPr>
          <w:rFonts w:ascii="Times New Roman"/>
          <w:b w:val="false"/>
          <w:i w:val="false"/>
          <w:color w:val="000000"/>
          <w:sz w:val="28"/>
        </w:rPr>
        <w:t>
      балықты, краб пен теңіз өнімдерін бөлшектеу қағидалары мен тәсілдері;</w:t>
      </w:r>
    </w:p>
    <w:p>
      <w:pPr>
        <w:spacing w:after="0"/>
        <w:ind w:left="0"/>
        <w:jc w:val="both"/>
      </w:pPr>
      <w:r>
        <w:rPr>
          <w:rFonts w:ascii="Times New Roman"/>
          <w:b w:val="false"/>
          <w:i w:val="false"/>
          <w:color w:val="000000"/>
          <w:sz w:val="28"/>
        </w:rPr>
        <w:t>
      шикізатты пайдалану нормалары;</w:t>
      </w:r>
    </w:p>
    <w:p>
      <w:pPr>
        <w:spacing w:after="0"/>
        <w:ind w:left="0"/>
        <w:jc w:val="both"/>
      </w:pPr>
      <w:r>
        <w:rPr>
          <w:rFonts w:ascii="Times New Roman"/>
          <w:b w:val="false"/>
          <w:i w:val="false"/>
          <w:color w:val="000000"/>
          <w:sz w:val="28"/>
        </w:rPr>
        <w:t>
      уылдырық өңдеу, балық тұздау, мұздату, жібіту технологиялық процессінің режимі мен параметрлері;</w:t>
      </w:r>
    </w:p>
    <w:p>
      <w:pPr>
        <w:spacing w:after="0"/>
        <w:ind w:left="0"/>
        <w:jc w:val="both"/>
      </w:pPr>
      <w:r>
        <w:rPr>
          <w:rFonts w:ascii="Times New Roman"/>
          <w:b w:val="false"/>
          <w:i w:val="false"/>
          <w:color w:val="000000"/>
          <w:sz w:val="28"/>
        </w:rPr>
        <w:t>
      қолданылатын жабдықтар мен механизмдердің құрылысы мен оларды пайдалану қағидалары;</w:t>
      </w:r>
    </w:p>
    <w:p>
      <w:pPr>
        <w:spacing w:after="0"/>
        <w:ind w:left="0"/>
        <w:jc w:val="both"/>
      </w:pPr>
      <w:r>
        <w:rPr>
          <w:rFonts w:ascii="Times New Roman"/>
          <w:b w:val="false"/>
          <w:i w:val="false"/>
          <w:color w:val="000000"/>
          <w:sz w:val="28"/>
        </w:rPr>
        <w:t>
      шикізаттың, дайын өнімнің, жартылай дайын өнімнің сапасына, балық сорттылығына қойылатын талаптары.  </w:t>
      </w:r>
    </w:p>
    <w:bookmarkStart w:name="z76" w:id="74"/>
    <w:p>
      <w:pPr>
        <w:spacing w:after="0"/>
        <w:ind w:left="0"/>
        <w:jc w:val="left"/>
      </w:pPr>
      <w:r>
        <w:rPr>
          <w:rFonts w:ascii="Times New Roman"/>
          <w:b/>
          <w:i w:val="false"/>
          <w:color w:val="000000"/>
        </w:rPr>
        <w:t xml:space="preserve"> Параграф 22. Балық пен теңіз өнімдерін өңдеуші, 5-разряд</w:t>
      </w:r>
    </w:p>
    <w:bookmarkEnd w:id="74"/>
    <w:bookmarkStart w:name="z77" w:id="75"/>
    <w:p>
      <w:pPr>
        <w:spacing w:after="0"/>
        <w:ind w:left="0"/>
        <w:jc w:val="both"/>
      </w:pPr>
      <w:r>
        <w:rPr>
          <w:rFonts w:ascii="Times New Roman"/>
          <w:b w:val="false"/>
          <w:i w:val="false"/>
          <w:color w:val="000000"/>
          <w:sz w:val="28"/>
        </w:rPr>
        <w:t>
      46. Жұмыс сипаттамасы:</w:t>
      </w:r>
    </w:p>
    <w:bookmarkEnd w:id="75"/>
    <w:p>
      <w:pPr>
        <w:spacing w:after="0"/>
        <w:ind w:left="0"/>
        <w:jc w:val="both"/>
      </w:pPr>
      <w:r>
        <w:rPr>
          <w:rFonts w:ascii="Times New Roman"/>
          <w:b w:val="false"/>
          <w:i w:val="false"/>
          <w:color w:val="000000"/>
          <w:sz w:val="28"/>
        </w:rPr>
        <w:t>
      балық өңдеу кезінде: балықтың барлық түрлерін тілу, сүбелеп бөлу;</w:t>
      </w:r>
    </w:p>
    <w:p>
      <w:pPr>
        <w:spacing w:after="0"/>
        <w:ind w:left="0"/>
        <w:jc w:val="both"/>
      </w:pPr>
      <w:r>
        <w:rPr>
          <w:rFonts w:ascii="Times New Roman"/>
          <w:b w:val="false"/>
          <w:i w:val="false"/>
          <w:color w:val="000000"/>
          <w:sz w:val="28"/>
        </w:rPr>
        <w:t>
      тынық мұхитының арқан балықтарын, теңіз алабұғасын, тунецті, семсер балық, зубатка, палтус, нототения, треска, сига, муксун, омуль, щекур, пыжьян, пелядь, жерех, толстолобик, ақ амур, карп, көмір және май балық, басқа да осы сияқты балықтарды арқасына немесе тешасын, ал ірі балықты – бүйірлеп, бекіре балық пен сомды – бөлшектерге бөлу;</w:t>
      </w:r>
    </w:p>
    <w:p>
      <w:pPr>
        <w:spacing w:after="0"/>
        <w:ind w:left="0"/>
        <w:jc w:val="both"/>
      </w:pPr>
      <w:r>
        <w:rPr>
          <w:rFonts w:ascii="Times New Roman"/>
          <w:b w:val="false"/>
          <w:i w:val="false"/>
          <w:color w:val="000000"/>
          <w:sz w:val="28"/>
        </w:rPr>
        <w:t xml:space="preserve">
      бекіре және арқан тұқымдас балықтарды желбезектеу; </w:t>
      </w:r>
    </w:p>
    <w:p>
      <w:pPr>
        <w:spacing w:after="0"/>
        <w:ind w:left="0"/>
        <w:jc w:val="both"/>
      </w:pPr>
      <w:r>
        <w:rPr>
          <w:rFonts w:ascii="Times New Roman"/>
          <w:b w:val="false"/>
          <w:i w:val="false"/>
          <w:color w:val="000000"/>
          <w:sz w:val="28"/>
        </w:rPr>
        <w:t xml:space="preserve">
      бекіре тұқымдас балықтар пен сомның басын жеке бөліктерге бөле отырып кесу; </w:t>
      </w:r>
    </w:p>
    <w:p>
      <w:pPr>
        <w:spacing w:after="0"/>
        <w:ind w:left="0"/>
        <w:jc w:val="both"/>
      </w:pPr>
      <w:r>
        <w:rPr>
          <w:rFonts w:ascii="Times New Roman"/>
          <w:b w:val="false"/>
          <w:i w:val="false"/>
          <w:color w:val="000000"/>
          <w:sz w:val="28"/>
        </w:rPr>
        <w:t>
      треска, пикша және сайданы клипфикстік кескішпен тіліктерге бөлу;</w:t>
      </w:r>
    </w:p>
    <w:p>
      <w:pPr>
        <w:spacing w:after="0"/>
        <w:ind w:left="0"/>
        <w:jc w:val="both"/>
      </w:pPr>
      <w:r>
        <w:rPr>
          <w:rFonts w:ascii="Times New Roman"/>
          <w:b w:val="false"/>
          <w:i w:val="false"/>
          <w:color w:val="000000"/>
          <w:sz w:val="28"/>
        </w:rPr>
        <w:t>
      балықты палтустық бөлу;</w:t>
      </w:r>
    </w:p>
    <w:p>
      <w:pPr>
        <w:spacing w:after="0"/>
        <w:ind w:left="0"/>
        <w:jc w:val="both"/>
      </w:pPr>
      <w:r>
        <w:rPr>
          <w:rFonts w:ascii="Times New Roman"/>
          <w:b w:val="false"/>
          <w:i w:val="false"/>
          <w:color w:val="000000"/>
          <w:sz w:val="28"/>
        </w:rPr>
        <w:t>
      бассыз балықтарды кипперске арнап тіліктерге ажырату;</w:t>
      </w:r>
    </w:p>
    <w:p>
      <w:pPr>
        <w:spacing w:after="0"/>
        <w:ind w:left="0"/>
        <w:jc w:val="both"/>
      </w:pPr>
      <w:r>
        <w:rPr>
          <w:rFonts w:ascii="Times New Roman"/>
          <w:b w:val="false"/>
          <w:i w:val="false"/>
          <w:color w:val="000000"/>
          <w:sz w:val="28"/>
        </w:rPr>
        <w:t>
      бекіре тұқымдас балықтар пен сомның ішін қопарып алу және үлестіру;</w:t>
      </w:r>
    </w:p>
    <w:p>
      <w:pPr>
        <w:spacing w:after="0"/>
        <w:ind w:left="0"/>
        <w:jc w:val="both"/>
      </w:pPr>
      <w:r>
        <w:rPr>
          <w:rFonts w:ascii="Times New Roman"/>
          <w:b w:val="false"/>
          <w:i w:val="false"/>
          <w:color w:val="000000"/>
          <w:sz w:val="28"/>
        </w:rPr>
        <w:t xml:space="preserve">
      бекіре тұқымдас балықтарды тұздағаннан кейін олардың тегіс емес жерлерін кесу; </w:t>
      </w:r>
    </w:p>
    <w:p>
      <w:pPr>
        <w:spacing w:after="0"/>
        <w:ind w:left="0"/>
        <w:jc w:val="both"/>
      </w:pPr>
      <w:r>
        <w:rPr>
          <w:rFonts w:ascii="Times New Roman"/>
          <w:b w:val="false"/>
          <w:i w:val="false"/>
          <w:color w:val="000000"/>
          <w:sz w:val="28"/>
        </w:rPr>
        <w:t>
      балықты бөлшектеу, басын алу, үлестіру және өзге де күрделілігі осы сияқты қолмен және механикалық түрде басқарылатын машиналарда балықты бөлу;</w:t>
      </w:r>
    </w:p>
    <w:p>
      <w:pPr>
        <w:spacing w:after="0"/>
        <w:ind w:left="0"/>
        <w:jc w:val="both"/>
      </w:pPr>
      <w:r>
        <w:rPr>
          <w:rFonts w:ascii="Times New Roman"/>
          <w:b w:val="false"/>
          <w:i w:val="false"/>
          <w:color w:val="000000"/>
          <w:sz w:val="28"/>
        </w:rPr>
        <w:t>
      жүзбеқанаттарды кесуге арналған машинада жүзбеқанаттарды кесу;</w:t>
      </w:r>
    </w:p>
    <w:p>
      <w:pPr>
        <w:spacing w:after="0"/>
        <w:ind w:left="0"/>
        <w:jc w:val="both"/>
      </w:pPr>
      <w:r>
        <w:rPr>
          <w:rFonts w:ascii="Times New Roman"/>
          <w:b w:val="false"/>
          <w:i w:val="false"/>
          <w:color w:val="000000"/>
          <w:sz w:val="28"/>
        </w:rPr>
        <w:t>
      арқасынан бөлінген бекіре және арқан, сига, тұқымдас балықтарды тұздау;</w:t>
      </w:r>
    </w:p>
    <w:p>
      <w:pPr>
        <w:spacing w:after="0"/>
        <w:ind w:left="0"/>
        <w:jc w:val="both"/>
      </w:pPr>
      <w:r>
        <w:rPr>
          <w:rFonts w:ascii="Times New Roman"/>
          <w:b w:val="false"/>
          <w:i w:val="false"/>
          <w:color w:val="000000"/>
          <w:sz w:val="28"/>
        </w:rPr>
        <w:t>
      балық бұйымдарына арналған: балықты тұзбен жеке-жеке толтыру, ысқылау, қаптау;</w:t>
      </w:r>
    </w:p>
    <w:p>
      <w:pPr>
        <w:spacing w:after="0"/>
        <w:ind w:left="0"/>
        <w:jc w:val="both"/>
      </w:pPr>
      <w:r>
        <w:rPr>
          <w:rFonts w:ascii="Times New Roman"/>
          <w:b w:val="false"/>
          <w:i w:val="false"/>
          <w:color w:val="000000"/>
          <w:sz w:val="28"/>
        </w:rPr>
        <w:t>
      балықты кемеден, бунақтан және суда жүзетін басқа да ыдыстардан қолмен немесе механизмдердің көмегімен түсіру;</w:t>
      </w:r>
    </w:p>
    <w:p>
      <w:pPr>
        <w:spacing w:after="0"/>
        <w:ind w:left="0"/>
        <w:jc w:val="both"/>
      </w:pPr>
      <w:r>
        <w:rPr>
          <w:rFonts w:ascii="Times New Roman"/>
          <w:b w:val="false"/>
          <w:i w:val="false"/>
          <w:color w:val="000000"/>
          <w:sz w:val="28"/>
        </w:rPr>
        <w:t>
      балықты тапсырушылардан өлшей отырып қабылдау;</w:t>
      </w:r>
    </w:p>
    <w:p>
      <w:pPr>
        <w:spacing w:after="0"/>
        <w:ind w:left="0"/>
        <w:jc w:val="both"/>
      </w:pPr>
      <w:r>
        <w:rPr>
          <w:rFonts w:ascii="Times New Roman"/>
          <w:b w:val="false"/>
          <w:i w:val="false"/>
          <w:color w:val="000000"/>
          <w:sz w:val="28"/>
        </w:rPr>
        <w:t>
      сүрленген-қақталған балық өнімдерін сапасы бойынша иісін ескере отырып сұрыптау;</w:t>
      </w:r>
    </w:p>
    <w:p>
      <w:pPr>
        <w:spacing w:after="0"/>
        <w:ind w:left="0"/>
        <w:jc w:val="both"/>
      </w:pPr>
      <w:r>
        <w:rPr>
          <w:rFonts w:ascii="Times New Roman"/>
          <w:b w:val="false"/>
          <w:i w:val="false"/>
          <w:color w:val="000000"/>
          <w:sz w:val="28"/>
        </w:rPr>
        <w:t>
      асыл тұқымды бөлінген және бөлінбеген балықтарды сапасы бойынша сұрыптау;</w:t>
      </w:r>
    </w:p>
    <w:p>
      <w:pPr>
        <w:spacing w:after="0"/>
        <w:ind w:left="0"/>
        <w:jc w:val="both"/>
      </w:pPr>
      <w:r>
        <w:rPr>
          <w:rFonts w:ascii="Times New Roman"/>
          <w:b w:val="false"/>
          <w:i w:val="false"/>
          <w:color w:val="000000"/>
          <w:sz w:val="28"/>
        </w:rPr>
        <w:t xml:space="preserve">
      крабтарды өңдеу кезінде: крабты бөлшектеу машинасында бөлшектеу, панцирьді ажырату, аяқтары мен қысқыштарын бөлшектеу; </w:t>
      </w:r>
    </w:p>
    <w:p>
      <w:pPr>
        <w:spacing w:after="0"/>
        <w:ind w:left="0"/>
        <w:jc w:val="both"/>
      </w:pPr>
      <w:r>
        <w:rPr>
          <w:rFonts w:ascii="Times New Roman"/>
          <w:b w:val="false"/>
          <w:i w:val="false"/>
          <w:color w:val="000000"/>
          <w:sz w:val="28"/>
        </w:rPr>
        <w:t>
      бөлшектеу машиналарын басқару;</w:t>
      </w:r>
    </w:p>
    <w:p>
      <w:pPr>
        <w:spacing w:after="0"/>
        <w:ind w:left="0"/>
        <w:jc w:val="both"/>
      </w:pPr>
      <w:r>
        <w:rPr>
          <w:rFonts w:ascii="Times New Roman"/>
          <w:b w:val="false"/>
          <w:i w:val="false"/>
          <w:color w:val="000000"/>
          <w:sz w:val="28"/>
        </w:rPr>
        <w:t xml:space="preserve">
      қызмет көрсетілетін машиналар мен механизмдердің жұмысындағы ақаулықтарды анықтау және жою; </w:t>
      </w:r>
    </w:p>
    <w:p>
      <w:pPr>
        <w:spacing w:after="0"/>
        <w:ind w:left="0"/>
        <w:jc w:val="both"/>
      </w:pPr>
      <w:r>
        <w:rPr>
          <w:rFonts w:ascii="Times New Roman"/>
          <w:b w:val="false"/>
          <w:i w:val="false"/>
          <w:color w:val="000000"/>
          <w:sz w:val="28"/>
        </w:rPr>
        <w:t xml:space="preserve">
      теңіз өнімдерін өңдеу кезінде: теңіз өнімдерін "Скремет" ағынды-механикалық желісінде өңдеу; </w:t>
      </w:r>
    </w:p>
    <w:p>
      <w:pPr>
        <w:spacing w:after="0"/>
        <w:ind w:left="0"/>
        <w:jc w:val="both"/>
      </w:pPr>
      <w:r>
        <w:rPr>
          <w:rFonts w:ascii="Times New Roman"/>
          <w:b w:val="false"/>
          <w:i w:val="false"/>
          <w:color w:val="000000"/>
          <w:sz w:val="28"/>
        </w:rPr>
        <w:t>
      креветка етін дайындаудың технологиялық процессін жүргізу;</w:t>
      </w:r>
    </w:p>
    <w:p>
      <w:pPr>
        <w:spacing w:after="0"/>
        <w:ind w:left="0"/>
        <w:jc w:val="both"/>
      </w:pPr>
      <w:r>
        <w:rPr>
          <w:rFonts w:ascii="Times New Roman"/>
          <w:b w:val="false"/>
          <w:i w:val="false"/>
          <w:color w:val="000000"/>
          <w:sz w:val="28"/>
        </w:rPr>
        <w:t>
      бланширлегішке, панцирлік алмалы-салмалы машинаға, піскен креветканың етін тұздау және мұздату, электронды таразы және пакет жасаушы машиналар желісіне қызмет көрсету;</w:t>
      </w:r>
    </w:p>
    <w:p>
      <w:pPr>
        <w:spacing w:after="0"/>
        <w:ind w:left="0"/>
        <w:jc w:val="both"/>
      </w:pPr>
      <w:r>
        <w:rPr>
          <w:rFonts w:ascii="Times New Roman"/>
          <w:b w:val="false"/>
          <w:i w:val="false"/>
          <w:color w:val="000000"/>
          <w:sz w:val="28"/>
        </w:rPr>
        <w:t>
      уылдырықты өңдеу кезінде: бекіре және арқан тұқымдас балықтардың уылдырығын өңдеу;</w:t>
      </w:r>
    </w:p>
    <w:p>
      <w:pPr>
        <w:spacing w:after="0"/>
        <w:ind w:left="0"/>
        <w:jc w:val="both"/>
      </w:pPr>
      <w:r>
        <w:rPr>
          <w:rFonts w:ascii="Times New Roman"/>
          <w:b w:val="false"/>
          <w:i w:val="false"/>
          <w:color w:val="000000"/>
          <w:sz w:val="28"/>
        </w:rPr>
        <w:t>
      уылдырық шарбысын сұрыптау және жуу;</w:t>
      </w:r>
    </w:p>
    <w:p>
      <w:pPr>
        <w:spacing w:after="0"/>
        <w:ind w:left="0"/>
        <w:jc w:val="both"/>
      </w:pPr>
      <w:r>
        <w:rPr>
          <w:rFonts w:ascii="Times New Roman"/>
          <w:b w:val="false"/>
          <w:i w:val="false"/>
          <w:color w:val="000000"/>
          <w:sz w:val="28"/>
        </w:rPr>
        <w:t>
      шарбыны машинада немесе тескіште (бутарда) қолмен тесу;</w:t>
      </w:r>
    </w:p>
    <w:p>
      <w:pPr>
        <w:spacing w:after="0"/>
        <w:ind w:left="0"/>
        <w:jc w:val="both"/>
      </w:pPr>
      <w:r>
        <w:rPr>
          <w:rFonts w:ascii="Times New Roman"/>
          <w:b w:val="false"/>
          <w:i w:val="false"/>
          <w:color w:val="000000"/>
          <w:sz w:val="28"/>
        </w:rPr>
        <w:t xml:space="preserve">
      уылдырықты тұздау алдында сұрыптау және аппаратта немесе ыдыста қолмен жуу; </w:t>
      </w:r>
    </w:p>
    <w:p>
      <w:pPr>
        <w:spacing w:after="0"/>
        <w:ind w:left="0"/>
        <w:jc w:val="both"/>
      </w:pPr>
      <w:r>
        <w:rPr>
          <w:rFonts w:ascii="Times New Roman"/>
          <w:b w:val="false"/>
          <w:i w:val="false"/>
          <w:color w:val="000000"/>
          <w:sz w:val="28"/>
        </w:rPr>
        <w:t>
      қанның ұйыған қалдықтарын, пленканы алып тастау;</w:t>
      </w:r>
    </w:p>
    <w:p>
      <w:pPr>
        <w:spacing w:after="0"/>
        <w:ind w:left="0"/>
        <w:jc w:val="both"/>
      </w:pPr>
      <w:r>
        <w:rPr>
          <w:rFonts w:ascii="Times New Roman"/>
          <w:b w:val="false"/>
          <w:i w:val="false"/>
          <w:color w:val="000000"/>
          <w:sz w:val="28"/>
        </w:rPr>
        <w:t>
      тұздың антисептикпен қосындысын немесе тұз ерітіндісін дайындау;</w:t>
      </w:r>
    </w:p>
    <w:p>
      <w:pPr>
        <w:spacing w:after="0"/>
        <w:ind w:left="0"/>
        <w:jc w:val="both"/>
      </w:pPr>
      <w:r>
        <w:rPr>
          <w:rFonts w:ascii="Times New Roman"/>
          <w:b w:val="false"/>
          <w:i w:val="false"/>
          <w:color w:val="000000"/>
          <w:sz w:val="28"/>
        </w:rPr>
        <w:t>
      уылдырықты тұздау;</w:t>
      </w:r>
    </w:p>
    <w:p>
      <w:pPr>
        <w:spacing w:after="0"/>
        <w:ind w:left="0"/>
        <w:jc w:val="both"/>
      </w:pPr>
      <w:r>
        <w:rPr>
          <w:rFonts w:ascii="Times New Roman"/>
          <w:b w:val="false"/>
          <w:i w:val="false"/>
          <w:color w:val="000000"/>
          <w:sz w:val="28"/>
        </w:rPr>
        <w:t xml:space="preserve">
      уылдырықты тұздықтан ажырату; </w:t>
      </w:r>
    </w:p>
    <w:p>
      <w:pPr>
        <w:spacing w:after="0"/>
        <w:ind w:left="0"/>
        <w:jc w:val="both"/>
      </w:pPr>
      <w:r>
        <w:rPr>
          <w:rFonts w:ascii="Times New Roman"/>
          <w:b w:val="false"/>
          <w:i w:val="false"/>
          <w:color w:val="000000"/>
          <w:sz w:val="28"/>
        </w:rPr>
        <w:t>
      уылдырықты центрифугада құрғату;</w:t>
      </w:r>
    </w:p>
    <w:p>
      <w:pPr>
        <w:spacing w:after="0"/>
        <w:ind w:left="0"/>
        <w:jc w:val="both"/>
      </w:pPr>
      <w:r>
        <w:rPr>
          <w:rFonts w:ascii="Times New Roman"/>
          <w:b w:val="false"/>
          <w:i w:val="false"/>
          <w:color w:val="000000"/>
          <w:sz w:val="28"/>
        </w:rPr>
        <w:t>
      дайын уылдырықты сұрыптау, бөшкелер мен банкаларға салу;</w:t>
      </w:r>
    </w:p>
    <w:p>
      <w:pPr>
        <w:spacing w:after="0"/>
        <w:ind w:left="0"/>
        <w:jc w:val="both"/>
      </w:pPr>
      <w:r>
        <w:rPr>
          <w:rFonts w:ascii="Times New Roman"/>
          <w:b w:val="false"/>
          <w:i w:val="false"/>
          <w:color w:val="000000"/>
          <w:sz w:val="28"/>
        </w:rPr>
        <w:t>
      уылдырықты пастерлеу;</w:t>
      </w:r>
    </w:p>
    <w:p>
      <w:pPr>
        <w:spacing w:after="0"/>
        <w:ind w:left="0"/>
        <w:jc w:val="both"/>
      </w:pPr>
      <w:r>
        <w:rPr>
          <w:rFonts w:ascii="Times New Roman"/>
          <w:b w:val="false"/>
          <w:i w:val="false"/>
          <w:color w:val="000000"/>
          <w:sz w:val="28"/>
        </w:rPr>
        <w:t>
      уылдырықты тұздау уақытының аяқталғанын белгілеу.</w:t>
      </w:r>
    </w:p>
    <w:bookmarkStart w:name="z78" w:id="76"/>
    <w:p>
      <w:pPr>
        <w:spacing w:after="0"/>
        <w:ind w:left="0"/>
        <w:jc w:val="both"/>
      </w:pPr>
      <w:r>
        <w:rPr>
          <w:rFonts w:ascii="Times New Roman"/>
          <w:b w:val="false"/>
          <w:i w:val="false"/>
          <w:color w:val="000000"/>
          <w:sz w:val="28"/>
        </w:rPr>
        <w:t>
      47. Білуге тиіс:</w:t>
      </w:r>
    </w:p>
    <w:bookmarkEnd w:id="76"/>
    <w:p>
      <w:pPr>
        <w:spacing w:after="0"/>
        <w:ind w:left="0"/>
        <w:jc w:val="both"/>
      </w:pPr>
      <w:r>
        <w:rPr>
          <w:rFonts w:ascii="Times New Roman"/>
          <w:b w:val="false"/>
          <w:i w:val="false"/>
          <w:color w:val="000000"/>
          <w:sz w:val="28"/>
        </w:rPr>
        <w:t>
      бекіре және арқан тұқымдас балықтарды бөлудің, крабтарды машинада бөлшектеудің қағидалары мен тәсілдері;</w:t>
      </w:r>
    </w:p>
    <w:p>
      <w:pPr>
        <w:spacing w:after="0"/>
        <w:ind w:left="0"/>
        <w:jc w:val="both"/>
      </w:pPr>
      <w:r>
        <w:rPr>
          <w:rFonts w:ascii="Times New Roman"/>
          <w:b w:val="false"/>
          <w:i w:val="false"/>
          <w:color w:val="000000"/>
          <w:sz w:val="28"/>
        </w:rPr>
        <w:t xml:space="preserve">
      әртүрлі балықтарды тіліктерге, жартылай тіліктерге сүбелеп, арқасы мен тешаға тілу қағидалары; </w:t>
      </w:r>
    </w:p>
    <w:p>
      <w:pPr>
        <w:spacing w:after="0"/>
        <w:ind w:left="0"/>
        <w:jc w:val="both"/>
      </w:pPr>
      <w:r>
        <w:rPr>
          <w:rFonts w:ascii="Times New Roman"/>
          <w:b w:val="false"/>
          <w:i w:val="false"/>
          <w:color w:val="000000"/>
          <w:sz w:val="28"/>
        </w:rPr>
        <w:t>
      бөлшектерге бөлінген балықты тұздаудың қағидалары мен тәсілдері;</w:t>
      </w:r>
    </w:p>
    <w:p>
      <w:pPr>
        <w:spacing w:after="0"/>
        <w:ind w:left="0"/>
        <w:jc w:val="both"/>
      </w:pPr>
      <w:r>
        <w:rPr>
          <w:rFonts w:ascii="Times New Roman"/>
          <w:b w:val="false"/>
          <w:i w:val="false"/>
          <w:color w:val="000000"/>
          <w:sz w:val="28"/>
        </w:rPr>
        <w:t>
      балықты кемеден түсіру қағидалары;</w:t>
      </w:r>
    </w:p>
    <w:p>
      <w:pPr>
        <w:spacing w:after="0"/>
        <w:ind w:left="0"/>
        <w:jc w:val="both"/>
      </w:pPr>
      <w:r>
        <w:rPr>
          <w:rFonts w:ascii="Times New Roman"/>
          <w:b w:val="false"/>
          <w:i w:val="false"/>
          <w:color w:val="000000"/>
          <w:sz w:val="28"/>
        </w:rPr>
        <w:t xml:space="preserve">
      дайын балық өнімдерінің сапасы мен сортының сапасына қойылатын талаптары; </w:t>
      </w:r>
    </w:p>
    <w:p>
      <w:pPr>
        <w:spacing w:after="0"/>
        <w:ind w:left="0"/>
        <w:jc w:val="both"/>
      </w:pPr>
      <w:r>
        <w:rPr>
          <w:rFonts w:ascii="Times New Roman"/>
          <w:b w:val="false"/>
          <w:i w:val="false"/>
          <w:color w:val="000000"/>
          <w:sz w:val="28"/>
        </w:rPr>
        <w:t>
      қолданылатын жабдықтың құрылысы және оны пайдалану қағидалары.</w:t>
      </w:r>
    </w:p>
    <w:bookmarkStart w:name="z79" w:id="77"/>
    <w:p>
      <w:pPr>
        <w:spacing w:after="0"/>
        <w:ind w:left="0"/>
        <w:jc w:val="left"/>
      </w:pPr>
      <w:r>
        <w:rPr>
          <w:rFonts w:ascii="Times New Roman"/>
          <w:b/>
          <w:i w:val="false"/>
          <w:color w:val="000000"/>
        </w:rPr>
        <w:t xml:space="preserve"> Параграф 23. Балық пен теңіз өнімдерін өңдеуші, 6-разряд</w:t>
      </w:r>
    </w:p>
    <w:bookmarkEnd w:id="77"/>
    <w:bookmarkStart w:name="z80" w:id="78"/>
    <w:p>
      <w:pPr>
        <w:spacing w:after="0"/>
        <w:ind w:left="0"/>
        <w:jc w:val="both"/>
      </w:pPr>
      <w:r>
        <w:rPr>
          <w:rFonts w:ascii="Times New Roman"/>
          <w:b w:val="false"/>
          <w:i w:val="false"/>
          <w:color w:val="000000"/>
          <w:sz w:val="28"/>
        </w:rPr>
        <w:t xml:space="preserve">
      48. Жұмыс сипаттамасы: </w:t>
      </w:r>
    </w:p>
    <w:bookmarkEnd w:id="78"/>
    <w:p>
      <w:pPr>
        <w:spacing w:after="0"/>
        <w:ind w:left="0"/>
        <w:jc w:val="both"/>
      </w:pPr>
      <w:r>
        <w:rPr>
          <w:rFonts w:ascii="Times New Roman"/>
          <w:b w:val="false"/>
          <w:i w:val="false"/>
          <w:color w:val="000000"/>
          <w:sz w:val="28"/>
        </w:rPr>
        <w:t>
      бекіре балықтарды, ақсерке, ақ балық, сылан балық, өзен және балтық арқан балығын, сомды арқасына, тешасына, бүйіріне тіліктерге бөлшектеу;</w:t>
      </w:r>
    </w:p>
    <w:p>
      <w:pPr>
        <w:spacing w:after="0"/>
        <w:ind w:left="0"/>
        <w:jc w:val="both"/>
      </w:pPr>
      <w:r>
        <w:rPr>
          <w:rFonts w:ascii="Times New Roman"/>
          <w:b w:val="false"/>
          <w:i w:val="false"/>
          <w:color w:val="000000"/>
          <w:sz w:val="28"/>
        </w:rPr>
        <w:t xml:space="preserve">
      ақсеркені кесу тәсілімен арқаны балықты қолмен кесіп бөлу; </w:t>
      </w:r>
    </w:p>
    <w:p>
      <w:pPr>
        <w:spacing w:after="0"/>
        <w:ind w:left="0"/>
        <w:jc w:val="both"/>
      </w:pPr>
      <w:r>
        <w:rPr>
          <w:rFonts w:ascii="Times New Roman"/>
          <w:b w:val="false"/>
          <w:i w:val="false"/>
          <w:color w:val="000000"/>
          <w:sz w:val="28"/>
        </w:rPr>
        <w:t>
      барлық жұмыстарды кешенді орындау арқылы, бекіре және арқан тұқымдас балықтардың уылдырығын өңдеу;</w:t>
      </w:r>
    </w:p>
    <w:p>
      <w:pPr>
        <w:spacing w:after="0"/>
        <w:ind w:left="0"/>
        <w:jc w:val="both"/>
      </w:pPr>
      <w:r>
        <w:rPr>
          <w:rFonts w:ascii="Times New Roman"/>
          <w:b w:val="false"/>
          <w:i w:val="false"/>
          <w:color w:val="000000"/>
          <w:sz w:val="28"/>
        </w:rPr>
        <w:t>
      бекіре және арқан тұқымдас балықтардың шарбыдағы уылдырығының сапасын түріне қарап және бақылау-өлшеу аспаптарының көмегімен айқындау және оны қайта өңдеу тәсілін таңдау;</w:t>
      </w:r>
    </w:p>
    <w:p>
      <w:pPr>
        <w:spacing w:after="0"/>
        <w:ind w:left="0"/>
        <w:jc w:val="both"/>
      </w:pPr>
      <w:r>
        <w:rPr>
          <w:rFonts w:ascii="Times New Roman"/>
          <w:b w:val="false"/>
          <w:i w:val="false"/>
          <w:color w:val="000000"/>
          <w:sz w:val="28"/>
        </w:rPr>
        <w:t>
      бекіре және арқан тұқымдас балықтардың уылдырығын тұздау уақытының аяқталғанын айқындау.</w:t>
      </w:r>
    </w:p>
    <w:bookmarkStart w:name="z81" w:id="79"/>
    <w:p>
      <w:pPr>
        <w:spacing w:after="0"/>
        <w:ind w:left="0"/>
        <w:jc w:val="both"/>
      </w:pPr>
      <w:r>
        <w:rPr>
          <w:rFonts w:ascii="Times New Roman"/>
          <w:b w:val="false"/>
          <w:i w:val="false"/>
          <w:color w:val="000000"/>
          <w:sz w:val="28"/>
        </w:rPr>
        <w:t xml:space="preserve">
      49. Білуге тиіс: </w:t>
      </w:r>
    </w:p>
    <w:bookmarkEnd w:id="79"/>
    <w:p>
      <w:pPr>
        <w:spacing w:after="0"/>
        <w:ind w:left="0"/>
        <w:jc w:val="both"/>
      </w:pPr>
      <w:r>
        <w:rPr>
          <w:rFonts w:ascii="Times New Roman"/>
          <w:b w:val="false"/>
          <w:i w:val="false"/>
          <w:color w:val="000000"/>
          <w:sz w:val="28"/>
        </w:rPr>
        <w:t>
      балықты арқасына, тешасына, бүйіріне тіліктерге бөлшектеу қағидалары мен тәсілдері;</w:t>
      </w:r>
    </w:p>
    <w:p>
      <w:pPr>
        <w:spacing w:after="0"/>
        <w:ind w:left="0"/>
        <w:jc w:val="both"/>
      </w:pPr>
      <w:r>
        <w:rPr>
          <w:rFonts w:ascii="Times New Roman"/>
          <w:b w:val="false"/>
          <w:i w:val="false"/>
          <w:color w:val="000000"/>
          <w:sz w:val="28"/>
        </w:rPr>
        <w:t>
      тіліп кесу тәсілдері;</w:t>
      </w:r>
    </w:p>
    <w:p>
      <w:pPr>
        <w:spacing w:after="0"/>
        <w:ind w:left="0"/>
        <w:jc w:val="both"/>
      </w:pPr>
      <w:r>
        <w:rPr>
          <w:rFonts w:ascii="Times New Roman"/>
          <w:b w:val="false"/>
          <w:i w:val="false"/>
          <w:color w:val="000000"/>
          <w:sz w:val="28"/>
        </w:rPr>
        <w:t>
      бекіре және арқан тұқымдас балықтардың уылдырығын өңдеу технологиялық процессінің режимі мен параметрлері;</w:t>
      </w:r>
    </w:p>
    <w:p>
      <w:pPr>
        <w:spacing w:after="0"/>
        <w:ind w:left="0"/>
        <w:jc w:val="both"/>
      </w:pPr>
      <w:r>
        <w:rPr>
          <w:rFonts w:ascii="Times New Roman"/>
          <w:b w:val="false"/>
          <w:i w:val="false"/>
          <w:color w:val="000000"/>
          <w:sz w:val="28"/>
        </w:rPr>
        <w:t>
      шикізат пен дайын өнімнің физикалық-химиялық қасиеттері;</w:t>
      </w:r>
    </w:p>
    <w:p>
      <w:pPr>
        <w:spacing w:after="0"/>
        <w:ind w:left="0"/>
        <w:jc w:val="both"/>
      </w:pPr>
      <w:r>
        <w:rPr>
          <w:rFonts w:ascii="Times New Roman"/>
          <w:b w:val="false"/>
          <w:i w:val="false"/>
          <w:color w:val="000000"/>
          <w:sz w:val="28"/>
        </w:rPr>
        <w:t>
      қолданылатын жабдықтың құрылысы мен оны пайдалану қағидалары;</w:t>
      </w:r>
    </w:p>
    <w:p>
      <w:pPr>
        <w:spacing w:after="0"/>
        <w:ind w:left="0"/>
        <w:jc w:val="both"/>
      </w:pPr>
      <w:r>
        <w:rPr>
          <w:rFonts w:ascii="Times New Roman"/>
          <w:b w:val="false"/>
          <w:i w:val="false"/>
          <w:color w:val="000000"/>
          <w:sz w:val="28"/>
        </w:rPr>
        <w:t xml:space="preserve">
      шикізат пен дайын өнімнің сапасына қойылатын талаптары. </w:t>
      </w:r>
    </w:p>
    <w:bookmarkStart w:name="z82" w:id="80"/>
    <w:p>
      <w:pPr>
        <w:spacing w:after="0"/>
        <w:ind w:left="0"/>
        <w:jc w:val="left"/>
      </w:pPr>
      <w:r>
        <w:rPr>
          <w:rFonts w:ascii="Times New Roman"/>
          <w:b/>
          <w:i w:val="false"/>
          <w:color w:val="000000"/>
        </w:rPr>
        <w:t xml:space="preserve"> Параграф 24. Балық пен теңіз өнімдерінен тағам жасаушы аспаз, 1-разряд</w:t>
      </w:r>
    </w:p>
    <w:bookmarkEnd w:id="80"/>
    <w:bookmarkStart w:name="z83" w:id="81"/>
    <w:p>
      <w:pPr>
        <w:spacing w:after="0"/>
        <w:ind w:left="0"/>
        <w:jc w:val="both"/>
      </w:pPr>
      <w:r>
        <w:rPr>
          <w:rFonts w:ascii="Times New Roman"/>
          <w:b w:val="false"/>
          <w:i w:val="false"/>
          <w:color w:val="000000"/>
          <w:sz w:val="28"/>
        </w:rPr>
        <w:t>
      50. Жұмыс сипаттамасы:</w:t>
      </w:r>
    </w:p>
    <w:bookmarkEnd w:id="81"/>
    <w:p>
      <w:pPr>
        <w:spacing w:after="0"/>
        <w:ind w:left="0"/>
        <w:jc w:val="both"/>
      </w:pPr>
      <w:r>
        <w:rPr>
          <w:rFonts w:ascii="Times New Roman"/>
          <w:b w:val="false"/>
          <w:i w:val="false"/>
          <w:color w:val="000000"/>
          <w:sz w:val="28"/>
        </w:rPr>
        <w:t>
      балық пен теңіз өнімдерінен аспаздық тағам жасау кезінде қосымша операцияларды орындау;</w:t>
      </w:r>
    </w:p>
    <w:p>
      <w:pPr>
        <w:spacing w:after="0"/>
        <w:ind w:left="0"/>
        <w:jc w:val="both"/>
      </w:pPr>
      <w:r>
        <w:rPr>
          <w:rFonts w:ascii="Times New Roman"/>
          <w:b w:val="false"/>
          <w:i w:val="false"/>
          <w:color w:val="000000"/>
          <w:sz w:val="28"/>
        </w:rPr>
        <w:t>
      дайын аспаздық тағамдарды тасымалдауышқа, табаға салу үшін бос қалыптар мен басқа да тұтынушылық орамаларды әперу;</w:t>
      </w:r>
    </w:p>
    <w:p>
      <w:pPr>
        <w:spacing w:after="0"/>
        <w:ind w:left="0"/>
        <w:jc w:val="both"/>
      </w:pPr>
      <w:r>
        <w:rPr>
          <w:rFonts w:ascii="Times New Roman"/>
          <w:b w:val="false"/>
          <w:i w:val="false"/>
          <w:color w:val="000000"/>
          <w:sz w:val="28"/>
        </w:rPr>
        <w:t>
      шлангымен балық, креветка, кальмар, балдыр мен басқа да теңіз өнімдерін жуу;</w:t>
      </w:r>
    </w:p>
    <w:p>
      <w:pPr>
        <w:spacing w:after="0"/>
        <w:ind w:left="0"/>
        <w:jc w:val="both"/>
      </w:pPr>
      <w:r>
        <w:rPr>
          <w:rFonts w:ascii="Times New Roman"/>
          <w:b w:val="false"/>
          <w:i w:val="false"/>
          <w:color w:val="000000"/>
          <w:sz w:val="28"/>
        </w:rPr>
        <w:t>
      балықтың сүйектерін алу, жұмыртқа тазалау;</w:t>
      </w:r>
    </w:p>
    <w:p>
      <w:pPr>
        <w:spacing w:after="0"/>
        <w:ind w:left="0"/>
        <w:jc w:val="both"/>
      </w:pPr>
      <w:r>
        <w:rPr>
          <w:rFonts w:ascii="Times New Roman"/>
          <w:b w:val="false"/>
          <w:i w:val="false"/>
          <w:color w:val="000000"/>
          <w:sz w:val="28"/>
        </w:rPr>
        <w:t>
      мұздатылған тұшпараны қаңылтыр қабаттан, табадан қол құралының көмегімен ажырату;</w:t>
      </w:r>
    </w:p>
    <w:p>
      <w:pPr>
        <w:spacing w:after="0"/>
        <w:ind w:left="0"/>
        <w:jc w:val="both"/>
      </w:pPr>
      <w:r>
        <w:rPr>
          <w:rFonts w:ascii="Times New Roman"/>
          <w:b w:val="false"/>
          <w:i w:val="false"/>
          <w:color w:val="000000"/>
          <w:sz w:val="28"/>
        </w:rPr>
        <w:t>
      дайын балық тағамы батонындағы жіп пен целлофанның артығын алу;</w:t>
      </w:r>
    </w:p>
    <w:p>
      <w:pPr>
        <w:spacing w:after="0"/>
        <w:ind w:left="0"/>
        <w:jc w:val="both"/>
      </w:pPr>
      <w:r>
        <w:rPr>
          <w:rFonts w:ascii="Times New Roman"/>
          <w:b w:val="false"/>
          <w:i w:val="false"/>
          <w:color w:val="000000"/>
          <w:sz w:val="28"/>
        </w:rPr>
        <w:t>
      толық банкаларға полимер материалдардан жасалған қақпақты қолмен жабу;</w:t>
      </w:r>
    </w:p>
    <w:p>
      <w:pPr>
        <w:spacing w:after="0"/>
        <w:ind w:left="0"/>
        <w:jc w:val="both"/>
      </w:pPr>
      <w:r>
        <w:rPr>
          <w:rFonts w:ascii="Times New Roman"/>
          <w:b w:val="false"/>
          <w:i w:val="false"/>
          <w:color w:val="000000"/>
          <w:sz w:val="28"/>
        </w:rPr>
        <w:t>
      полимер материалдардан жасалған пакеттерге гуммирленген таспа жабыстыру.</w:t>
      </w:r>
    </w:p>
    <w:bookmarkStart w:name="z84" w:id="82"/>
    <w:p>
      <w:pPr>
        <w:spacing w:after="0"/>
        <w:ind w:left="0"/>
        <w:jc w:val="both"/>
      </w:pPr>
      <w:r>
        <w:rPr>
          <w:rFonts w:ascii="Times New Roman"/>
          <w:b w:val="false"/>
          <w:i w:val="false"/>
          <w:color w:val="000000"/>
          <w:sz w:val="28"/>
        </w:rPr>
        <w:t>
      51. Білуге тиіс:</w:t>
      </w:r>
    </w:p>
    <w:bookmarkEnd w:id="82"/>
    <w:p>
      <w:pPr>
        <w:spacing w:after="0"/>
        <w:ind w:left="0"/>
        <w:jc w:val="both"/>
      </w:pPr>
      <w:r>
        <w:rPr>
          <w:rFonts w:ascii="Times New Roman"/>
          <w:b w:val="false"/>
          <w:i w:val="false"/>
          <w:color w:val="000000"/>
          <w:sz w:val="28"/>
        </w:rPr>
        <w:t>
      жартылай дайын өнімдер мен аспаздық бұйымдардың негізгі қасиеттері;</w:t>
      </w:r>
    </w:p>
    <w:p>
      <w:pPr>
        <w:spacing w:after="0"/>
        <w:ind w:left="0"/>
        <w:jc w:val="both"/>
      </w:pPr>
      <w:r>
        <w:rPr>
          <w:rFonts w:ascii="Times New Roman"/>
          <w:b w:val="false"/>
          <w:i w:val="false"/>
          <w:color w:val="000000"/>
          <w:sz w:val="28"/>
        </w:rPr>
        <w:t>
      балық пен теңіз өнімдерін жуу қағидалары;</w:t>
      </w:r>
    </w:p>
    <w:p>
      <w:pPr>
        <w:spacing w:after="0"/>
        <w:ind w:left="0"/>
        <w:jc w:val="both"/>
      </w:pPr>
      <w:r>
        <w:rPr>
          <w:rFonts w:ascii="Times New Roman"/>
          <w:b w:val="false"/>
          <w:i w:val="false"/>
          <w:color w:val="000000"/>
          <w:sz w:val="28"/>
        </w:rPr>
        <w:t>
      банкаларға полимер материалдардан жасалған қақпақты қолмен жабу қағидалары және дайын өнім салынған пакеттерді желімдеу;</w:t>
      </w:r>
    </w:p>
    <w:p>
      <w:pPr>
        <w:spacing w:after="0"/>
        <w:ind w:left="0"/>
        <w:jc w:val="both"/>
      </w:pPr>
      <w:r>
        <w:rPr>
          <w:rFonts w:ascii="Times New Roman"/>
          <w:b w:val="false"/>
          <w:i w:val="false"/>
          <w:color w:val="000000"/>
          <w:sz w:val="28"/>
        </w:rPr>
        <w:t>
      аспаздық тағам жасау кезінде қосымша операцияларды орындау тәсілдері.</w:t>
      </w:r>
    </w:p>
    <w:bookmarkStart w:name="z85" w:id="83"/>
    <w:p>
      <w:pPr>
        <w:spacing w:after="0"/>
        <w:ind w:left="0"/>
        <w:jc w:val="left"/>
      </w:pPr>
      <w:r>
        <w:rPr>
          <w:rFonts w:ascii="Times New Roman"/>
          <w:b/>
          <w:i w:val="false"/>
          <w:color w:val="000000"/>
        </w:rPr>
        <w:t xml:space="preserve"> Параграф 25. Балық пен теңіз өнімдерінен тағам жасаушы аспаз, 2-разряд</w:t>
      </w:r>
    </w:p>
    <w:bookmarkEnd w:id="83"/>
    <w:bookmarkStart w:name="z86" w:id="84"/>
    <w:p>
      <w:pPr>
        <w:spacing w:after="0"/>
        <w:ind w:left="0"/>
        <w:jc w:val="both"/>
      </w:pPr>
      <w:r>
        <w:rPr>
          <w:rFonts w:ascii="Times New Roman"/>
          <w:b w:val="false"/>
          <w:i w:val="false"/>
          <w:color w:val="000000"/>
          <w:sz w:val="28"/>
        </w:rPr>
        <w:t>
      52. Жұмыс сипаттамасы:</w:t>
      </w:r>
    </w:p>
    <w:bookmarkEnd w:id="84"/>
    <w:p>
      <w:pPr>
        <w:spacing w:after="0"/>
        <w:ind w:left="0"/>
        <w:jc w:val="both"/>
      </w:pPr>
      <w:r>
        <w:rPr>
          <w:rFonts w:ascii="Times New Roman"/>
          <w:b w:val="false"/>
          <w:i w:val="false"/>
          <w:color w:val="000000"/>
          <w:sz w:val="28"/>
        </w:rPr>
        <w:t>
      балық котлетін, тефтель, фрикаделька және басқа да осыған ұқсас тағамдарды қалыптау;</w:t>
      </w:r>
    </w:p>
    <w:p>
      <w:pPr>
        <w:spacing w:after="0"/>
        <w:ind w:left="0"/>
        <w:jc w:val="both"/>
      </w:pPr>
      <w:r>
        <w:rPr>
          <w:rFonts w:ascii="Times New Roman"/>
          <w:b w:val="false"/>
          <w:i w:val="false"/>
          <w:color w:val="000000"/>
          <w:sz w:val="28"/>
        </w:rPr>
        <w:t>
      балықты, котлета, балық таяқшаларын және балық пен теңіз өнімдерінен жасалған өзге де жартылай дайын өнімдерді аунату;</w:t>
      </w:r>
    </w:p>
    <w:p>
      <w:pPr>
        <w:spacing w:after="0"/>
        <w:ind w:left="0"/>
        <w:jc w:val="both"/>
      </w:pPr>
      <w:r>
        <w:rPr>
          <w:rFonts w:ascii="Times New Roman"/>
          <w:b w:val="false"/>
          <w:i w:val="false"/>
          <w:color w:val="000000"/>
          <w:sz w:val="28"/>
        </w:rPr>
        <w:t>
      криль, креветка пасталарының брикеттерін, майды қолмен үлестіру;</w:t>
      </w:r>
    </w:p>
    <w:p>
      <w:pPr>
        <w:spacing w:after="0"/>
        <w:ind w:left="0"/>
        <w:jc w:val="both"/>
      </w:pPr>
      <w:r>
        <w:rPr>
          <w:rFonts w:ascii="Times New Roman"/>
          <w:b w:val="false"/>
          <w:i w:val="false"/>
          <w:color w:val="000000"/>
          <w:sz w:val="28"/>
        </w:rPr>
        <w:t>
      шұжықты қалыптау үшін, фарш толтырылған қаптаманы жіппен орау;</w:t>
      </w:r>
    </w:p>
    <w:p>
      <w:pPr>
        <w:spacing w:after="0"/>
        <w:ind w:left="0"/>
        <w:jc w:val="both"/>
      </w:pPr>
      <w:r>
        <w:rPr>
          <w:rFonts w:ascii="Times New Roman"/>
          <w:b w:val="false"/>
          <w:i w:val="false"/>
          <w:color w:val="000000"/>
          <w:sz w:val="28"/>
        </w:rPr>
        <w:t>
      шикізатты, жартылай дайын өнімдерді, қосымша материалдар мен дайын өнімді механикалық таразыда өлшеу;</w:t>
      </w:r>
    </w:p>
    <w:p>
      <w:pPr>
        <w:spacing w:after="0"/>
        <w:ind w:left="0"/>
        <w:jc w:val="both"/>
      </w:pPr>
      <w:r>
        <w:rPr>
          <w:rFonts w:ascii="Times New Roman"/>
          <w:b w:val="false"/>
          <w:i w:val="false"/>
          <w:color w:val="000000"/>
          <w:sz w:val="28"/>
        </w:rPr>
        <w:t>
      кейіннен өңдеу үшін табаға шикі балық, балық шұжығын, зельец, фаршталған балық және батон етіп жасалған балық тағамдары бұйымдарын салу;</w:t>
      </w:r>
    </w:p>
    <w:p>
      <w:pPr>
        <w:spacing w:after="0"/>
        <w:ind w:left="0"/>
        <w:jc w:val="both"/>
      </w:pPr>
      <w:r>
        <w:rPr>
          <w:rFonts w:ascii="Times New Roman"/>
          <w:b w:val="false"/>
          <w:i w:val="false"/>
          <w:color w:val="000000"/>
          <w:sz w:val="28"/>
        </w:rPr>
        <w:t>
      ыдысқа қолмен пирожки, пончик, котлета, тефтель, салат, тұздық, палау, әр түрлі фарш, паста, кит етін және балықтан жасалған басқа да тағамдарды салу;</w:t>
      </w:r>
    </w:p>
    <w:p>
      <w:pPr>
        <w:spacing w:after="0"/>
        <w:ind w:left="0"/>
        <w:jc w:val="both"/>
      </w:pPr>
      <w:r>
        <w:rPr>
          <w:rFonts w:ascii="Times New Roman"/>
          <w:b w:val="false"/>
          <w:i w:val="false"/>
          <w:color w:val="000000"/>
          <w:sz w:val="28"/>
        </w:rPr>
        <w:t>
      балық пен теңіз өнімдерінен, креветка, уылдырық, селедка майынан, кесілген майшабақтан жасалған аспаздық тағамдарды шағын тұтыну қапшықтарына орап салу;</w:t>
      </w:r>
    </w:p>
    <w:p>
      <w:pPr>
        <w:spacing w:after="0"/>
        <w:ind w:left="0"/>
        <w:jc w:val="both"/>
      </w:pPr>
      <w:r>
        <w:rPr>
          <w:rFonts w:ascii="Times New Roman"/>
          <w:b w:val="false"/>
          <w:i w:val="false"/>
          <w:color w:val="000000"/>
          <w:sz w:val="28"/>
        </w:rPr>
        <w:t xml:space="preserve">
      шағын тұтыну қапшықтарына орап салынған дайын аспаздық бұйымдарды табаға, жәшікке салу. </w:t>
      </w:r>
    </w:p>
    <w:bookmarkStart w:name="z87" w:id="85"/>
    <w:p>
      <w:pPr>
        <w:spacing w:after="0"/>
        <w:ind w:left="0"/>
        <w:jc w:val="both"/>
      </w:pPr>
      <w:r>
        <w:rPr>
          <w:rFonts w:ascii="Times New Roman"/>
          <w:b w:val="false"/>
          <w:i w:val="false"/>
          <w:color w:val="000000"/>
          <w:sz w:val="28"/>
        </w:rPr>
        <w:t>
      53. Білуге тиіс:</w:t>
      </w:r>
    </w:p>
    <w:bookmarkEnd w:id="85"/>
    <w:p>
      <w:pPr>
        <w:spacing w:after="0"/>
        <w:ind w:left="0"/>
        <w:jc w:val="both"/>
      </w:pPr>
      <w:r>
        <w:rPr>
          <w:rFonts w:ascii="Times New Roman"/>
          <w:b w:val="false"/>
          <w:i w:val="false"/>
          <w:color w:val="000000"/>
          <w:sz w:val="28"/>
        </w:rPr>
        <w:t>
      фарш дайындаудың белгіленген рецептурасы және оның құрамдас бөліктері;</w:t>
      </w:r>
    </w:p>
    <w:p>
      <w:pPr>
        <w:spacing w:after="0"/>
        <w:ind w:left="0"/>
        <w:jc w:val="both"/>
      </w:pPr>
      <w:r>
        <w:rPr>
          <w:rFonts w:ascii="Times New Roman"/>
          <w:b w:val="false"/>
          <w:i w:val="false"/>
          <w:color w:val="000000"/>
          <w:sz w:val="28"/>
        </w:rPr>
        <w:t xml:space="preserve">
      балық пен теңіз өнімдерінен жасалған аспаздық тағамдарды өлшеу, қалыптау, аунату, ыдыстарға салу қағидалары. </w:t>
      </w:r>
    </w:p>
    <w:bookmarkStart w:name="z88" w:id="86"/>
    <w:p>
      <w:pPr>
        <w:spacing w:after="0"/>
        <w:ind w:left="0"/>
        <w:jc w:val="left"/>
      </w:pPr>
      <w:r>
        <w:rPr>
          <w:rFonts w:ascii="Times New Roman"/>
          <w:b/>
          <w:i w:val="false"/>
          <w:color w:val="000000"/>
        </w:rPr>
        <w:t xml:space="preserve"> Параграф 26. Балық пен теңіз өнімдерінен тағам жасаушы аспаз, 3-разряд</w:t>
      </w:r>
    </w:p>
    <w:bookmarkEnd w:id="86"/>
    <w:bookmarkStart w:name="z89" w:id="87"/>
    <w:p>
      <w:pPr>
        <w:spacing w:after="0"/>
        <w:ind w:left="0"/>
        <w:jc w:val="both"/>
      </w:pPr>
      <w:r>
        <w:rPr>
          <w:rFonts w:ascii="Times New Roman"/>
          <w:b w:val="false"/>
          <w:i w:val="false"/>
          <w:color w:val="000000"/>
          <w:sz w:val="28"/>
        </w:rPr>
        <w:t>
      54. Жұмыс сипаттамасы:</w:t>
      </w:r>
    </w:p>
    <w:bookmarkEnd w:id="87"/>
    <w:p>
      <w:pPr>
        <w:spacing w:after="0"/>
        <w:ind w:left="0"/>
        <w:jc w:val="both"/>
      </w:pPr>
      <w:r>
        <w:rPr>
          <w:rFonts w:ascii="Times New Roman"/>
          <w:b w:val="false"/>
          <w:i w:val="false"/>
          <w:color w:val="000000"/>
          <w:sz w:val="28"/>
        </w:rPr>
        <w:t>
      котлета, тефтели, фрикаделька, шұжық, тұшпара, фаршталған балық және басқа да аспаздық бұйымдарды, бәліш пен самсаның ішіне салатын өнімдерді қолмен немесе машинамен ұсақтап турау, араластыру, былғау;</w:t>
      </w:r>
    </w:p>
    <w:p>
      <w:pPr>
        <w:spacing w:after="0"/>
        <w:ind w:left="0"/>
        <w:jc w:val="both"/>
      </w:pPr>
      <w:r>
        <w:rPr>
          <w:rFonts w:ascii="Times New Roman"/>
          <w:b w:val="false"/>
          <w:i w:val="false"/>
          <w:color w:val="000000"/>
          <w:sz w:val="28"/>
        </w:rPr>
        <w:t xml:space="preserve">
      балық котлетін, фрикаделькалар мен басқа да тағамдарды машинамен қалыптау; </w:t>
      </w:r>
    </w:p>
    <w:p>
      <w:pPr>
        <w:spacing w:after="0"/>
        <w:ind w:left="0"/>
        <w:jc w:val="both"/>
      </w:pPr>
      <w:r>
        <w:rPr>
          <w:rFonts w:ascii="Times New Roman"/>
          <w:b w:val="false"/>
          <w:i w:val="false"/>
          <w:color w:val="000000"/>
          <w:sz w:val="28"/>
        </w:rPr>
        <w:t>
      балық шұжығының батонын, фаршталған балық, бекіре тұқымдастар мен арқан балықтан басқа балықтың барлық түрлерінен зельцті қолмен немесе шнек шприцтің көмегімен қалыптау, шпагат жіппен орап байлау;</w:t>
      </w:r>
    </w:p>
    <w:p>
      <w:pPr>
        <w:spacing w:after="0"/>
        <w:ind w:left="0"/>
        <w:jc w:val="both"/>
      </w:pPr>
      <w:r>
        <w:rPr>
          <w:rFonts w:ascii="Times New Roman"/>
          <w:b w:val="false"/>
          <w:i w:val="false"/>
          <w:color w:val="000000"/>
          <w:sz w:val="28"/>
        </w:rPr>
        <w:t>
      рейкаға, шыбыққа, балық аспаздығының батон клеттеріне ілу және одан алу;</w:t>
      </w:r>
    </w:p>
    <w:p>
      <w:pPr>
        <w:spacing w:after="0"/>
        <w:ind w:left="0"/>
        <w:jc w:val="both"/>
      </w:pPr>
      <w:r>
        <w:rPr>
          <w:rFonts w:ascii="Times New Roman"/>
          <w:b w:val="false"/>
          <w:i w:val="false"/>
          <w:color w:val="000000"/>
          <w:sz w:val="28"/>
        </w:rPr>
        <w:t>
      бекіре тұқымдас балықтардың пісірілген бастары мен сіңірлерін іріктеу және ұсақтау;</w:t>
      </w:r>
    </w:p>
    <w:p>
      <w:pPr>
        <w:spacing w:after="0"/>
        <w:ind w:left="0"/>
        <w:jc w:val="both"/>
      </w:pPr>
      <w:r>
        <w:rPr>
          <w:rFonts w:ascii="Times New Roman"/>
          <w:b w:val="false"/>
          <w:i w:val="false"/>
          <w:color w:val="000000"/>
          <w:sz w:val="28"/>
        </w:rPr>
        <w:t>
      криль және креветка пасталарының брикеттерін майды кесу машиналарында үлестіру;</w:t>
      </w:r>
    </w:p>
    <w:p>
      <w:pPr>
        <w:spacing w:after="0"/>
        <w:ind w:left="0"/>
        <w:jc w:val="both"/>
      </w:pPr>
      <w:r>
        <w:rPr>
          <w:rFonts w:ascii="Times New Roman"/>
          <w:b w:val="false"/>
          <w:i w:val="false"/>
          <w:color w:val="000000"/>
          <w:sz w:val="28"/>
        </w:rPr>
        <w:t>
      аспаздық тағамдарды жасау үшін компоненттерді мөлшерлеу, ұсақтау, араластыру;</w:t>
      </w:r>
    </w:p>
    <w:p>
      <w:pPr>
        <w:spacing w:after="0"/>
        <w:ind w:left="0"/>
        <w:jc w:val="both"/>
      </w:pPr>
      <w:r>
        <w:rPr>
          <w:rFonts w:ascii="Times New Roman"/>
          <w:b w:val="false"/>
          <w:i w:val="false"/>
          <w:color w:val="000000"/>
          <w:sz w:val="28"/>
        </w:rPr>
        <w:t xml:space="preserve">
      балық пен теңіз өнімдерінен салат, паштет, креветка, селедка және уылдырық майын, кесілген майшабақ жасау; </w:t>
      </w:r>
    </w:p>
    <w:p>
      <w:pPr>
        <w:spacing w:after="0"/>
        <w:ind w:left="0"/>
        <w:jc w:val="both"/>
      </w:pPr>
      <w:r>
        <w:rPr>
          <w:rFonts w:ascii="Times New Roman"/>
          <w:b w:val="false"/>
          <w:i w:val="false"/>
          <w:color w:val="000000"/>
          <w:sz w:val="28"/>
        </w:rPr>
        <w:t>
      льезон дайындау, балық пен теңіз өнімдерінен аспаздық тағам пісіру;</w:t>
      </w:r>
    </w:p>
    <w:p>
      <w:pPr>
        <w:spacing w:after="0"/>
        <w:ind w:left="0"/>
        <w:jc w:val="both"/>
      </w:pPr>
      <w:r>
        <w:rPr>
          <w:rFonts w:ascii="Times New Roman"/>
          <w:b w:val="false"/>
          <w:i w:val="false"/>
          <w:color w:val="000000"/>
          <w:sz w:val="28"/>
        </w:rPr>
        <w:t xml:space="preserve">
      қалыптарға немесе табаға пісірілген балық, теңіз өнімдерін және басқа да жартылай дайын өнімдерді, сондай-ақ тұздықталған тағамдар мен басқа да деликатестік тағамдарды пісіру үшін қолданылатын көкөністер, дәмдеуіштер, жұмыртқа, лимон және басқа да тағам бұйымдарын салу және оларға қолмен ланспиг, соус, маринад құю; </w:t>
      </w:r>
    </w:p>
    <w:p>
      <w:pPr>
        <w:spacing w:after="0"/>
        <w:ind w:left="0"/>
        <w:jc w:val="both"/>
      </w:pPr>
      <w:r>
        <w:rPr>
          <w:rFonts w:ascii="Times New Roman"/>
          <w:b w:val="false"/>
          <w:i w:val="false"/>
          <w:color w:val="000000"/>
          <w:sz w:val="28"/>
        </w:rPr>
        <w:t>
      дайын аспаздық бұйымдарды электронды таразыда өлшеу, оларды толықтырғыш автоматта шағын тұтыну қапшықтарына орау;</w:t>
      </w:r>
    </w:p>
    <w:p>
      <w:pPr>
        <w:spacing w:after="0"/>
        <w:ind w:left="0"/>
        <w:jc w:val="both"/>
      </w:pPr>
      <w:r>
        <w:rPr>
          <w:rFonts w:ascii="Times New Roman"/>
          <w:b w:val="false"/>
          <w:i w:val="false"/>
          <w:color w:val="000000"/>
          <w:sz w:val="28"/>
        </w:rPr>
        <w:t xml:space="preserve">
      аспаздық тағамға жартылай автомат және автомат машиналарда соус, маринад құю; </w:t>
      </w:r>
    </w:p>
    <w:p>
      <w:pPr>
        <w:spacing w:after="0"/>
        <w:ind w:left="0"/>
        <w:jc w:val="both"/>
      </w:pPr>
      <w:r>
        <w:rPr>
          <w:rFonts w:ascii="Times New Roman"/>
          <w:b w:val="false"/>
          <w:i w:val="false"/>
          <w:color w:val="000000"/>
          <w:sz w:val="28"/>
        </w:rPr>
        <w:t>
      бәлішті, кулебяканы, батон етіп қалыпқа түсірілген балықтан басқа, қуырылған, пісірілген және фаршталған балықты ыдысқа салу;</w:t>
      </w:r>
    </w:p>
    <w:p>
      <w:pPr>
        <w:spacing w:after="0"/>
        <w:ind w:left="0"/>
        <w:jc w:val="both"/>
      </w:pPr>
      <w:r>
        <w:rPr>
          <w:rFonts w:ascii="Times New Roman"/>
          <w:b w:val="false"/>
          <w:i w:val="false"/>
          <w:color w:val="000000"/>
          <w:sz w:val="28"/>
        </w:rPr>
        <w:t>
      шағын тұтыну қапшықтарына салынған аспаздық тағамдарды машинамен жабу.</w:t>
      </w:r>
    </w:p>
    <w:bookmarkStart w:name="z90" w:id="88"/>
    <w:p>
      <w:pPr>
        <w:spacing w:after="0"/>
        <w:ind w:left="0"/>
        <w:jc w:val="both"/>
      </w:pPr>
      <w:r>
        <w:rPr>
          <w:rFonts w:ascii="Times New Roman"/>
          <w:b w:val="false"/>
          <w:i w:val="false"/>
          <w:color w:val="000000"/>
          <w:sz w:val="28"/>
        </w:rPr>
        <w:t xml:space="preserve">
      55. Білуге тиіс: </w:t>
      </w:r>
    </w:p>
    <w:bookmarkEnd w:id="88"/>
    <w:p>
      <w:pPr>
        <w:spacing w:after="0"/>
        <w:ind w:left="0"/>
        <w:jc w:val="both"/>
      </w:pPr>
      <w:r>
        <w:rPr>
          <w:rFonts w:ascii="Times New Roman"/>
          <w:b w:val="false"/>
          <w:i w:val="false"/>
          <w:color w:val="000000"/>
          <w:sz w:val="28"/>
        </w:rPr>
        <w:t>
      фарш, алма, салат, паштет, паста дайындау технологиясы, аспаздық бұйымдарды қалыптау;</w:t>
      </w:r>
    </w:p>
    <w:p>
      <w:pPr>
        <w:spacing w:after="0"/>
        <w:ind w:left="0"/>
        <w:jc w:val="both"/>
      </w:pPr>
      <w:r>
        <w:rPr>
          <w:rFonts w:ascii="Times New Roman"/>
          <w:b w:val="false"/>
          <w:i w:val="false"/>
          <w:color w:val="000000"/>
          <w:sz w:val="28"/>
        </w:rPr>
        <w:t>
      орау, соус құю, ыдыстарға салу қағидалары;</w:t>
      </w:r>
    </w:p>
    <w:p>
      <w:pPr>
        <w:spacing w:after="0"/>
        <w:ind w:left="0"/>
        <w:jc w:val="both"/>
      </w:pPr>
      <w:r>
        <w:rPr>
          <w:rFonts w:ascii="Times New Roman"/>
          <w:b w:val="false"/>
          <w:i w:val="false"/>
          <w:color w:val="000000"/>
          <w:sz w:val="28"/>
        </w:rPr>
        <w:t xml:space="preserve">
      аспаздық тағамдарды жылумен өңдеу процессін жүргізу тәсілдері; </w:t>
      </w:r>
    </w:p>
    <w:p>
      <w:pPr>
        <w:spacing w:after="0"/>
        <w:ind w:left="0"/>
        <w:jc w:val="both"/>
      </w:pPr>
      <w:r>
        <w:rPr>
          <w:rFonts w:ascii="Times New Roman"/>
          <w:b w:val="false"/>
          <w:i w:val="false"/>
          <w:color w:val="000000"/>
          <w:sz w:val="28"/>
        </w:rPr>
        <w:t xml:space="preserve">
      қолданылатын машиналар мен жабдықтардың құрылысы мен оларды пайдалану қағидалары; </w:t>
      </w:r>
    </w:p>
    <w:p>
      <w:pPr>
        <w:spacing w:after="0"/>
        <w:ind w:left="0"/>
        <w:jc w:val="both"/>
      </w:pPr>
      <w:r>
        <w:rPr>
          <w:rFonts w:ascii="Times New Roman"/>
          <w:b w:val="false"/>
          <w:i w:val="false"/>
          <w:color w:val="000000"/>
          <w:sz w:val="28"/>
        </w:rPr>
        <w:t>
      шикізат пен дайын өнімнің сапасына қойылатын талаптары. </w:t>
      </w:r>
    </w:p>
    <w:bookmarkStart w:name="z91" w:id="89"/>
    <w:p>
      <w:pPr>
        <w:spacing w:after="0"/>
        <w:ind w:left="0"/>
        <w:jc w:val="left"/>
      </w:pPr>
      <w:r>
        <w:rPr>
          <w:rFonts w:ascii="Times New Roman"/>
          <w:b/>
          <w:i w:val="false"/>
          <w:color w:val="000000"/>
        </w:rPr>
        <w:t xml:space="preserve"> Параграф 27. Балық пен теңіз өнімдерінен тағам жасаушы аспаз, 4-разряд</w:t>
      </w:r>
    </w:p>
    <w:bookmarkEnd w:id="89"/>
    <w:bookmarkStart w:name="z92" w:id="90"/>
    <w:p>
      <w:pPr>
        <w:spacing w:after="0"/>
        <w:ind w:left="0"/>
        <w:jc w:val="both"/>
      </w:pPr>
      <w:r>
        <w:rPr>
          <w:rFonts w:ascii="Times New Roman"/>
          <w:b w:val="false"/>
          <w:i w:val="false"/>
          <w:color w:val="000000"/>
          <w:sz w:val="28"/>
        </w:rPr>
        <w:t>
      56. Жұмыс сипаттамасы:</w:t>
      </w:r>
    </w:p>
    <w:bookmarkEnd w:id="90"/>
    <w:p>
      <w:pPr>
        <w:spacing w:after="0"/>
        <w:ind w:left="0"/>
        <w:jc w:val="both"/>
      </w:pPr>
      <w:r>
        <w:rPr>
          <w:rFonts w:ascii="Times New Roman"/>
          <w:b w:val="false"/>
          <w:i w:val="false"/>
          <w:color w:val="000000"/>
          <w:sz w:val="28"/>
        </w:rPr>
        <w:t>
      балық пен теңіз өнімдерінен деликатес аспаздық тағамдарды дайындау жөніндегі жұмыстарды орындау;</w:t>
      </w:r>
    </w:p>
    <w:p>
      <w:pPr>
        <w:spacing w:after="0"/>
        <w:ind w:left="0"/>
        <w:jc w:val="both"/>
      </w:pPr>
      <w:r>
        <w:rPr>
          <w:rFonts w:ascii="Times New Roman"/>
          <w:b w:val="false"/>
          <w:i w:val="false"/>
          <w:color w:val="000000"/>
          <w:sz w:val="28"/>
        </w:rPr>
        <w:t xml:space="preserve">
      бекіре және арқан балық тұқымдас балықтардан жасалған деликатес аспаздық тағамдарды қалыптау, орау; </w:t>
      </w:r>
    </w:p>
    <w:p>
      <w:pPr>
        <w:spacing w:after="0"/>
        <w:ind w:left="0"/>
        <w:jc w:val="both"/>
      </w:pPr>
      <w:r>
        <w:rPr>
          <w:rFonts w:ascii="Times New Roman"/>
          <w:b w:val="false"/>
          <w:i w:val="false"/>
          <w:color w:val="000000"/>
          <w:sz w:val="28"/>
        </w:rPr>
        <w:t>
      балықтың теш, пласт және сүбесінен орама жасау;</w:t>
      </w:r>
    </w:p>
    <w:p>
      <w:pPr>
        <w:spacing w:after="0"/>
        <w:ind w:left="0"/>
        <w:jc w:val="both"/>
      </w:pPr>
      <w:r>
        <w:rPr>
          <w:rFonts w:ascii="Times New Roman"/>
          <w:b w:val="false"/>
          <w:i w:val="false"/>
          <w:color w:val="000000"/>
          <w:sz w:val="28"/>
        </w:rPr>
        <w:t xml:space="preserve">
      фаршталған балық дайындау; </w:t>
      </w:r>
    </w:p>
    <w:p>
      <w:pPr>
        <w:spacing w:after="0"/>
        <w:ind w:left="0"/>
        <w:jc w:val="both"/>
      </w:pPr>
      <w:r>
        <w:rPr>
          <w:rFonts w:ascii="Times New Roman"/>
          <w:b w:val="false"/>
          <w:i w:val="false"/>
          <w:color w:val="000000"/>
          <w:sz w:val="28"/>
        </w:rPr>
        <w:t>
      балық терісіне фарш, балық етін немесе сүбе толтыру;</w:t>
      </w:r>
    </w:p>
    <w:p>
      <w:pPr>
        <w:spacing w:after="0"/>
        <w:ind w:left="0"/>
        <w:jc w:val="both"/>
      </w:pPr>
      <w:r>
        <w:rPr>
          <w:rFonts w:ascii="Times New Roman"/>
          <w:b w:val="false"/>
          <w:i w:val="false"/>
          <w:color w:val="000000"/>
          <w:sz w:val="28"/>
        </w:rPr>
        <w:t>
      балық пен теңіз өнімдерінен жылумен өңдей отырып, тұздық, палау және басқа да осы сияқты тағам түрлерін, түрлі балықтың уылдырығынан жасалған аспаздық тағамдарын дайындау;</w:t>
      </w:r>
    </w:p>
    <w:p>
      <w:pPr>
        <w:spacing w:after="0"/>
        <w:ind w:left="0"/>
        <w:jc w:val="both"/>
      </w:pPr>
      <w:r>
        <w:rPr>
          <w:rFonts w:ascii="Times New Roman"/>
          <w:b w:val="false"/>
          <w:i w:val="false"/>
          <w:color w:val="000000"/>
          <w:sz w:val="28"/>
        </w:rPr>
        <w:t>
      балыққа құю үшін мөлдір сорпа (ланспиг) дайындау;</w:t>
      </w:r>
    </w:p>
    <w:p>
      <w:pPr>
        <w:spacing w:after="0"/>
        <w:ind w:left="0"/>
        <w:jc w:val="both"/>
      </w:pPr>
      <w:r>
        <w:rPr>
          <w:rFonts w:ascii="Times New Roman"/>
          <w:b w:val="false"/>
          <w:i w:val="false"/>
          <w:color w:val="000000"/>
          <w:sz w:val="28"/>
        </w:rPr>
        <w:t>
      тұздық бұйымдарын өндіру кезінде тұздық дайындайтын салқындатқыш агрегатқа қызмет көрсету;</w:t>
      </w:r>
    </w:p>
    <w:p>
      <w:pPr>
        <w:spacing w:after="0"/>
        <w:ind w:left="0"/>
        <w:jc w:val="both"/>
      </w:pPr>
      <w:r>
        <w:rPr>
          <w:rFonts w:ascii="Times New Roman"/>
          <w:b w:val="false"/>
          <w:i w:val="false"/>
          <w:color w:val="000000"/>
          <w:sz w:val="28"/>
        </w:rPr>
        <w:t xml:space="preserve">
      балық ұн тағамдары бұйымдарын: бәліш, кулебяка, чебурек, пирожки, пончик, тұшпара дайындау; </w:t>
      </w:r>
    </w:p>
    <w:p>
      <w:pPr>
        <w:spacing w:after="0"/>
        <w:ind w:left="0"/>
        <w:jc w:val="both"/>
      </w:pPr>
      <w:r>
        <w:rPr>
          <w:rFonts w:ascii="Times New Roman"/>
          <w:b w:val="false"/>
          <w:i w:val="false"/>
          <w:color w:val="000000"/>
          <w:sz w:val="28"/>
        </w:rPr>
        <w:t>
      белгіленген рецептураға сәйкес қолмен немесе машинамен қамырдың әртүрлі түрлерін (ашытқылы, қабатты және өзге де) илеу;</w:t>
      </w:r>
    </w:p>
    <w:p>
      <w:pPr>
        <w:spacing w:after="0"/>
        <w:ind w:left="0"/>
        <w:jc w:val="both"/>
      </w:pPr>
      <w:r>
        <w:rPr>
          <w:rFonts w:ascii="Times New Roman"/>
          <w:b w:val="false"/>
          <w:i w:val="false"/>
          <w:color w:val="000000"/>
          <w:sz w:val="28"/>
        </w:rPr>
        <w:t>
      қамырдың кесуге және пісіруге даярлығын органолептикалық көрсеткіштері бойынша белгілеу;</w:t>
      </w:r>
    </w:p>
    <w:p>
      <w:pPr>
        <w:spacing w:after="0"/>
        <w:ind w:left="0"/>
        <w:jc w:val="both"/>
      </w:pPr>
      <w:r>
        <w:rPr>
          <w:rFonts w:ascii="Times New Roman"/>
          <w:b w:val="false"/>
          <w:i w:val="false"/>
          <w:color w:val="000000"/>
          <w:sz w:val="28"/>
        </w:rPr>
        <w:t>
      ұн өнімдеріне қажетті (қалыптау, штампталған) қалып беру;</w:t>
      </w:r>
    </w:p>
    <w:p>
      <w:pPr>
        <w:spacing w:after="0"/>
        <w:ind w:left="0"/>
        <w:jc w:val="both"/>
      </w:pPr>
      <w:r>
        <w:rPr>
          <w:rFonts w:ascii="Times New Roman"/>
          <w:b w:val="false"/>
          <w:i w:val="false"/>
          <w:color w:val="000000"/>
          <w:sz w:val="28"/>
        </w:rPr>
        <w:t>
      балық пен ұннан тағам әртүрлі жүйелі пештерде пісіру;</w:t>
      </w:r>
    </w:p>
    <w:p>
      <w:pPr>
        <w:spacing w:after="0"/>
        <w:ind w:left="0"/>
        <w:jc w:val="both"/>
      </w:pPr>
      <w:r>
        <w:rPr>
          <w:rFonts w:ascii="Times New Roman"/>
          <w:b w:val="false"/>
          <w:i w:val="false"/>
          <w:color w:val="000000"/>
          <w:sz w:val="28"/>
        </w:rPr>
        <w:t xml:space="preserve">
      бақылау-өлшеу аспаптарының көрсеткіштері бойынша пісіру температурасын реттеу; </w:t>
      </w:r>
    </w:p>
    <w:p>
      <w:pPr>
        <w:spacing w:after="0"/>
        <w:ind w:left="0"/>
        <w:jc w:val="both"/>
      </w:pPr>
      <w:r>
        <w:rPr>
          <w:rFonts w:ascii="Times New Roman"/>
          <w:b w:val="false"/>
          <w:i w:val="false"/>
          <w:color w:val="000000"/>
          <w:sz w:val="28"/>
        </w:rPr>
        <w:t>
      бұйымның пісу уақытын айқындау;</w:t>
      </w:r>
    </w:p>
    <w:p>
      <w:pPr>
        <w:spacing w:after="0"/>
        <w:ind w:left="0"/>
        <w:jc w:val="both"/>
      </w:pPr>
      <w:r>
        <w:rPr>
          <w:rFonts w:ascii="Times New Roman"/>
          <w:b w:val="false"/>
          <w:i w:val="false"/>
          <w:color w:val="000000"/>
          <w:sz w:val="28"/>
        </w:rPr>
        <w:t xml:space="preserve">
      тұшпара, пончик, пирожки, балық таяқшалары және басқа да балық ұн тағамдарды жасау жөніндегі автоматтарға қызмет көрсету; </w:t>
      </w:r>
    </w:p>
    <w:p>
      <w:pPr>
        <w:spacing w:after="0"/>
        <w:ind w:left="0"/>
        <w:jc w:val="both"/>
      </w:pPr>
      <w:r>
        <w:rPr>
          <w:rFonts w:ascii="Times New Roman"/>
          <w:b w:val="false"/>
          <w:i w:val="false"/>
          <w:color w:val="000000"/>
          <w:sz w:val="28"/>
        </w:rPr>
        <w:t xml:space="preserve">
      деликатес және балық-ұн аспаздық тағамдарының әр түрлі түрлерін көркем ресімдеу. </w:t>
      </w:r>
    </w:p>
    <w:bookmarkStart w:name="z93" w:id="91"/>
    <w:p>
      <w:pPr>
        <w:spacing w:after="0"/>
        <w:ind w:left="0"/>
        <w:jc w:val="both"/>
      </w:pPr>
      <w:r>
        <w:rPr>
          <w:rFonts w:ascii="Times New Roman"/>
          <w:b w:val="false"/>
          <w:i w:val="false"/>
          <w:color w:val="000000"/>
          <w:sz w:val="28"/>
        </w:rPr>
        <w:t>
      57. Білуге тиіс:</w:t>
      </w:r>
    </w:p>
    <w:bookmarkEnd w:id="91"/>
    <w:p>
      <w:pPr>
        <w:spacing w:after="0"/>
        <w:ind w:left="0"/>
        <w:jc w:val="both"/>
      </w:pPr>
      <w:r>
        <w:rPr>
          <w:rFonts w:ascii="Times New Roman"/>
          <w:b w:val="false"/>
          <w:i w:val="false"/>
          <w:color w:val="000000"/>
          <w:sz w:val="28"/>
        </w:rPr>
        <w:t xml:space="preserve">
      балық, уылдырық пен теңіз өнімдерінен деликатес аспаздық тағамдарды дайындау технологиясы; </w:t>
      </w:r>
    </w:p>
    <w:p>
      <w:pPr>
        <w:spacing w:after="0"/>
        <w:ind w:left="0"/>
        <w:jc w:val="both"/>
      </w:pPr>
      <w:r>
        <w:rPr>
          <w:rFonts w:ascii="Times New Roman"/>
          <w:b w:val="false"/>
          <w:i w:val="false"/>
          <w:color w:val="000000"/>
          <w:sz w:val="28"/>
        </w:rPr>
        <w:t>
      балық-ұн аспаздық тағамдарын дайындау технологиясы;</w:t>
      </w:r>
    </w:p>
    <w:p>
      <w:pPr>
        <w:spacing w:after="0"/>
        <w:ind w:left="0"/>
        <w:jc w:val="both"/>
      </w:pPr>
      <w:r>
        <w:rPr>
          <w:rFonts w:ascii="Times New Roman"/>
          <w:b w:val="false"/>
          <w:i w:val="false"/>
          <w:color w:val="000000"/>
          <w:sz w:val="28"/>
        </w:rPr>
        <w:t xml:space="preserve">
      фарштау операцияларын орындау тәсілдері; </w:t>
      </w:r>
    </w:p>
    <w:p>
      <w:pPr>
        <w:spacing w:after="0"/>
        <w:ind w:left="0"/>
        <w:jc w:val="both"/>
      </w:pPr>
      <w:r>
        <w:rPr>
          <w:rFonts w:ascii="Times New Roman"/>
          <w:b w:val="false"/>
          <w:i w:val="false"/>
          <w:color w:val="000000"/>
          <w:sz w:val="28"/>
        </w:rPr>
        <w:t>
      қолданылатын жабдықтың құрылысы мен оны пайдалану қағидалары;</w:t>
      </w:r>
    </w:p>
    <w:p>
      <w:pPr>
        <w:spacing w:after="0"/>
        <w:ind w:left="0"/>
        <w:jc w:val="both"/>
      </w:pPr>
      <w:r>
        <w:rPr>
          <w:rFonts w:ascii="Times New Roman"/>
          <w:b w:val="false"/>
          <w:i w:val="false"/>
          <w:color w:val="000000"/>
          <w:sz w:val="28"/>
        </w:rPr>
        <w:t>
      шикізат пен дайын өнімнің сапасына қойылатын стандарттық талаптары;</w:t>
      </w:r>
    </w:p>
    <w:p>
      <w:pPr>
        <w:spacing w:after="0"/>
        <w:ind w:left="0"/>
        <w:jc w:val="both"/>
      </w:pPr>
      <w:r>
        <w:rPr>
          <w:rFonts w:ascii="Times New Roman"/>
          <w:b w:val="false"/>
          <w:i w:val="false"/>
          <w:color w:val="000000"/>
          <w:sz w:val="28"/>
        </w:rPr>
        <w:t>
      деликатес және балық-ұн аспаздық тағамдарының әртүрлі түрлерін көркем ресімдеу тәсілдері;</w:t>
      </w:r>
    </w:p>
    <w:p>
      <w:pPr>
        <w:spacing w:after="0"/>
        <w:ind w:left="0"/>
        <w:jc w:val="both"/>
      </w:pPr>
      <w:r>
        <w:rPr>
          <w:rFonts w:ascii="Times New Roman"/>
          <w:b w:val="false"/>
          <w:i w:val="false"/>
          <w:color w:val="000000"/>
          <w:sz w:val="28"/>
        </w:rPr>
        <w:t>
      бекіре және арқан балық тұқымдастарынан деликатес тағам өнімдерін жасау жұмыстарын орындау кезінде - 5-разряд. </w:t>
      </w:r>
    </w:p>
    <w:bookmarkStart w:name="z94" w:id="92"/>
    <w:p>
      <w:pPr>
        <w:spacing w:after="0"/>
        <w:ind w:left="0"/>
        <w:jc w:val="left"/>
      </w:pPr>
      <w:r>
        <w:rPr>
          <w:rFonts w:ascii="Times New Roman"/>
          <w:b/>
          <w:i w:val="false"/>
          <w:color w:val="000000"/>
        </w:rPr>
        <w:t xml:space="preserve"> Параграф 28. Жағалауда балық аулаушы балықшы, 1-разряд</w:t>
      </w:r>
    </w:p>
    <w:bookmarkEnd w:id="92"/>
    <w:bookmarkStart w:name="z95" w:id="93"/>
    <w:p>
      <w:pPr>
        <w:spacing w:after="0"/>
        <w:ind w:left="0"/>
        <w:jc w:val="both"/>
      </w:pPr>
      <w:r>
        <w:rPr>
          <w:rFonts w:ascii="Times New Roman"/>
          <w:b w:val="false"/>
          <w:i w:val="false"/>
          <w:color w:val="000000"/>
          <w:sz w:val="28"/>
        </w:rPr>
        <w:t xml:space="preserve">
      58. Жұмыс сипаттамасы: </w:t>
      </w:r>
    </w:p>
    <w:bookmarkEnd w:id="93"/>
    <w:p>
      <w:pPr>
        <w:spacing w:after="0"/>
        <w:ind w:left="0"/>
        <w:jc w:val="both"/>
      </w:pPr>
      <w:r>
        <w:rPr>
          <w:rFonts w:ascii="Times New Roman"/>
          <w:b w:val="false"/>
          <w:i w:val="false"/>
          <w:color w:val="000000"/>
          <w:sz w:val="28"/>
        </w:rPr>
        <w:t xml:space="preserve">
      ауды дайындау кезеңі және ол аяқталғаннан кейін – біліктілігі анағұрлым жоғары жағалауда балық аулаушы балықшының басшылығымен балық пен теңіз өнімдерін жағалауда аулаумен байланысты әр түрлі қосымша жұмыстарды орындау. </w:t>
      </w:r>
    </w:p>
    <w:bookmarkStart w:name="z96" w:id="94"/>
    <w:p>
      <w:pPr>
        <w:spacing w:after="0"/>
        <w:ind w:left="0"/>
        <w:jc w:val="both"/>
      </w:pPr>
      <w:r>
        <w:rPr>
          <w:rFonts w:ascii="Times New Roman"/>
          <w:b w:val="false"/>
          <w:i w:val="false"/>
          <w:color w:val="000000"/>
          <w:sz w:val="28"/>
        </w:rPr>
        <w:t>
      59. Білуге тиіс:</w:t>
      </w:r>
    </w:p>
    <w:bookmarkEnd w:id="94"/>
    <w:p>
      <w:pPr>
        <w:spacing w:after="0"/>
        <w:ind w:left="0"/>
        <w:jc w:val="both"/>
      </w:pPr>
      <w:r>
        <w:rPr>
          <w:rFonts w:ascii="Times New Roman"/>
          <w:b w:val="false"/>
          <w:i w:val="false"/>
          <w:color w:val="000000"/>
          <w:sz w:val="28"/>
        </w:rPr>
        <w:t xml:space="preserve">
      балық пен теңіз өнімдерін жағалауда аулаумен байланысты әр түрлі қосымша жұмыстарды орындау қағидалары мен тәсілдері. </w:t>
      </w:r>
    </w:p>
    <w:bookmarkStart w:name="z97" w:id="95"/>
    <w:p>
      <w:pPr>
        <w:spacing w:after="0"/>
        <w:ind w:left="0"/>
        <w:jc w:val="left"/>
      </w:pPr>
      <w:r>
        <w:rPr>
          <w:rFonts w:ascii="Times New Roman"/>
          <w:b/>
          <w:i w:val="false"/>
          <w:color w:val="000000"/>
        </w:rPr>
        <w:t xml:space="preserve"> Параграф 29. Жағалауда балық аулаушы балықшы, 2-разряд</w:t>
      </w:r>
    </w:p>
    <w:bookmarkEnd w:id="95"/>
    <w:p>
      <w:pPr>
        <w:spacing w:after="0"/>
        <w:ind w:left="0"/>
        <w:jc w:val="both"/>
      </w:pPr>
      <w:r>
        <w:rPr>
          <w:rFonts w:ascii="Times New Roman"/>
          <w:b w:val="false"/>
          <w:i w:val="false"/>
          <w:color w:val="000000"/>
          <w:sz w:val="28"/>
        </w:rPr>
        <w:t xml:space="preserve">
      60. Жұмыс сипаттамасы: </w:t>
      </w:r>
    </w:p>
    <w:p>
      <w:pPr>
        <w:spacing w:after="0"/>
        <w:ind w:left="0"/>
        <w:jc w:val="both"/>
      </w:pPr>
      <w:r>
        <w:rPr>
          <w:rFonts w:ascii="Times New Roman"/>
          <w:b w:val="false"/>
          <w:i w:val="false"/>
          <w:color w:val="000000"/>
          <w:sz w:val="28"/>
        </w:rPr>
        <w:t>
      аулау маусымы кезеңінде – ау мен арқанды ау салғышқа салу;</w:t>
      </w:r>
    </w:p>
    <w:p>
      <w:pPr>
        <w:spacing w:after="0"/>
        <w:ind w:left="0"/>
        <w:jc w:val="both"/>
      </w:pPr>
      <w:r>
        <w:rPr>
          <w:rFonts w:ascii="Times New Roman"/>
          <w:b w:val="false"/>
          <w:i w:val="false"/>
          <w:color w:val="000000"/>
          <w:sz w:val="28"/>
        </w:rPr>
        <w:t xml:space="preserve">
      ау мен арқанның түйінін жазу; </w:t>
      </w:r>
    </w:p>
    <w:p>
      <w:pPr>
        <w:spacing w:after="0"/>
        <w:ind w:left="0"/>
        <w:jc w:val="both"/>
      </w:pPr>
      <w:r>
        <w:rPr>
          <w:rFonts w:ascii="Times New Roman"/>
          <w:b w:val="false"/>
          <w:i w:val="false"/>
          <w:color w:val="000000"/>
          <w:sz w:val="28"/>
        </w:rPr>
        <w:t xml:space="preserve">
      ауды тартпа қанатқа байлау; </w:t>
      </w:r>
    </w:p>
    <w:p>
      <w:pPr>
        <w:spacing w:after="0"/>
        <w:ind w:left="0"/>
        <w:jc w:val="both"/>
      </w:pPr>
      <w:r>
        <w:rPr>
          <w:rFonts w:ascii="Times New Roman"/>
          <w:b w:val="false"/>
          <w:i w:val="false"/>
          <w:color w:val="000000"/>
          <w:sz w:val="28"/>
        </w:rPr>
        <w:t>
      шығыр барабаны бар қанатты дөңгелектеп жинау;</w:t>
      </w:r>
    </w:p>
    <w:p>
      <w:pPr>
        <w:spacing w:after="0"/>
        <w:ind w:left="0"/>
        <w:jc w:val="both"/>
      </w:pPr>
      <w:r>
        <w:rPr>
          <w:rFonts w:ascii="Times New Roman"/>
          <w:b w:val="false"/>
          <w:i w:val="false"/>
          <w:color w:val="000000"/>
          <w:sz w:val="28"/>
        </w:rPr>
        <w:t xml:space="preserve">
      ау мен арқанды қолмен тарту; </w:t>
      </w:r>
    </w:p>
    <w:p>
      <w:pPr>
        <w:spacing w:after="0"/>
        <w:ind w:left="0"/>
        <w:jc w:val="both"/>
      </w:pPr>
      <w:r>
        <w:rPr>
          <w:rFonts w:ascii="Times New Roman"/>
          <w:b w:val="false"/>
          <w:i w:val="false"/>
          <w:color w:val="000000"/>
          <w:sz w:val="28"/>
        </w:rPr>
        <w:t xml:space="preserve">
      ауды жіңішкерту жұмыстарына қатысу; </w:t>
      </w:r>
    </w:p>
    <w:p>
      <w:pPr>
        <w:spacing w:after="0"/>
        <w:ind w:left="0"/>
        <w:jc w:val="both"/>
      </w:pPr>
      <w:r>
        <w:rPr>
          <w:rFonts w:ascii="Times New Roman"/>
          <w:b w:val="false"/>
          <w:i w:val="false"/>
          <w:color w:val="000000"/>
          <w:sz w:val="28"/>
        </w:rPr>
        <w:t>
      балық пен теңіз өнімдерін ағызу және жіберу;</w:t>
      </w:r>
    </w:p>
    <w:p>
      <w:pPr>
        <w:spacing w:after="0"/>
        <w:ind w:left="0"/>
        <w:jc w:val="both"/>
      </w:pPr>
      <w:r>
        <w:rPr>
          <w:rFonts w:ascii="Times New Roman"/>
          <w:b w:val="false"/>
          <w:i w:val="false"/>
          <w:color w:val="000000"/>
          <w:sz w:val="28"/>
        </w:rPr>
        <w:t xml:space="preserve">
      балық пен теңіз өнімдерінің тасымалдауыштың бойымен жылжуын реттеу; </w:t>
      </w:r>
    </w:p>
    <w:p>
      <w:pPr>
        <w:spacing w:after="0"/>
        <w:ind w:left="0"/>
        <w:jc w:val="both"/>
      </w:pPr>
      <w:r>
        <w:rPr>
          <w:rFonts w:ascii="Times New Roman"/>
          <w:b w:val="false"/>
          <w:i w:val="false"/>
          <w:color w:val="000000"/>
          <w:sz w:val="28"/>
        </w:rPr>
        <w:t>
      балық пен теңіз өнімдерін тапсыру орындарына белгіленген мерзімде тасымалдау;</w:t>
      </w:r>
    </w:p>
    <w:p>
      <w:pPr>
        <w:spacing w:after="0"/>
        <w:ind w:left="0"/>
        <w:jc w:val="both"/>
      </w:pPr>
      <w:r>
        <w:rPr>
          <w:rFonts w:ascii="Times New Roman"/>
          <w:b w:val="false"/>
          <w:i w:val="false"/>
          <w:color w:val="000000"/>
          <w:sz w:val="28"/>
        </w:rPr>
        <w:t>
      дыбыстық және жарық сигналдарын беру;</w:t>
      </w:r>
    </w:p>
    <w:p>
      <w:pPr>
        <w:spacing w:after="0"/>
        <w:ind w:left="0"/>
        <w:jc w:val="both"/>
      </w:pPr>
      <w:r>
        <w:rPr>
          <w:rFonts w:ascii="Times New Roman"/>
          <w:b w:val="false"/>
          <w:i w:val="false"/>
          <w:color w:val="000000"/>
          <w:sz w:val="28"/>
        </w:rPr>
        <w:t xml:space="preserve">
      балық пен теңіз өнімдерін бударкадан, куластан аулау кезінде – аулау орнына ескекпен жету; </w:t>
      </w:r>
    </w:p>
    <w:p>
      <w:pPr>
        <w:spacing w:after="0"/>
        <w:ind w:left="0"/>
        <w:jc w:val="both"/>
      </w:pPr>
      <w:r>
        <w:rPr>
          <w:rFonts w:ascii="Times New Roman"/>
          <w:b w:val="false"/>
          <w:i w:val="false"/>
          <w:color w:val="000000"/>
          <w:sz w:val="28"/>
        </w:rPr>
        <w:t xml:space="preserve">
      ау салуға, тексеруге және балық пен теңіз өнімдерін таңдауға қатысу; </w:t>
      </w:r>
    </w:p>
    <w:p>
      <w:pPr>
        <w:spacing w:after="0"/>
        <w:ind w:left="0"/>
        <w:jc w:val="both"/>
      </w:pPr>
      <w:r>
        <w:rPr>
          <w:rFonts w:ascii="Times New Roman"/>
          <w:b w:val="false"/>
          <w:i w:val="false"/>
          <w:color w:val="000000"/>
          <w:sz w:val="28"/>
        </w:rPr>
        <w:t>
      ауды дайындау кезеңі және ол аяқталғаннан кейін - біліктілігі анағұрлым жоғары жағалауда балық аулаушы балықшының басшылығымен әртүрлі жұмыстарды орындау;</w:t>
      </w:r>
    </w:p>
    <w:p>
      <w:pPr>
        <w:spacing w:after="0"/>
        <w:ind w:left="0"/>
        <w:jc w:val="both"/>
      </w:pPr>
      <w:r>
        <w:rPr>
          <w:rFonts w:ascii="Times New Roman"/>
          <w:b w:val="false"/>
          <w:i w:val="false"/>
          <w:color w:val="000000"/>
          <w:sz w:val="28"/>
        </w:rPr>
        <w:t>
      аулау құралдарын жөндеуге қатысты күрделі емес жұмыстарды орындау.</w:t>
      </w:r>
    </w:p>
    <w:bookmarkStart w:name="z98" w:id="96"/>
    <w:p>
      <w:pPr>
        <w:spacing w:after="0"/>
        <w:ind w:left="0"/>
        <w:jc w:val="both"/>
      </w:pPr>
      <w:r>
        <w:rPr>
          <w:rFonts w:ascii="Times New Roman"/>
          <w:b w:val="false"/>
          <w:i w:val="false"/>
          <w:color w:val="000000"/>
          <w:sz w:val="28"/>
        </w:rPr>
        <w:t>
      61. Білуге тиіс:</w:t>
      </w:r>
    </w:p>
    <w:bookmarkEnd w:id="96"/>
    <w:p>
      <w:pPr>
        <w:spacing w:after="0"/>
        <w:ind w:left="0"/>
        <w:jc w:val="both"/>
      </w:pPr>
      <w:r>
        <w:rPr>
          <w:rFonts w:ascii="Times New Roman"/>
          <w:b w:val="false"/>
          <w:i w:val="false"/>
          <w:color w:val="000000"/>
          <w:sz w:val="28"/>
        </w:rPr>
        <w:t>
      ауланатын балық пен теңіз өнімдерінің түрлері;</w:t>
      </w:r>
    </w:p>
    <w:p>
      <w:pPr>
        <w:spacing w:after="0"/>
        <w:ind w:left="0"/>
        <w:jc w:val="both"/>
      </w:pPr>
      <w:r>
        <w:rPr>
          <w:rFonts w:ascii="Times New Roman"/>
          <w:b w:val="false"/>
          <w:i w:val="false"/>
          <w:color w:val="000000"/>
          <w:sz w:val="28"/>
        </w:rPr>
        <w:t>
      аулау құралдарымен жұмыстың негізгі тәсілдері мен әдістері;</w:t>
      </w:r>
    </w:p>
    <w:p>
      <w:pPr>
        <w:spacing w:after="0"/>
        <w:ind w:left="0"/>
        <w:jc w:val="both"/>
      </w:pPr>
      <w:r>
        <w:rPr>
          <w:rFonts w:ascii="Times New Roman"/>
          <w:b w:val="false"/>
          <w:i w:val="false"/>
          <w:color w:val="000000"/>
          <w:sz w:val="28"/>
        </w:rPr>
        <w:t>
      тірі балық пен теңіз өнімдерін суға жіберу қағидалары;</w:t>
      </w:r>
    </w:p>
    <w:p>
      <w:pPr>
        <w:spacing w:after="0"/>
        <w:ind w:left="0"/>
        <w:jc w:val="both"/>
      </w:pPr>
      <w:r>
        <w:rPr>
          <w:rFonts w:ascii="Times New Roman"/>
          <w:b w:val="false"/>
          <w:i w:val="false"/>
          <w:color w:val="000000"/>
          <w:sz w:val="28"/>
        </w:rPr>
        <w:t>
      шығырдың құрылысы мен оны пайдалану қағидалары;</w:t>
      </w:r>
    </w:p>
    <w:p>
      <w:pPr>
        <w:spacing w:after="0"/>
        <w:ind w:left="0"/>
        <w:jc w:val="both"/>
      </w:pPr>
      <w:r>
        <w:rPr>
          <w:rFonts w:ascii="Times New Roman"/>
          <w:b w:val="false"/>
          <w:i w:val="false"/>
          <w:color w:val="000000"/>
          <w:sz w:val="28"/>
        </w:rPr>
        <w:t>
      тасымалдауыштардың құрылысы;</w:t>
      </w:r>
    </w:p>
    <w:p>
      <w:pPr>
        <w:spacing w:after="0"/>
        <w:ind w:left="0"/>
        <w:jc w:val="both"/>
      </w:pPr>
      <w:r>
        <w:rPr>
          <w:rFonts w:ascii="Times New Roman"/>
          <w:b w:val="false"/>
          <w:i w:val="false"/>
          <w:color w:val="000000"/>
          <w:sz w:val="28"/>
        </w:rPr>
        <w:t xml:space="preserve">
      белгіленген сигнализация, балық пен теңіз өнімдерінің тасымалдауыштың бойымен жылжуын реттеу тәсілдері; </w:t>
      </w:r>
    </w:p>
    <w:p>
      <w:pPr>
        <w:spacing w:after="0"/>
        <w:ind w:left="0"/>
        <w:jc w:val="both"/>
      </w:pPr>
      <w:r>
        <w:rPr>
          <w:rFonts w:ascii="Times New Roman"/>
          <w:b w:val="false"/>
          <w:i w:val="false"/>
          <w:color w:val="000000"/>
          <w:sz w:val="28"/>
        </w:rPr>
        <w:t>
      тапсырылатын өнімнің сапасына қойылатын талаптары.</w:t>
      </w:r>
    </w:p>
    <w:bookmarkStart w:name="z99" w:id="97"/>
    <w:p>
      <w:pPr>
        <w:spacing w:after="0"/>
        <w:ind w:left="0"/>
        <w:jc w:val="left"/>
      </w:pPr>
      <w:r>
        <w:rPr>
          <w:rFonts w:ascii="Times New Roman"/>
          <w:b/>
          <w:i w:val="false"/>
          <w:color w:val="000000"/>
        </w:rPr>
        <w:t xml:space="preserve"> Параграф 30. Жағалауда балық аулаушы балықшы, 3-разряд</w:t>
      </w:r>
    </w:p>
    <w:bookmarkEnd w:id="97"/>
    <w:bookmarkStart w:name="z100" w:id="98"/>
    <w:p>
      <w:pPr>
        <w:spacing w:after="0"/>
        <w:ind w:left="0"/>
        <w:jc w:val="both"/>
      </w:pPr>
      <w:r>
        <w:rPr>
          <w:rFonts w:ascii="Times New Roman"/>
          <w:b w:val="false"/>
          <w:i w:val="false"/>
          <w:color w:val="000000"/>
          <w:sz w:val="28"/>
        </w:rPr>
        <w:t>
      62. Жұмыс сипаттамасы:</w:t>
      </w:r>
    </w:p>
    <w:bookmarkEnd w:id="98"/>
    <w:p>
      <w:pPr>
        <w:spacing w:after="0"/>
        <w:ind w:left="0"/>
        <w:jc w:val="both"/>
      </w:pPr>
      <w:r>
        <w:rPr>
          <w:rFonts w:ascii="Times New Roman"/>
          <w:b w:val="false"/>
          <w:i w:val="false"/>
          <w:color w:val="000000"/>
          <w:sz w:val="28"/>
        </w:rPr>
        <w:t>
      аулау маусымына дайындалу кезеңінде – балық кәсіпшілігі құралдарын аулауға дайындау жұмыстарына қатысу;</w:t>
      </w:r>
    </w:p>
    <w:p>
      <w:pPr>
        <w:spacing w:after="0"/>
        <w:ind w:left="0"/>
        <w:jc w:val="both"/>
      </w:pPr>
      <w:r>
        <w:rPr>
          <w:rFonts w:ascii="Times New Roman"/>
          <w:b w:val="false"/>
          <w:i w:val="false"/>
          <w:color w:val="000000"/>
          <w:sz w:val="28"/>
        </w:rPr>
        <w:t>
      қоймадан және жабдықтарды сақтайтын өзге де жерлерден аулау жабдықтарын, желкенді-ескекті қайықтарды, құралдарды, такелаж, аулау құралдарына қажетті жабдықтарды және кемелерді жабдықтау құралдарын алу;</w:t>
      </w:r>
    </w:p>
    <w:p>
      <w:pPr>
        <w:spacing w:after="0"/>
        <w:ind w:left="0"/>
        <w:jc w:val="both"/>
      </w:pPr>
      <w:r>
        <w:rPr>
          <w:rFonts w:ascii="Times New Roman"/>
          <w:b w:val="false"/>
          <w:i w:val="false"/>
          <w:color w:val="000000"/>
          <w:sz w:val="28"/>
        </w:rPr>
        <w:t>
      аулау құралдарын жөндеуге қатысты күрделі жұмыстарды орындау;</w:t>
      </w:r>
    </w:p>
    <w:p>
      <w:pPr>
        <w:spacing w:after="0"/>
        <w:ind w:left="0"/>
        <w:jc w:val="both"/>
      </w:pPr>
      <w:r>
        <w:rPr>
          <w:rFonts w:ascii="Times New Roman"/>
          <w:b w:val="false"/>
          <w:i w:val="false"/>
          <w:color w:val="000000"/>
          <w:sz w:val="28"/>
        </w:rPr>
        <w:t xml:space="preserve">
      теңізге жіберетін аумен аулаған кезде тор рамалардың, қаптар мен аулардың ау қаңқасын орнату; </w:t>
      </w:r>
    </w:p>
    <w:p>
      <w:pPr>
        <w:spacing w:after="0"/>
        <w:ind w:left="0"/>
        <w:jc w:val="both"/>
      </w:pPr>
      <w:r>
        <w:rPr>
          <w:rFonts w:ascii="Times New Roman"/>
          <w:b w:val="false"/>
          <w:i w:val="false"/>
          <w:color w:val="000000"/>
          <w:sz w:val="28"/>
        </w:rPr>
        <w:t>
      кемелерді суға жіберу;</w:t>
      </w:r>
    </w:p>
    <w:p>
      <w:pPr>
        <w:spacing w:after="0"/>
        <w:ind w:left="0"/>
        <w:jc w:val="both"/>
      </w:pPr>
      <w:r>
        <w:rPr>
          <w:rFonts w:ascii="Times New Roman"/>
          <w:b w:val="false"/>
          <w:i w:val="false"/>
          <w:color w:val="000000"/>
          <w:sz w:val="28"/>
        </w:rPr>
        <w:t>
      аулау маусымы кезеңінде – аулау құралдарын қолмен немесе машинамен орнату, бекіту;</w:t>
      </w:r>
    </w:p>
    <w:p>
      <w:pPr>
        <w:spacing w:after="0"/>
        <w:ind w:left="0"/>
        <w:jc w:val="both"/>
      </w:pPr>
      <w:r>
        <w:rPr>
          <w:rFonts w:ascii="Times New Roman"/>
          <w:b w:val="false"/>
          <w:i w:val="false"/>
          <w:color w:val="000000"/>
          <w:sz w:val="28"/>
        </w:rPr>
        <w:t xml:space="preserve">
      кондин типті котец тығындарын орнату; </w:t>
      </w:r>
    </w:p>
    <w:p>
      <w:pPr>
        <w:spacing w:after="0"/>
        <w:ind w:left="0"/>
        <w:jc w:val="both"/>
      </w:pPr>
      <w:r>
        <w:rPr>
          <w:rFonts w:ascii="Times New Roman"/>
          <w:b w:val="false"/>
          <w:i w:val="false"/>
          <w:color w:val="000000"/>
          <w:sz w:val="28"/>
        </w:rPr>
        <w:t>
      су ағының қуаты мен бағытын анықтау;</w:t>
      </w:r>
    </w:p>
    <w:p>
      <w:pPr>
        <w:spacing w:after="0"/>
        <w:ind w:left="0"/>
        <w:jc w:val="both"/>
      </w:pPr>
      <w:r>
        <w:rPr>
          <w:rFonts w:ascii="Times New Roman"/>
          <w:b w:val="false"/>
          <w:i w:val="false"/>
          <w:color w:val="000000"/>
          <w:sz w:val="28"/>
        </w:rPr>
        <w:t>
      аулау құралдарын бақылау, оның жұмысындағы ақаулықтарды анықтау және жою;</w:t>
      </w:r>
    </w:p>
    <w:p>
      <w:pPr>
        <w:spacing w:after="0"/>
        <w:ind w:left="0"/>
        <w:jc w:val="both"/>
      </w:pPr>
      <w:r>
        <w:rPr>
          <w:rFonts w:ascii="Times New Roman"/>
          <w:b w:val="false"/>
          <w:i w:val="false"/>
          <w:color w:val="000000"/>
          <w:sz w:val="28"/>
        </w:rPr>
        <w:t>
      ау жинайтын машина мен қақпаны басқаруға қатысу;</w:t>
      </w:r>
    </w:p>
    <w:p>
      <w:pPr>
        <w:spacing w:after="0"/>
        <w:ind w:left="0"/>
        <w:jc w:val="both"/>
      </w:pPr>
      <w:r>
        <w:rPr>
          <w:rFonts w:ascii="Times New Roman"/>
          <w:b w:val="false"/>
          <w:i w:val="false"/>
          <w:color w:val="000000"/>
          <w:sz w:val="28"/>
        </w:rPr>
        <w:t xml:space="preserve">
      біліктілігі анағұрлым жоғары жағалауда балық аулаушы балықшының басшылығымен аулау құралдарын жіңішкерту, таңдау, іріктеу; </w:t>
      </w:r>
    </w:p>
    <w:p>
      <w:pPr>
        <w:spacing w:after="0"/>
        <w:ind w:left="0"/>
        <w:jc w:val="both"/>
      </w:pPr>
      <w:r>
        <w:rPr>
          <w:rFonts w:ascii="Times New Roman"/>
          <w:b w:val="false"/>
          <w:i w:val="false"/>
          <w:color w:val="000000"/>
          <w:sz w:val="28"/>
        </w:rPr>
        <w:t xml:space="preserve">
      балық пен теңіз өнімдерін тордан алу және шимайын шешу; </w:t>
      </w:r>
    </w:p>
    <w:p>
      <w:pPr>
        <w:spacing w:after="0"/>
        <w:ind w:left="0"/>
        <w:jc w:val="both"/>
      </w:pPr>
      <w:r>
        <w:rPr>
          <w:rFonts w:ascii="Times New Roman"/>
          <w:b w:val="false"/>
          <w:i w:val="false"/>
          <w:color w:val="000000"/>
          <w:sz w:val="28"/>
        </w:rPr>
        <w:t>
      қазық қаданы жіберу және орнатуға қатысу;</w:t>
      </w:r>
    </w:p>
    <w:p>
      <w:pPr>
        <w:spacing w:after="0"/>
        <w:ind w:left="0"/>
        <w:jc w:val="both"/>
      </w:pPr>
      <w:r>
        <w:rPr>
          <w:rFonts w:ascii="Times New Roman"/>
          <w:b w:val="false"/>
          <w:i w:val="false"/>
          <w:color w:val="000000"/>
          <w:sz w:val="28"/>
        </w:rPr>
        <w:t>
      ауланған балық пен теңіз өнімдерін кемемен тасымалдау;</w:t>
      </w:r>
    </w:p>
    <w:p>
      <w:pPr>
        <w:spacing w:after="0"/>
        <w:ind w:left="0"/>
        <w:jc w:val="both"/>
      </w:pPr>
      <w:r>
        <w:rPr>
          <w:rFonts w:ascii="Times New Roman"/>
          <w:b w:val="false"/>
          <w:i w:val="false"/>
          <w:color w:val="000000"/>
          <w:sz w:val="28"/>
        </w:rPr>
        <w:t>
      балық пен теңіз өнімдерін түсіру және жіберу;</w:t>
      </w:r>
    </w:p>
    <w:p>
      <w:pPr>
        <w:spacing w:after="0"/>
        <w:ind w:left="0"/>
        <w:jc w:val="both"/>
      </w:pPr>
      <w:r>
        <w:rPr>
          <w:rFonts w:ascii="Times New Roman"/>
          <w:b w:val="false"/>
          <w:i w:val="false"/>
          <w:color w:val="000000"/>
          <w:sz w:val="28"/>
        </w:rPr>
        <w:t>
      балықты қабылдау пунктілеріне қабылдап-тапсыру актілерін жасай отырып белгіленген мерзімде тапсыру;</w:t>
      </w:r>
    </w:p>
    <w:p>
      <w:pPr>
        <w:spacing w:after="0"/>
        <w:ind w:left="0"/>
        <w:jc w:val="both"/>
      </w:pPr>
      <w:r>
        <w:rPr>
          <w:rFonts w:ascii="Times New Roman"/>
          <w:b w:val="false"/>
          <w:i w:val="false"/>
          <w:color w:val="000000"/>
          <w:sz w:val="28"/>
        </w:rPr>
        <w:t>
      желкенді-ескекті кемелерді басқару;</w:t>
      </w:r>
    </w:p>
    <w:p>
      <w:pPr>
        <w:spacing w:after="0"/>
        <w:ind w:left="0"/>
        <w:jc w:val="both"/>
      </w:pPr>
      <w:r>
        <w:rPr>
          <w:rFonts w:ascii="Times New Roman"/>
          <w:b w:val="false"/>
          <w:i w:val="false"/>
          <w:color w:val="000000"/>
          <w:sz w:val="28"/>
        </w:rPr>
        <w:t>
      салатын аумен, орнатпалы ау мен вентермен мұз астында аулау кезінде – механизмдердің көмегімен мұздан ойық ою, ауды мұз астында жылжыту және оны бекіту;</w:t>
      </w:r>
    </w:p>
    <w:p>
      <w:pPr>
        <w:spacing w:after="0"/>
        <w:ind w:left="0"/>
        <w:jc w:val="both"/>
      </w:pPr>
      <w:r>
        <w:rPr>
          <w:rFonts w:ascii="Times New Roman"/>
          <w:b w:val="false"/>
          <w:i w:val="false"/>
          <w:color w:val="000000"/>
          <w:sz w:val="28"/>
        </w:rPr>
        <w:t>
      аулау құралдарын жіңішкерту, таңдау, іріктеу;</w:t>
      </w:r>
    </w:p>
    <w:p>
      <w:pPr>
        <w:spacing w:after="0"/>
        <w:ind w:left="0"/>
        <w:jc w:val="both"/>
      </w:pPr>
      <w:r>
        <w:rPr>
          <w:rFonts w:ascii="Times New Roman"/>
          <w:b w:val="false"/>
          <w:i w:val="false"/>
          <w:color w:val="000000"/>
          <w:sz w:val="28"/>
        </w:rPr>
        <w:t>
      балықты және теңіз өнімдерін жіберу;</w:t>
      </w:r>
    </w:p>
    <w:p>
      <w:pPr>
        <w:spacing w:after="0"/>
        <w:ind w:left="0"/>
        <w:jc w:val="both"/>
      </w:pPr>
      <w:r>
        <w:rPr>
          <w:rFonts w:ascii="Times New Roman"/>
          <w:b w:val="false"/>
          <w:i w:val="false"/>
          <w:color w:val="000000"/>
          <w:sz w:val="28"/>
        </w:rPr>
        <w:t xml:space="preserve">
      мұз бұрғылау агрегатын басқару; </w:t>
      </w:r>
    </w:p>
    <w:p>
      <w:pPr>
        <w:spacing w:after="0"/>
        <w:ind w:left="0"/>
        <w:jc w:val="both"/>
      </w:pPr>
      <w:r>
        <w:rPr>
          <w:rFonts w:ascii="Times New Roman"/>
          <w:b w:val="false"/>
          <w:i w:val="false"/>
          <w:color w:val="000000"/>
          <w:sz w:val="28"/>
        </w:rPr>
        <w:t xml:space="preserve">
      балық аулау маусымы аяқталғаннан кейін – теңіз орнатпалы ауды және оның бөліктерін алу; </w:t>
      </w:r>
    </w:p>
    <w:p>
      <w:pPr>
        <w:spacing w:after="0"/>
        <w:ind w:left="0"/>
        <w:jc w:val="both"/>
      </w:pPr>
      <w:r>
        <w:rPr>
          <w:rFonts w:ascii="Times New Roman"/>
          <w:b w:val="false"/>
          <w:i w:val="false"/>
          <w:color w:val="000000"/>
          <w:sz w:val="28"/>
        </w:rPr>
        <w:t>
      аулау құралдары мен кемені жағалауға шығару;</w:t>
      </w:r>
    </w:p>
    <w:p>
      <w:pPr>
        <w:spacing w:after="0"/>
        <w:ind w:left="0"/>
        <w:jc w:val="both"/>
      </w:pPr>
      <w:r>
        <w:rPr>
          <w:rFonts w:ascii="Times New Roman"/>
          <w:b w:val="false"/>
          <w:i w:val="false"/>
          <w:color w:val="000000"/>
          <w:sz w:val="28"/>
        </w:rPr>
        <w:t>
      аулау құралдарын қоймаға немесе басқа да сақтау орындарына бұзылмаған күйі немесе қажет болған жағдайда жөндеп тапсыруға дайындау және тапсыру жұмыстарына қатысу.</w:t>
      </w:r>
    </w:p>
    <w:bookmarkStart w:name="z101" w:id="99"/>
    <w:p>
      <w:pPr>
        <w:spacing w:after="0"/>
        <w:ind w:left="0"/>
        <w:jc w:val="both"/>
      </w:pPr>
      <w:r>
        <w:rPr>
          <w:rFonts w:ascii="Times New Roman"/>
          <w:b w:val="false"/>
          <w:i w:val="false"/>
          <w:color w:val="000000"/>
          <w:sz w:val="28"/>
        </w:rPr>
        <w:t>
      63. Білуге тиіс:</w:t>
      </w:r>
    </w:p>
    <w:bookmarkEnd w:id="99"/>
    <w:p>
      <w:pPr>
        <w:spacing w:after="0"/>
        <w:ind w:left="0"/>
        <w:jc w:val="both"/>
      </w:pPr>
      <w:r>
        <w:rPr>
          <w:rFonts w:ascii="Times New Roman"/>
          <w:b w:val="false"/>
          <w:i w:val="false"/>
          <w:color w:val="000000"/>
          <w:sz w:val="28"/>
        </w:rPr>
        <w:t>
      аулау ауданы туралы қысқа мәліметтері;</w:t>
      </w:r>
    </w:p>
    <w:p>
      <w:pPr>
        <w:spacing w:after="0"/>
        <w:ind w:left="0"/>
        <w:jc w:val="both"/>
      </w:pPr>
      <w:r>
        <w:rPr>
          <w:rFonts w:ascii="Times New Roman"/>
          <w:b w:val="false"/>
          <w:i w:val="false"/>
          <w:color w:val="000000"/>
          <w:sz w:val="28"/>
        </w:rPr>
        <w:t>
      балық аулау қағидалары;</w:t>
      </w:r>
    </w:p>
    <w:p>
      <w:pPr>
        <w:spacing w:after="0"/>
        <w:ind w:left="0"/>
        <w:jc w:val="both"/>
      </w:pPr>
      <w:r>
        <w:rPr>
          <w:rFonts w:ascii="Times New Roman"/>
          <w:b w:val="false"/>
          <w:i w:val="false"/>
          <w:color w:val="000000"/>
          <w:sz w:val="28"/>
        </w:rPr>
        <w:t>
      аулау құралдарының құрылысы және онымен жұмыс істеу тәсілдері;</w:t>
      </w:r>
    </w:p>
    <w:p>
      <w:pPr>
        <w:spacing w:after="0"/>
        <w:ind w:left="0"/>
        <w:jc w:val="both"/>
      </w:pPr>
      <w:r>
        <w:rPr>
          <w:rFonts w:ascii="Times New Roman"/>
          <w:b w:val="false"/>
          <w:i w:val="false"/>
          <w:color w:val="000000"/>
          <w:sz w:val="28"/>
        </w:rPr>
        <w:t>
      аулау құралдарының жекелеген бөліктерін қосу тәсілдері;</w:t>
      </w:r>
    </w:p>
    <w:p>
      <w:pPr>
        <w:spacing w:after="0"/>
        <w:ind w:left="0"/>
        <w:jc w:val="both"/>
      </w:pPr>
      <w:r>
        <w:rPr>
          <w:rFonts w:ascii="Times New Roman"/>
          <w:b w:val="false"/>
          <w:i w:val="false"/>
          <w:color w:val="000000"/>
          <w:sz w:val="28"/>
        </w:rPr>
        <w:t>
      аулау құралдарын жабдықтау, консервілеу, жөндеу тәсілдері;</w:t>
      </w:r>
    </w:p>
    <w:p>
      <w:pPr>
        <w:spacing w:after="0"/>
        <w:ind w:left="0"/>
        <w:jc w:val="both"/>
      </w:pPr>
      <w:r>
        <w:rPr>
          <w:rFonts w:ascii="Times New Roman"/>
          <w:b w:val="false"/>
          <w:i w:val="false"/>
          <w:color w:val="000000"/>
          <w:sz w:val="28"/>
        </w:rPr>
        <w:t>
      аулау құралдарын күту қағидалары;</w:t>
      </w:r>
    </w:p>
    <w:p>
      <w:pPr>
        <w:spacing w:after="0"/>
        <w:ind w:left="0"/>
        <w:jc w:val="both"/>
      </w:pPr>
      <w:r>
        <w:rPr>
          <w:rFonts w:ascii="Times New Roman"/>
          <w:b w:val="false"/>
          <w:i w:val="false"/>
          <w:color w:val="000000"/>
          <w:sz w:val="28"/>
        </w:rPr>
        <w:t>
      теңіз орнатпалы ауды орнату тәсілдері;</w:t>
      </w:r>
    </w:p>
    <w:p>
      <w:pPr>
        <w:spacing w:after="0"/>
        <w:ind w:left="0"/>
        <w:jc w:val="both"/>
      </w:pPr>
      <w:r>
        <w:rPr>
          <w:rFonts w:ascii="Times New Roman"/>
          <w:b w:val="false"/>
          <w:i w:val="false"/>
          <w:color w:val="000000"/>
          <w:sz w:val="28"/>
        </w:rPr>
        <w:t>
      желкенді-ескекті кемелер мен олардың жабдықтарының құрылысын, оларды жөндеу тәсілдері;</w:t>
      </w:r>
    </w:p>
    <w:p>
      <w:pPr>
        <w:spacing w:after="0"/>
        <w:ind w:left="0"/>
        <w:jc w:val="both"/>
      </w:pPr>
      <w:r>
        <w:rPr>
          <w:rFonts w:ascii="Times New Roman"/>
          <w:b w:val="false"/>
          <w:i w:val="false"/>
          <w:color w:val="000000"/>
          <w:sz w:val="28"/>
        </w:rPr>
        <w:t>
      желкенмен және ескекпен жұмыс жүргізу қағидалары мен тәсілдері;</w:t>
      </w:r>
    </w:p>
    <w:p>
      <w:pPr>
        <w:spacing w:after="0"/>
        <w:ind w:left="0"/>
        <w:jc w:val="both"/>
      </w:pPr>
      <w:r>
        <w:rPr>
          <w:rFonts w:ascii="Times New Roman"/>
          <w:b w:val="false"/>
          <w:i w:val="false"/>
          <w:color w:val="000000"/>
          <w:sz w:val="28"/>
        </w:rPr>
        <w:t>
      қолданылатын механизмдердің құрылысы мен оларды пайдалану қағидалары;</w:t>
      </w:r>
    </w:p>
    <w:p>
      <w:pPr>
        <w:spacing w:after="0"/>
        <w:ind w:left="0"/>
        <w:jc w:val="both"/>
      </w:pPr>
      <w:r>
        <w:rPr>
          <w:rFonts w:ascii="Times New Roman"/>
          <w:b w:val="false"/>
          <w:i w:val="false"/>
          <w:color w:val="000000"/>
          <w:sz w:val="28"/>
        </w:rPr>
        <w:t>
      тапсырылатын балық пен теңіз өнімдерінің сапасына, оларды тапсыру мерзіміне қойылатын талаптары.</w:t>
      </w:r>
    </w:p>
    <w:bookmarkStart w:name="z102" w:id="100"/>
    <w:p>
      <w:pPr>
        <w:spacing w:after="0"/>
        <w:ind w:left="0"/>
        <w:jc w:val="left"/>
      </w:pPr>
      <w:r>
        <w:rPr>
          <w:rFonts w:ascii="Times New Roman"/>
          <w:b/>
          <w:i w:val="false"/>
          <w:color w:val="000000"/>
        </w:rPr>
        <w:t xml:space="preserve"> Параграф 31. Жағалауда балық аулаушы балықшы, 4-разряд</w:t>
      </w:r>
    </w:p>
    <w:bookmarkEnd w:id="100"/>
    <w:bookmarkStart w:name="z103" w:id="101"/>
    <w:p>
      <w:pPr>
        <w:spacing w:after="0"/>
        <w:ind w:left="0"/>
        <w:jc w:val="both"/>
      </w:pPr>
      <w:r>
        <w:rPr>
          <w:rFonts w:ascii="Times New Roman"/>
          <w:b w:val="false"/>
          <w:i w:val="false"/>
          <w:color w:val="000000"/>
          <w:sz w:val="28"/>
        </w:rPr>
        <w:t xml:space="preserve">
      64. Жұмыс сипаттамасы: </w:t>
      </w:r>
    </w:p>
    <w:bookmarkEnd w:id="101"/>
    <w:p>
      <w:pPr>
        <w:spacing w:after="0"/>
        <w:ind w:left="0"/>
        <w:jc w:val="both"/>
      </w:pPr>
      <w:r>
        <w:rPr>
          <w:rFonts w:ascii="Times New Roman"/>
          <w:b w:val="false"/>
          <w:i w:val="false"/>
          <w:color w:val="000000"/>
          <w:sz w:val="28"/>
        </w:rPr>
        <w:t xml:space="preserve">
      балық кәсіпшілігі құралдарын балық және теңіз өнімдерін аулауға дайындау; </w:t>
      </w:r>
    </w:p>
    <w:p>
      <w:pPr>
        <w:spacing w:after="0"/>
        <w:ind w:left="0"/>
        <w:jc w:val="both"/>
      </w:pPr>
      <w:r>
        <w:rPr>
          <w:rFonts w:ascii="Times New Roman"/>
          <w:b w:val="false"/>
          <w:i w:val="false"/>
          <w:color w:val="000000"/>
          <w:sz w:val="28"/>
        </w:rPr>
        <w:t xml:space="preserve">
      теңіз орнатпалы аумен аулау кезінде қазық қаданы орнатуға арналған орынды таңдау; </w:t>
      </w:r>
    </w:p>
    <w:p>
      <w:pPr>
        <w:spacing w:after="0"/>
        <w:ind w:left="0"/>
        <w:jc w:val="both"/>
      </w:pPr>
      <w:r>
        <w:rPr>
          <w:rFonts w:ascii="Times New Roman"/>
          <w:b w:val="false"/>
          <w:i w:val="false"/>
          <w:color w:val="000000"/>
          <w:sz w:val="28"/>
        </w:rPr>
        <w:t>
      қазық қаданы жіберу және орнату;</w:t>
      </w:r>
    </w:p>
    <w:p>
      <w:pPr>
        <w:spacing w:after="0"/>
        <w:ind w:left="0"/>
        <w:jc w:val="both"/>
      </w:pPr>
      <w:r>
        <w:rPr>
          <w:rFonts w:ascii="Times New Roman"/>
          <w:b w:val="false"/>
          <w:i w:val="false"/>
          <w:color w:val="000000"/>
          <w:sz w:val="28"/>
        </w:rPr>
        <w:t xml:space="preserve">
      жекелеген учаскелерде балық және теңіз өнімдерін сүйреуіштерді, ұсақ ауларды, кондин типті тығындарды пайдалана отырып және аралас тәсілдермен аулауды бақылау; </w:t>
      </w:r>
    </w:p>
    <w:p>
      <w:pPr>
        <w:spacing w:after="0"/>
        <w:ind w:left="0"/>
        <w:jc w:val="both"/>
      </w:pPr>
      <w:r>
        <w:rPr>
          <w:rFonts w:ascii="Times New Roman"/>
          <w:b w:val="false"/>
          <w:i w:val="false"/>
          <w:color w:val="000000"/>
          <w:sz w:val="28"/>
        </w:rPr>
        <w:t>
      теңізде аудың жай-күйін тексеру, оның жекелеген бөліктерінің бүлінуін анықтау және жою;</w:t>
      </w:r>
    </w:p>
    <w:p>
      <w:pPr>
        <w:spacing w:after="0"/>
        <w:ind w:left="0"/>
        <w:jc w:val="both"/>
      </w:pPr>
      <w:r>
        <w:rPr>
          <w:rFonts w:ascii="Times New Roman"/>
          <w:b w:val="false"/>
          <w:i w:val="false"/>
          <w:color w:val="000000"/>
          <w:sz w:val="28"/>
        </w:rPr>
        <w:t>
      ауды жинақтау машинасы мен қақпаны басқару;</w:t>
      </w:r>
    </w:p>
    <w:p>
      <w:pPr>
        <w:spacing w:after="0"/>
        <w:ind w:left="0"/>
        <w:jc w:val="both"/>
      </w:pPr>
      <w:r>
        <w:rPr>
          <w:rFonts w:ascii="Times New Roman"/>
          <w:b w:val="false"/>
          <w:i w:val="false"/>
          <w:color w:val="000000"/>
          <w:sz w:val="28"/>
        </w:rPr>
        <w:t>
      жүзу құралдарын жөндеу.</w:t>
      </w:r>
    </w:p>
    <w:bookmarkStart w:name="z104" w:id="102"/>
    <w:p>
      <w:pPr>
        <w:spacing w:after="0"/>
        <w:ind w:left="0"/>
        <w:jc w:val="both"/>
      </w:pPr>
      <w:r>
        <w:rPr>
          <w:rFonts w:ascii="Times New Roman"/>
          <w:b w:val="false"/>
          <w:i w:val="false"/>
          <w:color w:val="000000"/>
          <w:sz w:val="28"/>
        </w:rPr>
        <w:t>
      65. Білуге тиіс:</w:t>
      </w:r>
    </w:p>
    <w:bookmarkEnd w:id="102"/>
    <w:p>
      <w:pPr>
        <w:spacing w:after="0"/>
        <w:ind w:left="0"/>
        <w:jc w:val="both"/>
      </w:pPr>
      <w:r>
        <w:rPr>
          <w:rFonts w:ascii="Times New Roman"/>
          <w:b w:val="false"/>
          <w:i w:val="false"/>
          <w:color w:val="000000"/>
          <w:sz w:val="28"/>
        </w:rPr>
        <w:t>
      өз учаскесі шегінде аулау ауданы туралы мәліметтері;</w:t>
      </w:r>
    </w:p>
    <w:p>
      <w:pPr>
        <w:spacing w:after="0"/>
        <w:ind w:left="0"/>
        <w:jc w:val="both"/>
      </w:pPr>
      <w:r>
        <w:rPr>
          <w:rFonts w:ascii="Times New Roman"/>
          <w:b w:val="false"/>
          <w:i w:val="false"/>
          <w:color w:val="000000"/>
          <w:sz w:val="28"/>
        </w:rPr>
        <w:t>
      ауланатын балық және теңіз өнімдерінің түрлері;</w:t>
      </w:r>
    </w:p>
    <w:p>
      <w:pPr>
        <w:spacing w:after="0"/>
        <w:ind w:left="0"/>
        <w:jc w:val="both"/>
      </w:pPr>
      <w:r>
        <w:rPr>
          <w:rFonts w:ascii="Times New Roman"/>
          <w:b w:val="false"/>
          <w:i w:val="false"/>
          <w:color w:val="000000"/>
          <w:sz w:val="28"/>
        </w:rPr>
        <w:t xml:space="preserve">
      аулау техникасы; </w:t>
      </w:r>
    </w:p>
    <w:p>
      <w:pPr>
        <w:spacing w:after="0"/>
        <w:ind w:left="0"/>
        <w:jc w:val="both"/>
      </w:pPr>
      <w:r>
        <w:rPr>
          <w:rFonts w:ascii="Times New Roman"/>
          <w:b w:val="false"/>
          <w:i w:val="false"/>
          <w:color w:val="000000"/>
          <w:sz w:val="28"/>
        </w:rPr>
        <w:t>
      аулау құралдарының құрылысы, оларды жасау, орнату және күту тәсілдері;</w:t>
      </w:r>
    </w:p>
    <w:p>
      <w:pPr>
        <w:spacing w:after="0"/>
        <w:ind w:left="0"/>
        <w:jc w:val="both"/>
      </w:pPr>
      <w:r>
        <w:rPr>
          <w:rFonts w:ascii="Times New Roman"/>
          <w:b w:val="false"/>
          <w:i w:val="false"/>
          <w:color w:val="000000"/>
          <w:sz w:val="28"/>
        </w:rPr>
        <w:t>
      жүзу құралдарын жөндеу тәсілдері;</w:t>
      </w:r>
    </w:p>
    <w:p>
      <w:pPr>
        <w:spacing w:after="0"/>
        <w:ind w:left="0"/>
        <w:jc w:val="both"/>
      </w:pPr>
      <w:r>
        <w:rPr>
          <w:rFonts w:ascii="Times New Roman"/>
          <w:b w:val="false"/>
          <w:i w:val="false"/>
          <w:color w:val="000000"/>
          <w:sz w:val="28"/>
        </w:rPr>
        <w:t>
      қазық қаданы орнату және бекіту қағидалары мен тәсілдері.</w:t>
      </w:r>
    </w:p>
    <w:bookmarkStart w:name="z105" w:id="103"/>
    <w:p>
      <w:pPr>
        <w:spacing w:after="0"/>
        <w:ind w:left="0"/>
        <w:jc w:val="left"/>
      </w:pPr>
      <w:r>
        <w:rPr>
          <w:rFonts w:ascii="Times New Roman"/>
          <w:b/>
          <w:i w:val="false"/>
          <w:color w:val="000000"/>
        </w:rPr>
        <w:t xml:space="preserve"> Параграф 32. Жағалауда балық аулаушы балықшы, 5-разряд</w:t>
      </w:r>
    </w:p>
    <w:bookmarkEnd w:id="103"/>
    <w:bookmarkStart w:name="z106" w:id="104"/>
    <w:p>
      <w:pPr>
        <w:spacing w:after="0"/>
        <w:ind w:left="0"/>
        <w:jc w:val="both"/>
      </w:pPr>
      <w:r>
        <w:rPr>
          <w:rFonts w:ascii="Times New Roman"/>
          <w:b w:val="false"/>
          <w:i w:val="false"/>
          <w:color w:val="000000"/>
          <w:sz w:val="28"/>
        </w:rPr>
        <w:t xml:space="preserve">
      66. Жұмыс сипаттамасы: </w:t>
      </w:r>
    </w:p>
    <w:bookmarkEnd w:id="104"/>
    <w:p>
      <w:pPr>
        <w:spacing w:after="0"/>
        <w:ind w:left="0"/>
        <w:jc w:val="both"/>
      </w:pPr>
      <w:r>
        <w:rPr>
          <w:rFonts w:ascii="Times New Roman"/>
          <w:b w:val="false"/>
          <w:i w:val="false"/>
          <w:color w:val="000000"/>
          <w:sz w:val="28"/>
        </w:rPr>
        <w:t>
      аулау маусымына дайындалу және оның аяқталуына, аулауға қажетті аулау құралдарын, жүзу құралдары мен басқа да аулау құралдары мен керек-жарақтарын сақтауға қатысты жұмыстар кешенін орындай отырып, балық және теңіз өнімдерін жағалауда аулау жұмыстарын жүргізу;</w:t>
      </w:r>
    </w:p>
    <w:p>
      <w:pPr>
        <w:spacing w:after="0"/>
        <w:ind w:left="0"/>
        <w:jc w:val="both"/>
      </w:pPr>
      <w:r>
        <w:rPr>
          <w:rFonts w:ascii="Times New Roman"/>
          <w:b w:val="false"/>
          <w:i w:val="false"/>
          <w:color w:val="000000"/>
          <w:sz w:val="28"/>
        </w:rPr>
        <w:t>
      орнатпалы аудың қаңқасының орнатылуы мен бекітілуін бақылау;</w:t>
      </w:r>
    </w:p>
    <w:p>
      <w:pPr>
        <w:spacing w:after="0"/>
        <w:ind w:left="0"/>
        <w:jc w:val="both"/>
      </w:pPr>
      <w:r>
        <w:rPr>
          <w:rFonts w:ascii="Times New Roman"/>
          <w:b w:val="false"/>
          <w:i w:val="false"/>
          <w:color w:val="000000"/>
          <w:sz w:val="28"/>
        </w:rPr>
        <w:t>
      жүзу құралдарын жабдықтармен жабдықтау;</w:t>
      </w:r>
    </w:p>
    <w:p>
      <w:pPr>
        <w:spacing w:after="0"/>
        <w:ind w:left="0"/>
        <w:jc w:val="both"/>
      </w:pPr>
      <w:r>
        <w:rPr>
          <w:rFonts w:ascii="Times New Roman"/>
          <w:b w:val="false"/>
          <w:i w:val="false"/>
          <w:color w:val="000000"/>
          <w:sz w:val="28"/>
        </w:rPr>
        <w:t>
      теңіз түбінің рельефі мен тереңдігін зерттеу;</w:t>
      </w:r>
    </w:p>
    <w:p>
      <w:pPr>
        <w:spacing w:after="0"/>
        <w:ind w:left="0"/>
        <w:jc w:val="both"/>
      </w:pPr>
      <w:r>
        <w:rPr>
          <w:rFonts w:ascii="Times New Roman"/>
          <w:b w:val="false"/>
          <w:i w:val="false"/>
          <w:color w:val="000000"/>
          <w:sz w:val="28"/>
        </w:rPr>
        <w:t>
      аулау маусымы кезеңінде – судың келуі мен қайтуын, температурасын, толқын мен желдің бағыты мен күшін, аудың, жүзу құралдары мен балық аулау жабдықтарының жай-күйін бақылау;</w:t>
      </w:r>
    </w:p>
    <w:p>
      <w:pPr>
        <w:spacing w:after="0"/>
        <w:ind w:left="0"/>
        <w:jc w:val="both"/>
      </w:pPr>
      <w:r>
        <w:rPr>
          <w:rFonts w:ascii="Times New Roman"/>
          <w:b w:val="false"/>
          <w:i w:val="false"/>
          <w:color w:val="000000"/>
          <w:sz w:val="28"/>
        </w:rPr>
        <w:t>
      аулау құралдары мен жүзу құралдарын басқаруды және жөндеуді бақылау;</w:t>
      </w:r>
    </w:p>
    <w:p>
      <w:pPr>
        <w:spacing w:after="0"/>
        <w:ind w:left="0"/>
        <w:jc w:val="both"/>
      </w:pPr>
      <w:r>
        <w:rPr>
          <w:rFonts w:ascii="Times New Roman"/>
          <w:b w:val="false"/>
          <w:i w:val="false"/>
          <w:color w:val="000000"/>
          <w:sz w:val="28"/>
        </w:rPr>
        <w:t>
      аулау құралдарын кестеде белгіленген мерзімге сәйкес жіңішкерту және жинау;</w:t>
      </w:r>
    </w:p>
    <w:p>
      <w:pPr>
        <w:spacing w:after="0"/>
        <w:ind w:left="0"/>
        <w:jc w:val="both"/>
      </w:pPr>
      <w:r>
        <w:rPr>
          <w:rFonts w:ascii="Times New Roman"/>
          <w:b w:val="false"/>
          <w:i w:val="false"/>
          <w:color w:val="000000"/>
          <w:sz w:val="28"/>
        </w:rPr>
        <w:t xml:space="preserve">
      аулау журналын жүргізу; </w:t>
      </w:r>
    </w:p>
    <w:p>
      <w:pPr>
        <w:spacing w:after="0"/>
        <w:ind w:left="0"/>
        <w:jc w:val="both"/>
      </w:pPr>
      <w:r>
        <w:rPr>
          <w:rFonts w:ascii="Times New Roman"/>
          <w:b w:val="false"/>
          <w:i w:val="false"/>
          <w:color w:val="000000"/>
          <w:sz w:val="28"/>
        </w:rPr>
        <w:t xml:space="preserve">
      қабылдау-тапсыру құжаттарының дұрыс ресімделуін және балық мен теңіз өнімдерін тапсырудың белгіленген уақытына сәйкестігін бақылау; </w:t>
      </w:r>
    </w:p>
    <w:p>
      <w:pPr>
        <w:spacing w:after="0"/>
        <w:ind w:left="0"/>
        <w:jc w:val="both"/>
      </w:pPr>
      <w:r>
        <w:rPr>
          <w:rFonts w:ascii="Times New Roman"/>
          <w:b w:val="false"/>
          <w:i w:val="false"/>
          <w:color w:val="000000"/>
          <w:sz w:val="28"/>
        </w:rPr>
        <w:t>
      балық аулау маусымы аяқталғаннан кейін - аулау құралдары мен жүзу құралдарын бөлшектеу және оларды қоймаға немесе басқа да сақтау орындарына тапсыру жұмыстарына қатысу;</w:t>
      </w:r>
    </w:p>
    <w:p>
      <w:pPr>
        <w:spacing w:after="0"/>
        <w:ind w:left="0"/>
        <w:jc w:val="both"/>
      </w:pPr>
      <w:r>
        <w:rPr>
          <w:rFonts w:ascii="Times New Roman"/>
          <w:b w:val="false"/>
          <w:i w:val="false"/>
          <w:color w:val="000000"/>
          <w:sz w:val="28"/>
        </w:rPr>
        <w:t xml:space="preserve">
      теңіз орнатпалы ауларын бөлшектеу. </w:t>
      </w:r>
    </w:p>
    <w:bookmarkStart w:name="z107" w:id="105"/>
    <w:p>
      <w:pPr>
        <w:spacing w:after="0"/>
        <w:ind w:left="0"/>
        <w:jc w:val="both"/>
      </w:pPr>
      <w:r>
        <w:rPr>
          <w:rFonts w:ascii="Times New Roman"/>
          <w:b w:val="false"/>
          <w:i w:val="false"/>
          <w:color w:val="000000"/>
          <w:sz w:val="28"/>
        </w:rPr>
        <w:t>
      67. Білуге тиіс:</w:t>
      </w:r>
    </w:p>
    <w:bookmarkEnd w:id="105"/>
    <w:p>
      <w:pPr>
        <w:spacing w:after="0"/>
        <w:ind w:left="0"/>
        <w:jc w:val="both"/>
      </w:pPr>
      <w:r>
        <w:rPr>
          <w:rFonts w:ascii="Times New Roman"/>
          <w:b w:val="false"/>
          <w:i w:val="false"/>
          <w:color w:val="000000"/>
          <w:sz w:val="28"/>
        </w:rPr>
        <w:t>
      аулау ауданы және оның түбінің рельефі, тереңдігі, ағыны және ауланатын балық пен теңіз өнімдерінің түрлеріне қатысты ерекшелік белгілері;</w:t>
      </w:r>
    </w:p>
    <w:p>
      <w:pPr>
        <w:spacing w:after="0"/>
        <w:ind w:left="0"/>
        <w:jc w:val="both"/>
      </w:pPr>
      <w:r>
        <w:rPr>
          <w:rFonts w:ascii="Times New Roman"/>
          <w:b w:val="false"/>
          <w:i w:val="false"/>
          <w:color w:val="000000"/>
          <w:sz w:val="28"/>
        </w:rPr>
        <w:t xml:space="preserve">
      су ағынын, жел бағытын, тереңдік өлшемін айқындау тәсілдері, әртүрлі аулау құралдарының құрылысы, оларды пайдалану техникасы; </w:t>
      </w:r>
    </w:p>
    <w:p>
      <w:pPr>
        <w:spacing w:after="0"/>
        <w:ind w:left="0"/>
        <w:jc w:val="both"/>
      </w:pPr>
      <w:r>
        <w:rPr>
          <w:rFonts w:ascii="Times New Roman"/>
          <w:b w:val="false"/>
          <w:i w:val="false"/>
          <w:color w:val="000000"/>
          <w:sz w:val="28"/>
        </w:rPr>
        <w:t>
      жүзу құралдары жабдықтарының құрылысы мен мақсаты және оларды жөндеу тәсілдері;</w:t>
      </w:r>
    </w:p>
    <w:p>
      <w:pPr>
        <w:spacing w:after="0"/>
        <w:ind w:left="0"/>
        <w:jc w:val="both"/>
      </w:pPr>
      <w:r>
        <w:rPr>
          <w:rFonts w:ascii="Times New Roman"/>
          <w:b w:val="false"/>
          <w:i w:val="false"/>
          <w:color w:val="000000"/>
          <w:sz w:val="28"/>
        </w:rPr>
        <w:t>
      балық кәсіпшілігі журналын жүргізу қағидалары;</w:t>
      </w:r>
    </w:p>
    <w:p>
      <w:pPr>
        <w:spacing w:after="0"/>
        <w:ind w:left="0"/>
        <w:jc w:val="both"/>
      </w:pPr>
      <w:r>
        <w:rPr>
          <w:rFonts w:ascii="Times New Roman"/>
          <w:b w:val="false"/>
          <w:i w:val="false"/>
          <w:color w:val="000000"/>
          <w:sz w:val="28"/>
        </w:rPr>
        <w:t>
      балық пен теңіз өнімдерін тапсыруды ресімдеу қағидалары, оларды қабылдау пункттеріне тапсыру мерзімі. </w:t>
      </w:r>
    </w:p>
    <w:bookmarkStart w:name="z108" w:id="106"/>
    <w:p>
      <w:pPr>
        <w:spacing w:after="0"/>
        <w:ind w:left="0"/>
        <w:jc w:val="left"/>
      </w:pPr>
      <w:r>
        <w:rPr>
          <w:rFonts w:ascii="Times New Roman"/>
          <w:b/>
          <w:i w:val="false"/>
          <w:color w:val="000000"/>
        </w:rPr>
        <w:t xml:space="preserve"> Параграф 33. Жүзу құралдарын қабылдаушы, 3-разряд</w:t>
      </w:r>
    </w:p>
    <w:bookmarkEnd w:id="106"/>
    <w:bookmarkStart w:name="z109" w:id="107"/>
    <w:p>
      <w:pPr>
        <w:spacing w:after="0"/>
        <w:ind w:left="0"/>
        <w:jc w:val="both"/>
      </w:pPr>
      <w:r>
        <w:rPr>
          <w:rFonts w:ascii="Times New Roman"/>
          <w:b w:val="false"/>
          <w:i w:val="false"/>
          <w:color w:val="000000"/>
          <w:sz w:val="28"/>
        </w:rPr>
        <w:t xml:space="preserve">
      68. Жұмыс сипаттамасы: </w:t>
      </w:r>
    </w:p>
    <w:bookmarkEnd w:id="107"/>
    <w:p>
      <w:pPr>
        <w:spacing w:after="0"/>
        <w:ind w:left="0"/>
        <w:jc w:val="both"/>
      </w:pPr>
      <w:r>
        <w:rPr>
          <w:rFonts w:ascii="Times New Roman"/>
          <w:b w:val="false"/>
          <w:i w:val="false"/>
          <w:color w:val="000000"/>
          <w:sz w:val="28"/>
        </w:rPr>
        <w:t>
      такелаждың әр түрлі түрлері мен қуат блоктары жүйесінің көмегімен кез келген теңіз жағдайында шағын кемелерді рейдтен жағалауға қабылдау және суға жіберу;</w:t>
      </w:r>
    </w:p>
    <w:p>
      <w:pPr>
        <w:spacing w:after="0"/>
        <w:ind w:left="0"/>
        <w:jc w:val="both"/>
      </w:pPr>
      <w:r>
        <w:rPr>
          <w:rFonts w:ascii="Times New Roman"/>
          <w:b w:val="false"/>
          <w:i w:val="false"/>
          <w:color w:val="000000"/>
          <w:sz w:val="28"/>
        </w:rPr>
        <w:t>
      біліктілігі анағұрлым жоғары жүзу құралдарының қабылдаушысы кемелерді суға жіберген немесе оларды жағалауға қабылдаған кезде берген белгілерді қабылдау және белгілерге сәйкес әрекет жасау;</w:t>
      </w:r>
    </w:p>
    <w:p>
      <w:pPr>
        <w:spacing w:after="0"/>
        <w:ind w:left="0"/>
        <w:jc w:val="both"/>
      </w:pPr>
      <w:r>
        <w:rPr>
          <w:rFonts w:ascii="Times New Roman"/>
          <w:b w:val="false"/>
          <w:i w:val="false"/>
          <w:color w:val="000000"/>
          <w:sz w:val="28"/>
        </w:rPr>
        <w:t xml:space="preserve">
      кемелерді суға жіберген немесе оларды жағалауға қабылдаған кезде қолданылатын такелаждың барлық түрлерін қолмен жасау; </w:t>
      </w:r>
    </w:p>
    <w:p>
      <w:pPr>
        <w:spacing w:after="0"/>
        <w:ind w:left="0"/>
        <w:jc w:val="both"/>
      </w:pPr>
      <w:r>
        <w:rPr>
          <w:rFonts w:ascii="Times New Roman"/>
          <w:b w:val="false"/>
          <w:i w:val="false"/>
          <w:color w:val="000000"/>
          <w:sz w:val="28"/>
        </w:rPr>
        <w:t>
      әртүрлі прокаттарды, жатақтарды жылжыта отырып орнату;</w:t>
      </w:r>
    </w:p>
    <w:p>
      <w:pPr>
        <w:spacing w:after="0"/>
        <w:ind w:left="0"/>
        <w:jc w:val="both"/>
      </w:pPr>
      <w:r>
        <w:rPr>
          <w:rFonts w:ascii="Times New Roman"/>
          <w:b w:val="false"/>
          <w:i w:val="false"/>
          <w:color w:val="000000"/>
          <w:sz w:val="28"/>
        </w:rPr>
        <w:t xml:space="preserve">
      кемеге тартпалар мен басқыштарды беру; </w:t>
      </w:r>
    </w:p>
    <w:p>
      <w:pPr>
        <w:spacing w:after="0"/>
        <w:ind w:left="0"/>
        <w:jc w:val="both"/>
      </w:pPr>
      <w:r>
        <w:rPr>
          <w:rFonts w:ascii="Times New Roman"/>
          <w:b w:val="false"/>
          <w:i w:val="false"/>
          <w:color w:val="000000"/>
          <w:sz w:val="28"/>
        </w:rPr>
        <w:t>
      бухтадан арқан мен қанатты шешу және бухтаға орау.</w:t>
      </w:r>
    </w:p>
    <w:bookmarkStart w:name="z110" w:id="108"/>
    <w:p>
      <w:pPr>
        <w:spacing w:after="0"/>
        <w:ind w:left="0"/>
        <w:jc w:val="both"/>
      </w:pPr>
      <w:r>
        <w:rPr>
          <w:rFonts w:ascii="Times New Roman"/>
          <w:b w:val="false"/>
          <w:i w:val="false"/>
          <w:color w:val="000000"/>
          <w:sz w:val="28"/>
        </w:rPr>
        <w:t>
      69. Білуге тиіс:</w:t>
      </w:r>
    </w:p>
    <w:bookmarkEnd w:id="108"/>
    <w:p>
      <w:pPr>
        <w:spacing w:after="0"/>
        <w:ind w:left="0"/>
        <w:jc w:val="both"/>
      </w:pPr>
      <w:r>
        <w:rPr>
          <w:rFonts w:ascii="Times New Roman"/>
          <w:b w:val="false"/>
          <w:i w:val="false"/>
          <w:color w:val="000000"/>
          <w:sz w:val="28"/>
        </w:rPr>
        <w:t>
      такелаждың әр түрлі түрлері мен қуат блоктары жүйесінің көмегімен шағын кемелерді рейдтен жағалауға қабылдау және суға жіберу қағидалары мен тәсілдері;</w:t>
      </w:r>
    </w:p>
    <w:p>
      <w:pPr>
        <w:spacing w:after="0"/>
        <w:ind w:left="0"/>
        <w:jc w:val="both"/>
      </w:pPr>
      <w:r>
        <w:rPr>
          <w:rFonts w:ascii="Times New Roman"/>
          <w:b w:val="false"/>
          <w:i w:val="false"/>
          <w:color w:val="000000"/>
          <w:sz w:val="28"/>
        </w:rPr>
        <w:t xml:space="preserve">
      такелаж жасау тәсілдері; </w:t>
      </w:r>
    </w:p>
    <w:p>
      <w:pPr>
        <w:spacing w:after="0"/>
        <w:ind w:left="0"/>
        <w:jc w:val="both"/>
      </w:pPr>
      <w:r>
        <w:rPr>
          <w:rFonts w:ascii="Times New Roman"/>
          <w:b w:val="false"/>
          <w:i w:val="false"/>
          <w:color w:val="000000"/>
          <w:sz w:val="28"/>
        </w:rPr>
        <w:t>
      белгіленген сигнализацияны;</w:t>
      </w:r>
    </w:p>
    <w:p>
      <w:pPr>
        <w:spacing w:after="0"/>
        <w:ind w:left="0"/>
        <w:jc w:val="both"/>
      </w:pPr>
      <w:r>
        <w:rPr>
          <w:rFonts w:ascii="Times New Roman"/>
          <w:b w:val="false"/>
          <w:i w:val="false"/>
          <w:color w:val="000000"/>
          <w:sz w:val="28"/>
        </w:rPr>
        <w:t>
      кемелерді жағалауға қабылдау және суға жіберу жұмыстарын орындау кезіндегі құрал-жабдықтардың атауы мен мақсаты.</w:t>
      </w:r>
    </w:p>
    <w:bookmarkStart w:name="z111" w:id="109"/>
    <w:p>
      <w:pPr>
        <w:spacing w:after="0"/>
        <w:ind w:left="0"/>
        <w:jc w:val="left"/>
      </w:pPr>
      <w:r>
        <w:rPr>
          <w:rFonts w:ascii="Times New Roman"/>
          <w:b/>
          <w:i w:val="false"/>
          <w:color w:val="000000"/>
        </w:rPr>
        <w:t xml:space="preserve"> Параграф 34. Жүзу құралдарын қабылдаушы, 4-разряд</w:t>
      </w:r>
    </w:p>
    <w:bookmarkEnd w:id="109"/>
    <w:bookmarkStart w:name="z112" w:id="110"/>
    <w:p>
      <w:pPr>
        <w:spacing w:after="0"/>
        <w:ind w:left="0"/>
        <w:jc w:val="both"/>
      </w:pPr>
      <w:r>
        <w:rPr>
          <w:rFonts w:ascii="Times New Roman"/>
          <w:b w:val="false"/>
          <w:i w:val="false"/>
          <w:color w:val="000000"/>
          <w:sz w:val="28"/>
        </w:rPr>
        <w:t>
      70. Жұмыс сипаттамасы:</w:t>
      </w:r>
    </w:p>
    <w:bookmarkEnd w:id="110"/>
    <w:p>
      <w:pPr>
        <w:spacing w:after="0"/>
        <w:ind w:left="0"/>
        <w:jc w:val="both"/>
      </w:pPr>
      <w:r>
        <w:rPr>
          <w:rFonts w:ascii="Times New Roman"/>
          <w:b w:val="false"/>
          <w:i w:val="false"/>
          <w:color w:val="000000"/>
          <w:sz w:val="28"/>
        </w:rPr>
        <w:t>
      теңіз түбінің рельефін, теңіздің жағаға жақын жерлерінің тереңдігін, судың келуі мен кету күшін, сырттай бақылау арқылы анықталатын толқынның, желдің күші мен бағытын ескере отырып, кез келген теңіз жағдайында шағын кемелерді рейдтен жағалауға қабылдау және суға жіберу;</w:t>
      </w:r>
    </w:p>
    <w:p>
      <w:pPr>
        <w:spacing w:after="0"/>
        <w:ind w:left="0"/>
        <w:jc w:val="both"/>
      </w:pPr>
      <w:r>
        <w:rPr>
          <w:rFonts w:ascii="Times New Roman"/>
          <w:b w:val="false"/>
          <w:i w:val="false"/>
          <w:color w:val="000000"/>
          <w:sz w:val="28"/>
        </w:rPr>
        <w:t>
      қуат блоктары жүйесін жасау;</w:t>
      </w:r>
    </w:p>
    <w:p>
      <w:pPr>
        <w:spacing w:after="0"/>
        <w:ind w:left="0"/>
        <w:jc w:val="both"/>
      </w:pPr>
      <w:r>
        <w:rPr>
          <w:rFonts w:ascii="Times New Roman"/>
          <w:b w:val="false"/>
          <w:i w:val="false"/>
          <w:color w:val="000000"/>
          <w:sz w:val="28"/>
        </w:rPr>
        <w:t xml:space="preserve">
      кемелерді рейдтен жағалауға қабылдау және суға жіберу кезінде белгіленген сигнализацияның көмегімен біліктілігі анағұрлым төмен жүзу құралдарын қабылдаушының жұмыстарын үйлестіру; </w:t>
      </w:r>
    </w:p>
    <w:p>
      <w:pPr>
        <w:spacing w:after="0"/>
        <w:ind w:left="0"/>
        <w:jc w:val="both"/>
      </w:pPr>
      <w:r>
        <w:rPr>
          <w:rFonts w:ascii="Times New Roman"/>
          <w:b w:val="false"/>
          <w:i w:val="false"/>
          <w:color w:val="000000"/>
          <w:sz w:val="28"/>
        </w:rPr>
        <w:t>
      рейдтегі кемелерден сигнал беру және қабылдау;</w:t>
      </w:r>
    </w:p>
    <w:p>
      <w:pPr>
        <w:spacing w:after="0"/>
        <w:ind w:left="0"/>
        <w:jc w:val="both"/>
      </w:pPr>
      <w:r>
        <w:rPr>
          <w:rFonts w:ascii="Times New Roman"/>
          <w:b w:val="false"/>
          <w:i w:val="false"/>
          <w:color w:val="000000"/>
          <w:sz w:val="28"/>
        </w:rPr>
        <w:t>
      кемелерді рейдтен жағалауға қабылдау және суға жіберудің әр түрлі нұсқалары мен сәттерінде біліктілігі анағұрлым төмен жүзу құралдарын қабылдаушыларды жайғастыру.</w:t>
      </w:r>
    </w:p>
    <w:bookmarkStart w:name="z113" w:id="111"/>
    <w:p>
      <w:pPr>
        <w:spacing w:after="0"/>
        <w:ind w:left="0"/>
        <w:jc w:val="both"/>
      </w:pPr>
      <w:r>
        <w:rPr>
          <w:rFonts w:ascii="Times New Roman"/>
          <w:b w:val="false"/>
          <w:i w:val="false"/>
          <w:color w:val="000000"/>
          <w:sz w:val="28"/>
        </w:rPr>
        <w:t>
      71. Білуге тиіс:</w:t>
      </w:r>
    </w:p>
    <w:bookmarkEnd w:id="111"/>
    <w:p>
      <w:pPr>
        <w:spacing w:after="0"/>
        <w:ind w:left="0"/>
        <w:jc w:val="both"/>
      </w:pPr>
      <w:r>
        <w:rPr>
          <w:rFonts w:ascii="Times New Roman"/>
          <w:b w:val="false"/>
          <w:i w:val="false"/>
          <w:color w:val="000000"/>
          <w:sz w:val="28"/>
        </w:rPr>
        <w:t>
      теңіз түбінің рельефін, теңіздің жағаға жақын жерлерінің тереңдігін, судың келуі мен кету күшін, сырттай бақылау арқылы анықталатын толқынның, желдің күші мен бағытын ескере отырып, кез келген теңіз жағдайында шағын кемелерді рейдтен жағалауға қабылдау және суға жіберудің қағидалары мен тәсілдері;</w:t>
      </w:r>
    </w:p>
    <w:p>
      <w:pPr>
        <w:spacing w:after="0"/>
        <w:ind w:left="0"/>
        <w:jc w:val="both"/>
      </w:pPr>
      <w:r>
        <w:rPr>
          <w:rFonts w:ascii="Times New Roman"/>
          <w:b w:val="false"/>
          <w:i w:val="false"/>
          <w:color w:val="000000"/>
          <w:sz w:val="28"/>
        </w:rPr>
        <w:t>
      кемелерді рейдтен жағалауға қабылдау және суға жіберудің әртүрлі нұсқалары мен сәттерінде біліктілігі анағұрлым төмен жүзу құралдарын қабылдаушыларды жайғастыру қағидалары;</w:t>
      </w:r>
    </w:p>
    <w:p>
      <w:pPr>
        <w:spacing w:after="0"/>
        <w:ind w:left="0"/>
        <w:jc w:val="both"/>
      </w:pPr>
      <w:r>
        <w:rPr>
          <w:rFonts w:ascii="Times New Roman"/>
          <w:b w:val="false"/>
          <w:i w:val="false"/>
          <w:color w:val="000000"/>
          <w:sz w:val="28"/>
        </w:rPr>
        <w:t>
      қуат блоктары жүйесін жасау тәсілдері. </w:t>
      </w:r>
    </w:p>
    <w:bookmarkStart w:name="z114" w:id="112"/>
    <w:p>
      <w:pPr>
        <w:spacing w:after="0"/>
        <w:ind w:left="0"/>
        <w:jc w:val="left"/>
      </w:pPr>
      <w:r>
        <w:rPr>
          <w:rFonts w:ascii="Times New Roman"/>
          <w:b/>
          <w:i w:val="false"/>
          <w:color w:val="000000"/>
        </w:rPr>
        <w:t xml:space="preserve"> Параграф 35. Марь өсіруші, 2-разряд</w:t>
      </w:r>
    </w:p>
    <w:bookmarkEnd w:id="112"/>
    <w:bookmarkStart w:name="z115" w:id="113"/>
    <w:p>
      <w:pPr>
        <w:spacing w:after="0"/>
        <w:ind w:left="0"/>
        <w:jc w:val="both"/>
      </w:pPr>
      <w:r>
        <w:rPr>
          <w:rFonts w:ascii="Times New Roman"/>
          <w:b w:val="false"/>
          <w:i w:val="false"/>
          <w:color w:val="000000"/>
          <w:sz w:val="28"/>
        </w:rPr>
        <w:t>
      72. Жұмыс сипаттамасы:</w:t>
      </w:r>
    </w:p>
    <w:bookmarkEnd w:id="113"/>
    <w:p>
      <w:pPr>
        <w:spacing w:after="0"/>
        <w:ind w:left="0"/>
        <w:jc w:val="both"/>
      </w:pPr>
      <w:r>
        <w:rPr>
          <w:rFonts w:ascii="Times New Roman"/>
          <w:b w:val="false"/>
          <w:i w:val="false"/>
          <w:color w:val="000000"/>
          <w:sz w:val="28"/>
        </w:rPr>
        <w:t>
      жағалауда астау, бассейн, бау, коллектор, жүзу құралдарын, субстрат-қалтқыларды, тасымалдауыш арқанды, жөндеу, тазалау және күрделілігі жағынан осыған ұқсас, теңізөрбітпе нысандарын (теңіз балдыры, омыртқасыздарды) өсіруге арналған керек-жарақты, құралдар мен бөлшектерді дайындаумен байланысты қосымша жұмыстарды орындау, субстрат-қалтқыларды сулау және кептіру, сүңгуір жүктерді қалтқыға байлау;</w:t>
      </w:r>
    </w:p>
    <w:p>
      <w:pPr>
        <w:spacing w:after="0"/>
        <w:ind w:left="0"/>
        <w:jc w:val="both"/>
      </w:pPr>
      <w:r>
        <w:rPr>
          <w:rFonts w:ascii="Times New Roman"/>
          <w:b w:val="false"/>
          <w:i w:val="false"/>
          <w:color w:val="000000"/>
          <w:sz w:val="28"/>
        </w:rPr>
        <w:t>
      теңізөрбітпе нысандарын өсіруге арналған жабдықты жағалауда бөлшектеу.</w:t>
      </w:r>
    </w:p>
    <w:bookmarkStart w:name="z116" w:id="114"/>
    <w:p>
      <w:pPr>
        <w:spacing w:after="0"/>
        <w:ind w:left="0"/>
        <w:jc w:val="both"/>
      </w:pPr>
      <w:r>
        <w:rPr>
          <w:rFonts w:ascii="Times New Roman"/>
          <w:b w:val="false"/>
          <w:i w:val="false"/>
          <w:color w:val="000000"/>
          <w:sz w:val="28"/>
        </w:rPr>
        <w:t>
      73. Білуге тиіс:</w:t>
      </w:r>
    </w:p>
    <w:bookmarkEnd w:id="114"/>
    <w:p>
      <w:pPr>
        <w:spacing w:after="0"/>
        <w:ind w:left="0"/>
        <w:jc w:val="both"/>
      </w:pPr>
      <w:r>
        <w:rPr>
          <w:rFonts w:ascii="Times New Roman"/>
          <w:b w:val="false"/>
          <w:i w:val="false"/>
          <w:color w:val="000000"/>
          <w:sz w:val="28"/>
        </w:rPr>
        <w:t xml:space="preserve">
      теңізөрбітпе нысандарын өсіруге арналған керек-жарақтың, құралдар мен бөлшектердің құрылысы мен мақсатын; </w:t>
      </w:r>
    </w:p>
    <w:p>
      <w:pPr>
        <w:spacing w:after="0"/>
        <w:ind w:left="0"/>
        <w:jc w:val="both"/>
      </w:pPr>
      <w:r>
        <w:rPr>
          <w:rFonts w:ascii="Times New Roman"/>
          <w:b w:val="false"/>
          <w:i w:val="false"/>
          <w:color w:val="000000"/>
          <w:sz w:val="28"/>
        </w:rPr>
        <w:t>
      теңізөрбітпе нысандарын өсіруге арналған керек-жарақты және құрылғының бөлшектерін жөндеу, жуу және тазалау жұмыстарын орындау тәсілдерін.</w:t>
      </w:r>
    </w:p>
    <w:bookmarkStart w:name="z117" w:id="115"/>
    <w:p>
      <w:pPr>
        <w:spacing w:after="0"/>
        <w:ind w:left="0"/>
        <w:jc w:val="left"/>
      </w:pPr>
      <w:r>
        <w:rPr>
          <w:rFonts w:ascii="Times New Roman"/>
          <w:b/>
          <w:i w:val="false"/>
          <w:color w:val="000000"/>
        </w:rPr>
        <w:t xml:space="preserve"> Параграф 36. Марь өсіруші, 3-разряд</w:t>
      </w:r>
    </w:p>
    <w:bookmarkEnd w:id="115"/>
    <w:bookmarkStart w:name="z118" w:id="116"/>
    <w:p>
      <w:pPr>
        <w:spacing w:after="0"/>
        <w:ind w:left="0"/>
        <w:jc w:val="both"/>
      </w:pPr>
      <w:r>
        <w:rPr>
          <w:rFonts w:ascii="Times New Roman"/>
          <w:b w:val="false"/>
          <w:i w:val="false"/>
          <w:color w:val="000000"/>
          <w:sz w:val="28"/>
        </w:rPr>
        <w:t xml:space="preserve">
      74. Жұмыс сипаттамасы: </w:t>
      </w:r>
    </w:p>
    <w:bookmarkEnd w:id="116"/>
    <w:p>
      <w:pPr>
        <w:spacing w:after="0"/>
        <w:ind w:left="0"/>
        <w:jc w:val="both"/>
      </w:pPr>
      <w:r>
        <w:rPr>
          <w:rFonts w:ascii="Times New Roman"/>
          <w:b w:val="false"/>
          <w:i w:val="false"/>
          <w:color w:val="000000"/>
          <w:sz w:val="28"/>
        </w:rPr>
        <w:t>
      біліктілігі анағұрлым жорғары марь өсірушінің басшылығымен теңізөрбітпе нысандарын өсіру;</w:t>
      </w:r>
    </w:p>
    <w:p>
      <w:pPr>
        <w:spacing w:after="0"/>
        <w:ind w:left="0"/>
        <w:jc w:val="both"/>
      </w:pPr>
      <w:r>
        <w:rPr>
          <w:rFonts w:ascii="Times New Roman"/>
          <w:b w:val="false"/>
          <w:i w:val="false"/>
          <w:color w:val="000000"/>
          <w:sz w:val="28"/>
        </w:rPr>
        <w:t xml:space="preserve">
      аналық қабатын кептіру және спораның шығуына әсер ету үшін оларды ілу; </w:t>
      </w:r>
    </w:p>
    <w:p>
      <w:pPr>
        <w:spacing w:after="0"/>
        <w:ind w:left="0"/>
        <w:jc w:val="both"/>
      </w:pPr>
      <w:r>
        <w:rPr>
          <w:rFonts w:ascii="Times New Roman"/>
          <w:b w:val="false"/>
          <w:i w:val="false"/>
          <w:color w:val="000000"/>
          <w:sz w:val="28"/>
        </w:rPr>
        <w:t>
      балдырдың өскіндерін жағалауға отырғызу;</w:t>
      </w:r>
    </w:p>
    <w:p>
      <w:pPr>
        <w:spacing w:after="0"/>
        <w:ind w:left="0"/>
        <w:jc w:val="both"/>
      </w:pPr>
      <w:r>
        <w:rPr>
          <w:rFonts w:ascii="Times New Roman"/>
          <w:b w:val="false"/>
          <w:i w:val="false"/>
          <w:color w:val="000000"/>
          <w:sz w:val="28"/>
        </w:rPr>
        <w:t>
      теңізөрбітпені өсіру үшін құрылғының бөлшектерін жағалауда монтаждау, оларды кухтыльмен, пенопласт қалтқымен және тағы басқа қалқыма құралдармен жабдықтау;</w:t>
      </w:r>
    </w:p>
    <w:p>
      <w:pPr>
        <w:spacing w:after="0"/>
        <w:ind w:left="0"/>
        <w:jc w:val="both"/>
      </w:pPr>
      <w:r>
        <w:rPr>
          <w:rFonts w:ascii="Times New Roman"/>
          <w:b w:val="false"/>
          <w:i w:val="false"/>
          <w:color w:val="000000"/>
          <w:sz w:val="28"/>
        </w:rPr>
        <w:t>
      бекітудің әр түрлі тораптарын байлау;</w:t>
      </w:r>
    </w:p>
    <w:p>
      <w:pPr>
        <w:spacing w:after="0"/>
        <w:ind w:left="0"/>
        <w:jc w:val="both"/>
      </w:pPr>
      <w:r>
        <w:rPr>
          <w:rFonts w:ascii="Times New Roman"/>
          <w:b w:val="false"/>
          <w:i w:val="false"/>
          <w:color w:val="000000"/>
          <w:sz w:val="28"/>
        </w:rPr>
        <w:t>
      бухтадан қанатты жазу, керу, өлшеу, кесу, оны шетін балқытып немесе күйдіре отырып, қажетті өлшемге дейін шабу;</w:t>
      </w:r>
    </w:p>
    <w:p>
      <w:pPr>
        <w:spacing w:after="0"/>
        <w:ind w:left="0"/>
        <w:jc w:val="both"/>
      </w:pPr>
      <w:r>
        <w:rPr>
          <w:rFonts w:ascii="Times New Roman"/>
          <w:b w:val="false"/>
          <w:i w:val="false"/>
          <w:color w:val="000000"/>
          <w:sz w:val="28"/>
        </w:rPr>
        <w:t xml:space="preserve">
      рама, қармақ, сүңгуір жүк, пикуль, коллектор, бау, гирлянда-бау және гирлянда-коллектор, бауға арналған қаңқа және күрделілігі жағынан осыған ұқсас өзге құрылғылардың жабдықтарын, керек-жарақтары мен бөлшектерін жасау. </w:t>
      </w:r>
    </w:p>
    <w:bookmarkStart w:name="z119" w:id="117"/>
    <w:p>
      <w:pPr>
        <w:spacing w:after="0"/>
        <w:ind w:left="0"/>
        <w:jc w:val="both"/>
      </w:pPr>
      <w:r>
        <w:rPr>
          <w:rFonts w:ascii="Times New Roman"/>
          <w:b w:val="false"/>
          <w:i w:val="false"/>
          <w:color w:val="000000"/>
          <w:sz w:val="28"/>
        </w:rPr>
        <w:t>
      75. Білуге тиіс:</w:t>
      </w:r>
    </w:p>
    <w:bookmarkEnd w:id="117"/>
    <w:p>
      <w:pPr>
        <w:spacing w:after="0"/>
        <w:ind w:left="0"/>
        <w:jc w:val="both"/>
      </w:pPr>
      <w:r>
        <w:rPr>
          <w:rFonts w:ascii="Times New Roman"/>
          <w:b w:val="false"/>
          <w:i w:val="false"/>
          <w:color w:val="000000"/>
          <w:sz w:val="28"/>
        </w:rPr>
        <w:t>
      балдырларды споралау биотехникалық процессінің негіздері;</w:t>
      </w:r>
    </w:p>
    <w:p>
      <w:pPr>
        <w:spacing w:after="0"/>
        <w:ind w:left="0"/>
        <w:jc w:val="both"/>
      </w:pPr>
      <w:r>
        <w:rPr>
          <w:rFonts w:ascii="Times New Roman"/>
          <w:b w:val="false"/>
          <w:i w:val="false"/>
          <w:color w:val="000000"/>
          <w:sz w:val="28"/>
        </w:rPr>
        <w:t>
      балдырдың өскіндерін жағалауға отырғызу және спораның шығуына әсер ету үшін аналық қабатын кептіру технологиясы;</w:t>
      </w:r>
    </w:p>
    <w:p>
      <w:pPr>
        <w:spacing w:after="0"/>
        <w:ind w:left="0"/>
        <w:jc w:val="both"/>
      </w:pPr>
      <w:r>
        <w:rPr>
          <w:rFonts w:ascii="Times New Roman"/>
          <w:b w:val="false"/>
          <w:i w:val="false"/>
          <w:color w:val="000000"/>
          <w:sz w:val="28"/>
        </w:rPr>
        <w:t xml:space="preserve">
      өсіру нысандарымен жұмыс қағидалары; </w:t>
      </w:r>
    </w:p>
    <w:p>
      <w:pPr>
        <w:spacing w:after="0"/>
        <w:ind w:left="0"/>
        <w:jc w:val="both"/>
      </w:pPr>
      <w:r>
        <w:rPr>
          <w:rFonts w:ascii="Times New Roman"/>
          <w:b w:val="false"/>
          <w:i w:val="false"/>
          <w:color w:val="000000"/>
          <w:sz w:val="28"/>
        </w:rPr>
        <w:t>
      қолданылатын құрылғылардың жабдықтарын, керек-жарақтары мен бөлшектерін жасау, бекітудің әртүрлі тораптарын байлау тәсілдері;</w:t>
      </w:r>
    </w:p>
    <w:p>
      <w:pPr>
        <w:spacing w:after="0"/>
        <w:ind w:left="0"/>
        <w:jc w:val="both"/>
      </w:pPr>
      <w:r>
        <w:rPr>
          <w:rFonts w:ascii="Times New Roman"/>
          <w:b w:val="false"/>
          <w:i w:val="false"/>
          <w:color w:val="000000"/>
          <w:sz w:val="28"/>
        </w:rPr>
        <w:t xml:space="preserve">
      қолданылатын құрылғылардың құрылысы мен оларды пайдалану қағидалары. </w:t>
      </w:r>
    </w:p>
    <w:bookmarkStart w:name="z120" w:id="118"/>
    <w:p>
      <w:pPr>
        <w:spacing w:after="0"/>
        <w:ind w:left="0"/>
        <w:jc w:val="left"/>
      </w:pPr>
      <w:r>
        <w:rPr>
          <w:rFonts w:ascii="Times New Roman"/>
          <w:b/>
          <w:i w:val="false"/>
          <w:color w:val="000000"/>
        </w:rPr>
        <w:t xml:space="preserve"> Параграф 37. Марь өсіруші, 4-разряд</w:t>
      </w:r>
    </w:p>
    <w:bookmarkEnd w:id="118"/>
    <w:bookmarkStart w:name="z121" w:id="119"/>
    <w:p>
      <w:pPr>
        <w:spacing w:after="0"/>
        <w:ind w:left="0"/>
        <w:jc w:val="both"/>
      </w:pPr>
      <w:r>
        <w:rPr>
          <w:rFonts w:ascii="Times New Roman"/>
          <w:b w:val="false"/>
          <w:i w:val="false"/>
          <w:color w:val="000000"/>
          <w:sz w:val="28"/>
        </w:rPr>
        <w:t>
      76. Жұмыс сипаттамасы:</w:t>
      </w:r>
    </w:p>
    <w:bookmarkEnd w:id="119"/>
    <w:p>
      <w:pPr>
        <w:spacing w:after="0"/>
        <w:ind w:left="0"/>
        <w:jc w:val="both"/>
      </w:pPr>
      <w:r>
        <w:rPr>
          <w:rFonts w:ascii="Times New Roman"/>
          <w:b w:val="false"/>
          <w:i w:val="false"/>
          <w:color w:val="000000"/>
          <w:sz w:val="28"/>
        </w:rPr>
        <w:t xml:space="preserve">
      теңізөрбітпе нысандарын өсіру; </w:t>
      </w:r>
    </w:p>
    <w:p>
      <w:pPr>
        <w:spacing w:after="0"/>
        <w:ind w:left="0"/>
        <w:jc w:val="both"/>
      </w:pPr>
      <w:r>
        <w:rPr>
          <w:rFonts w:ascii="Times New Roman"/>
          <w:b w:val="false"/>
          <w:i w:val="false"/>
          <w:color w:val="000000"/>
          <w:sz w:val="28"/>
        </w:rPr>
        <w:t xml:space="preserve">
      теңізөрбітпе алқаптарын күту; </w:t>
      </w:r>
    </w:p>
    <w:p>
      <w:pPr>
        <w:spacing w:after="0"/>
        <w:ind w:left="0"/>
        <w:jc w:val="both"/>
      </w:pPr>
      <w:r>
        <w:rPr>
          <w:rFonts w:ascii="Times New Roman"/>
          <w:b w:val="false"/>
          <w:i w:val="false"/>
          <w:color w:val="000000"/>
          <w:sz w:val="28"/>
        </w:rPr>
        <w:t>
      омыртқасыздардың балғындары мен балдырлардың өскіндерін ыдырату;</w:t>
      </w:r>
    </w:p>
    <w:p>
      <w:pPr>
        <w:spacing w:after="0"/>
        <w:ind w:left="0"/>
        <w:jc w:val="both"/>
      </w:pPr>
      <w:r>
        <w:rPr>
          <w:rFonts w:ascii="Times New Roman"/>
          <w:b w:val="false"/>
          <w:i w:val="false"/>
          <w:color w:val="000000"/>
          <w:sz w:val="28"/>
        </w:rPr>
        <w:t>
      құрастыру;</w:t>
      </w:r>
    </w:p>
    <w:p>
      <w:pPr>
        <w:spacing w:after="0"/>
        <w:ind w:left="0"/>
        <w:jc w:val="both"/>
      </w:pPr>
      <w:r>
        <w:rPr>
          <w:rFonts w:ascii="Times New Roman"/>
          <w:b w:val="false"/>
          <w:i w:val="false"/>
          <w:color w:val="000000"/>
          <w:sz w:val="28"/>
        </w:rPr>
        <w:t>
      теңізде өсірудің әртүрлі кезеңдерінде теңізөрбітпе нысандарын отырғызу;</w:t>
      </w:r>
    </w:p>
    <w:p>
      <w:pPr>
        <w:spacing w:after="0"/>
        <w:ind w:left="0"/>
        <w:jc w:val="both"/>
      </w:pPr>
      <w:r>
        <w:rPr>
          <w:rFonts w:ascii="Times New Roman"/>
          <w:b w:val="false"/>
          <w:i w:val="false"/>
          <w:color w:val="000000"/>
          <w:sz w:val="28"/>
        </w:rPr>
        <w:t>
      теңізөрбітпе нысандарын өсіру кезінде оларды қоректендіру, қажетті температураны, жарық пен өзге де шарттарды сақтау;</w:t>
      </w:r>
    </w:p>
    <w:p>
      <w:pPr>
        <w:spacing w:after="0"/>
        <w:ind w:left="0"/>
        <w:jc w:val="both"/>
      </w:pPr>
      <w:r>
        <w:rPr>
          <w:rFonts w:ascii="Times New Roman"/>
          <w:b w:val="false"/>
          <w:i w:val="false"/>
          <w:color w:val="000000"/>
          <w:sz w:val="28"/>
        </w:rPr>
        <w:t>
      балдырдың аналық қабатын жинау және дайындау;</w:t>
      </w:r>
    </w:p>
    <w:p>
      <w:pPr>
        <w:spacing w:after="0"/>
        <w:ind w:left="0"/>
        <w:jc w:val="both"/>
      </w:pPr>
      <w:r>
        <w:rPr>
          <w:rFonts w:ascii="Times New Roman"/>
          <w:b w:val="false"/>
          <w:i w:val="false"/>
          <w:color w:val="000000"/>
          <w:sz w:val="28"/>
        </w:rPr>
        <w:t>
      субстрат-қалтқыларды споралау және оны теңізге ілу процессін жүргізу;</w:t>
      </w:r>
    </w:p>
    <w:p>
      <w:pPr>
        <w:spacing w:after="0"/>
        <w:ind w:left="0"/>
        <w:jc w:val="both"/>
      </w:pPr>
      <w:r>
        <w:rPr>
          <w:rFonts w:ascii="Times New Roman"/>
          <w:b w:val="false"/>
          <w:i w:val="false"/>
          <w:color w:val="000000"/>
          <w:sz w:val="28"/>
        </w:rPr>
        <w:t>
      теңіз жағдайында көлденең арқанды, субстрат-қалтқыны, кергіштерді, бауларды өскіндерден тазарту;</w:t>
      </w:r>
    </w:p>
    <w:p>
      <w:pPr>
        <w:spacing w:after="0"/>
        <w:ind w:left="0"/>
        <w:jc w:val="both"/>
      </w:pPr>
      <w:r>
        <w:rPr>
          <w:rFonts w:ascii="Times New Roman"/>
          <w:b w:val="false"/>
          <w:i w:val="false"/>
          <w:color w:val="000000"/>
          <w:sz w:val="28"/>
        </w:rPr>
        <w:t xml:space="preserve">
      балдыр өсіруге арналған құрылғыларды теңізде монтаждау, демонтаждау және жөндеу, зәкір қою; </w:t>
      </w:r>
    </w:p>
    <w:p>
      <w:pPr>
        <w:spacing w:after="0"/>
        <w:ind w:left="0"/>
        <w:jc w:val="both"/>
      </w:pPr>
      <w:r>
        <w:rPr>
          <w:rFonts w:ascii="Times New Roman"/>
          <w:b w:val="false"/>
          <w:i w:val="false"/>
          <w:color w:val="000000"/>
          <w:sz w:val="28"/>
        </w:rPr>
        <w:t>
      көлденең арқан мен тік кергіштерді бекіту;</w:t>
      </w:r>
    </w:p>
    <w:p>
      <w:pPr>
        <w:spacing w:after="0"/>
        <w:ind w:left="0"/>
        <w:jc w:val="both"/>
      </w:pPr>
      <w:r>
        <w:rPr>
          <w:rFonts w:ascii="Times New Roman"/>
          <w:b w:val="false"/>
          <w:i w:val="false"/>
          <w:color w:val="000000"/>
          <w:sz w:val="28"/>
        </w:rPr>
        <w:t>
      омыртқасыздарды өсіруге арналған гирлянда-баутар мен гирлянда-коллекторларды орнату;</w:t>
      </w:r>
    </w:p>
    <w:p>
      <w:pPr>
        <w:spacing w:after="0"/>
        <w:ind w:left="0"/>
        <w:jc w:val="both"/>
      </w:pPr>
      <w:r>
        <w:rPr>
          <w:rFonts w:ascii="Times New Roman"/>
          <w:b w:val="false"/>
          <w:i w:val="false"/>
          <w:color w:val="000000"/>
          <w:sz w:val="28"/>
        </w:rPr>
        <w:t xml:space="preserve">
      өнімді жинау; </w:t>
      </w:r>
    </w:p>
    <w:p>
      <w:pPr>
        <w:spacing w:after="0"/>
        <w:ind w:left="0"/>
        <w:jc w:val="both"/>
      </w:pPr>
      <w:r>
        <w:rPr>
          <w:rFonts w:ascii="Times New Roman"/>
          <w:b w:val="false"/>
          <w:i w:val="false"/>
          <w:color w:val="000000"/>
          <w:sz w:val="28"/>
        </w:rPr>
        <w:t>
      теңізөрбітпе нысандарын сұрыптау және орау;</w:t>
      </w:r>
    </w:p>
    <w:p>
      <w:pPr>
        <w:spacing w:after="0"/>
        <w:ind w:left="0"/>
        <w:jc w:val="both"/>
      </w:pPr>
      <w:r>
        <w:rPr>
          <w:rFonts w:ascii="Times New Roman"/>
          <w:b w:val="false"/>
          <w:i w:val="false"/>
          <w:color w:val="000000"/>
          <w:sz w:val="28"/>
        </w:rPr>
        <w:t>
      теңізөрбітпе нысандарын өсірудің қарқындылығы мен кезеңдеріне байланысты негізгі арқандардың орналасу тереңдігін реттеу;</w:t>
      </w:r>
    </w:p>
    <w:p>
      <w:pPr>
        <w:spacing w:after="0"/>
        <w:ind w:left="0"/>
        <w:jc w:val="both"/>
      </w:pPr>
      <w:r>
        <w:rPr>
          <w:rFonts w:ascii="Times New Roman"/>
          <w:b w:val="false"/>
          <w:i w:val="false"/>
          <w:color w:val="000000"/>
          <w:sz w:val="28"/>
        </w:rPr>
        <w:t>
      қосымша қалтқы құралдарын байлау және алу;</w:t>
      </w:r>
    </w:p>
    <w:p>
      <w:pPr>
        <w:spacing w:after="0"/>
        <w:ind w:left="0"/>
        <w:jc w:val="both"/>
      </w:pPr>
      <w:r>
        <w:rPr>
          <w:rFonts w:ascii="Times New Roman"/>
          <w:b w:val="false"/>
          <w:i w:val="false"/>
          <w:color w:val="000000"/>
          <w:sz w:val="28"/>
        </w:rPr>
        <w:t xml:space="preserve">
      балдыр дайындаған кезде - біліктілігі анағұрлым жоғары дайындаушының басшылығымен кәсіпшілік жабдықтарды балдыр дайындау кезеңінің басына дайындау; </w:t>
      </w:r>
    </w:p>
    <w:p>
      <w:pPr>
        <w:spacing w:after="0"/>
        <w:ind w:left="0"/>
        <w:jc w:val="both"/>
      </w:pPr>
      <w:r>
        <w:rPr>
          <w:rFonts w:ascii="Times New Roman"/>
          <w:b w:val="false"/>
          <w:i w:val="false"/>
          <w:color w:val="000000"/>
          <w:sz w:val="28"/>
        </w:rPr>
        <w:t>
      балдыр кәсіпшілігі кезінде аулау құралдарын бақылау;</w:t>
      </w:r>
    </w:p>
    <w:p>
      <w:pPr>
        <w:spacing w:after="0"/>
        <w:ind w:left="0"/>
        <w:jc w:val="both"/>
      </w:pPr>
      <w:r>
        <w:rPr>
          <w:rFonts w:ascii="Times New Roman"/>
          <w:b w:val="false"/>
          <w:i w:val="false"/>
          <w:color w:val="000000"/>
          <w:sz w:val="28"/>
        </w:rPr>
        <w:t>
      балдырды табиғи жағдайда кептіру;</w:t>
      </w:r>
    </w:p>
    <w:p>
      <w:pPr>
        <w:spacing w:after="0"/>
        <w:ind w:left="0"/>
        <w:jc w:val="both"/>
      </w:pPr>
      <w:r>
        <w:rPr>
          <w:rFonts w:ascii="Times New Roman"/>
          <w:b w:val="false"/>
          <w:i w:val="false"/>
          <w:color w:val="000000"/>
          <w:sz w:val="28"/>
        </w:rPr>
        <w:t>
      кептірілген балдырлардың ылғалдығын тексеру, оларды орау және қабылдау пункттеріне тапсыру;</w:t>
      </w:r>
    </w:p>
    <w:p>
      <w:pPr>
        <w:spacing w:after="0"/>
        <w:ind w:left="0"/>
        <w:jc w:val="both"/>
      </w:pPr>
      <w:r>
        <w:rPr>
          <w:rFonts w:ascii="Times New Roman"/>
          <w:b w:val="false"/>
          <w:i w:val="false"/>
          <w:color w:val="000000"/>
          <w:sz w:val="28"/>
        </w:rPr>
        <w:t>
      маусымаралық кезеңде қолданылатын механизмдерге алдын алушылық жөндеу жүргізу.</w:t>
      </w:r>
    </w:p>
    <w:bookmarkStart w:name="z122" w:id="120"/>
    <w:p>
      <w:pPr>
        <w:spacing w:after="0"/>
        <w:ind w:left="0"/>
        <w:jc w:val="both"/>
      </w:pPr>
      <w:r>
        <w:rPr>
          <w:rFonts w:ascii="Times New Roman"/>
          <w:b w:val="false"/>
          <w:i w:val="false"/>
          <w:color w:val="000000"/>
          <w:sz w:val="28"/>
        </w:rPr>
        <w:t>
      77. Білуге тиіс:</w:t>
      </w:r>
    </w:p>
    <w:bookmarkEnd w:id="120"/>
    <w:p>
      <w:pPr>
        <w:spacing w:after="0"/>
        <w:ind w:left="0"/>
        <w:jc w:val="both"/>
      </w:pPr>
      <w:r>
        <w:rPr>
          <w:rFonts w:ascii="Times New Roman"/>
          <w:b w:val="false"/>
          <w:i w:val="false"/>
          <w:color w:val="000000"/>
          <w:sz w:val="28"/>
        </w:rPr>
        <w:t>
      теңізөрбітпе нысандарын өсірудің биологиялық процессінің негізі;</w:t>
      </w:r>
    </w:p>
    <w:p>
      <w:pPr>
        <w:spacing w:after="0"/>
        <w:ind w:left="0"/>
        <w:jc w:val="both"/>
      </w:pPr>
      <w:r>
        <w:rPr>
          <w:rFonts w:ascii="Times New Roman"/>
          <w:b w:val="false"/>
          <w:i w:val="false"/>
          <w:color w:val="000000"/>
          <w:sz w:val="28"/>
        </w:rPr>
        <w:t xml:space="preserve">
      балдырлар мен омыртқасыздарды өсіруге арналған жабдықтардың, сондай-ақ балдырларды дайындауға пайдаланылатын жабдықтардың құрылысы және оларды пайдалану қағидалары; </w:t>
      </w:r>
    </w:p>
    <w:p>
      <w:pPr>
        <w:spacing w:after="0"/>
        <w:ind w:left="0"/>
        <w:jc w:val="both"/>
      </w:pPr>
      <w:r>
        <w:rPr>
          <w:rFonts w:ascii="Times New Roman"/>
          <w:b w:val="false"/>
          <w:i w:val="false"/>
          <w:color w:val="000000"/>
          <w:sz w:val="28"/>
        </w:rPr>
        <w:t>
      балдырларды споралау және отырғызу технологиясы;</w:t>
      </w:r>
    </w:p>
    <w:p>
      <w:pPr>
        <w:spacing w:after="0"/>
        <w:ind w:left="0"/>
        <w:jc w:val="both"/>
      </w:pPr>
      <w:r>
        <w:rPr>
          <w:rFonts w:ascii="Times New Roman"/>
          <w:b w:val="false"/>
          <w:i w:val="false"/>
          <w:color w:val="000000"/>
          <w:sz w:val="28"/>
        </w:rPr>
        <w:t>
      теңізөрбітпе нысандарын оларды өсірудің түрле кезеңдерінде споралау және отырғызу технологиясы;</w:t>
      </w:r>
    </w:p>
    <w:p>
      <w:pPr>
        <w:spacing w:after="0"/>
        <w:ind w:left="0"/>
        <w:jc w:val="both"/>
      </w:pPr>
      <w:r>
        <w:rPr>
          <w:rFonts w:ascii="Times New Roman"/>
          <w:b w:val="false"/>
          <w:i w:val="false"/>
          <w:color w:val="000000"/>
          <w:sz w:val="28"/>
        </w:rPr>
        <w:t>
      қолданылатын жабдықтардың бөлшектерін тазалау жұмыстарын орындаудың тәсілдері мен мерзімі;</w:t>
      </w:r>
    </w:p>
    <w:p>
      <w:pPr>
        <w:spacing w:after="0"/>
        <w:ind w:left="0"/>
        <w:jc w:val="both"/>
      </w:pPr>
      <w:r>
        <w:rPr>
          <w:rFonts w:ascii="Times New Roman"/>
          <w:b w:val="false"/>
          <w:i w:val="false"/>
          <w:color w:val="000000"/>
          <w:sz w:val="28"/>
        </w:rPr>
        <w:t>
      балдырлар мен омыртқасыздарды теңізде өсіруге арналған құрылғыларды монтаждау және бөлшектеу тәсілдері;</w:t>
      </w:r>
    </w:p>
    <w:p>
      <w:pPr>
        <w:spacing w:after="0"/>
        <w:ind w:left="0"/>
        <w:jc w:val="both"/>
      </w:pPr>
      <w:r>
        <w:rPr>
          <w:rFonts w:ascii="Times New Roman"/>
          <w:b w:val="false"/>
          <w:i w:val="false"/>
          <w:color w:val="000000"/>
          <w:sz w:val="28"/>
        </w:rPr>
        <w:t>
      негізгі арқанның орналасу тереңдігін реттеу тәсілдері;</w:t>
      </w:r>
    </w:p>
    <w:p>
      <w:pPr>
        <w:spacing w:after="0"/>
        <w:ind w:left="0"/>
        <w:jc w:val="both"/>
      </w:pPr>
      <w:r>
        <w:rPr>
          <w:rFonts w:ascii="Times New Roman"/>
          <w:b w:val="false"/>
          <w:i w:val="false"/>
          <w:color w:val="000000"/>
          <w:sz w:val="28"/>
        </w:rPr>
        <w:t xml:space="preserve">
      малту құралдарын басқару тәсілдері; </w:t>
      </w:r>
    </w:p>
    <w:p>
      <w:pPr>
        <w:spacing w:after="0"/>
        <w:ind w:left="0"/>
        <w:jc w:val="both"/>
      </w:pPr>
      <w:r>
        <w:rPr>
          <w:rFonts w:ascii="Times New Roman"/>
          <w:b w:val="false"/>
          <w:i w:val="false"/>
          <w:color w:val="000000"/>
          <w:sz w:val="28"/>
        </w:rPr>
        <w:t xml:space="preserve">
      балдыр кәсіпшілігі аудандары туралы мәліметтері; </w:t>
      </w:r>
    </w:p>
    <w:p>
      <w:pPr>
        <w:spacing w:after="0"/>
        <w:ind w:left="0"/>
        <w:jc w:val="both"/>
      </w:pPr>
      <w:r>
        <w:rPr>
          <w:rFonts w:ascii="Times New Roman"/>
          <w:b w:val="false"/>
          <w:i w:val="false"/>
          <w:color w:val="000000"/>
          <w:sz w:val="28"/>
        </w:rPr>
        <w:t>
      балдырлардың түрлері мен оларды дайындау қағидалары;</w:t>
      </w:r>
    </w:p>
    <w:p>
      <w:pPr>
        <w:spacing w:after="0"/>
        <w:ind w:left="0"/>
        <w:jc w:val="both"/>
      </w:pPr>
      <w:r>
        <w:rPr>
          <w:rFonts w:ascii="Times New Roman"/>
          <w:b w:val="false"/>
          <w:i w:val="false"/>
          <w:color w:val="000000"/>
          <w:sz w:val="28"/>
        </w:rPr>
        <w:t>
      аулау құралдарымен жұмыс істеу қағидалары;</w:t>
      </w:r>
    </w:p>
    <w:p>
      <w:pPr>
        <w:spacing w:after="0"/>
        <w:ind w:left="0"/>
        <w:jc w:val="both"/>
      </w:pPr>
      <w:r>
        <w:rPr>
          <w:rFonts w:ascii="Times New Roman"/>
          <w:b w:val="false"/>
          <w:i w:val="false"/>
          <w:color w:val="000000"/>
          <w:sz w:val="28"/>
        </w:rPr>
        <w:t>
      дайындау орнында қаңқаны орнату тәсілдері;</w:t>
      </w:r>
    </w:p>
    <w:p>
      <w:pPr>
        <w:spacing w:after="0"/>
        <w:ind w:left="0"/>
        <w:jc w:val="both"/>
      </w:pPr>
      <w:r>
        <w:rPr>
          <w:rFonts w:ascii="Times New Roman"/>
          <w:b w:val="false"/>
          <w:i w:val="false"/>
          <w:color w:val="000000"/>
          <w:sz w:val="28"/>
        </w:rPr>
        <w:t>
      тапсырылатын өнімнің сапасына қойылатын талаптары;</w:t>
      </w:r>
    </w:p>
    <w:p>
      <w:pPr>
        <w:spacing w:after="0"/>
        <w:ind w:left="0"/>
        <w:jc w:val="both"/>
      </w:pPr>
      <w:r>
        <w:rPr>
          <w:rFonts w:ascii="Times New Roman"/>
          <w:b w:val="false"/>
          <w:i w:val="false"/>
          <w:color w:val="000000"/>
          <w:sz w:val="28"/>
        </w:rPr>
        <w:t xml:space="preserve">
      қолданылатын механизмдерді жөндеудің тәсілдері мен қағидалары. </w:t>
      </w:r>
    </w:p>
    <w:bookmarkStart w:name="z123" w:id="121"/>
    <w:p>
      <w:pPr>
        <w:spacing w:after="0"/>
        <w:ind w:left="0"/>
        <w:jc w:val="left"/>
      </w:pPr>
      <w:r>
        <w:rPr>
          <w:rFonts w:ascii="Times New Roman"/>
          <w:b/>
          <w:i w:val="false"/>
          <w:color w:val="000000"/>
        </w:rPr>
        <w:t xml:space="preserve"> Параграф 38. Марь өсіруші, 5-разряд</w:t>
      </w:r>
    </w:p>
    <w:bookmarkEnd w:id="121"/>
    <w:bookmarkStart w:name="z124" w:id="122"/>
    <w:p>
      <w:pPr>
        <w:spacing w:after="0"/>
        <w:ind w:left="0"/>
        <w:jc w:val="both"/>
      </w:pPr>
      <w:r>
        <w:rPr>
          <w:rFonts w:ascii="Times New Roman"/>
          <w:b w:val="false"/>
          <w:i w:val="false"/>
          <w:color w:val="000000"/>
          <w:sz w:val="28"/>
        </w:rPr>
        <w:t>
      78. Жұмыс сипаттамасы:</w:t>
      </w:r>
    </w:p>
    <w:bookmarkEnd w:id="122"/>
    <w:p>
      <w:pPr>
        <w:spacing w:after="0"/>
        <w:ind w:left="0"/>
        <w:jc w:val="both"/>
      </w:pPr>
      <w:r>
        <w:rPr>
          <w:rFonts w:ascii="Times New Roman"/>
          <w:b w:val="false"/>
          <w:i w:val="false"/>
          <w:color w:val="000000"/>
          <w:sz w:val="28"/>
        </w:rPr>
        <w:t xml:space="preserve">
      балдырларды дайындау бойынша жұмыстар кешенін орындау; </w:t>
      </w:r>
    </w:p>
    <w:p>
      <w:pPr>
        <w:spacing w:after="0"/>
        <w:ind w:left="0"/>
        <w:jc w:val="both"/>
      </w:pPr>
      <w:r>
        <w:rPr>
          <w:rFonts w:ascii="Times New Roman"/>
          <w:b w:val="false"/>
          <w:i w:val="false"/>
          <w:color w:val="000000"/>
          <w:sz w:val="28"/>
        </w:rPr>
        <w:t xml:space="preserve">
      кәсіпшілік жабдықтарын дайындау маусымының басталуына орай дайындау; </w:t>
      </w:r>
    </w:p>
    <w:p>
      <w:pPr>
        <w:spacing w:after="0"/>
        <w:ind w:left="0"/>
        <w:jc w:val="both"/>
      </w:pPr>
      <w:r>
        <w:rPr>
          <w:rFonts w:ascii="Times New Roman"/>
          <w:b w:val="false"/>
          <w:i w:val="false"/>
          <w:color w:val="000000"/>
          <w:sz w:val="28"/>
        </w:rPr>
        <w:t>
      балдыр кәсіпшілігін жүргізу;</w:t>
      </w:r>
    </w:p>
    <w:p>
      <w:pPr>
        <w:spacing w:after="0"/>
        <w:ind w:left="0"/>
        <w:jc w:val="both"/>
      </w:pPr>
      <w:r>
        <w:rPr>
          <w:rFonts w:ascii="Times New Roman"/>
          <w:b w:val="false"/>
          <w:i w:val="false"/>
          <w:color w:val="000000"/>
          <w:sz w:val="28"/>
        </w:rPr>
        <w:t xml:space="preserve">
      судың келуі мен кетуін, толқындар мен желдің бағыты мен қуатын, қалтқылар мен кәсіпшілік құралдарының жай-күйін бақылау; </w:t>
      </w:r>
    </w:p>
    <w:p>
      <w:pPr>
        <w:spacing w:after="0"/>
        <w:ind w:left="0"/>
        <w:jc w:val="both"/>
      </w:pPr>
      <w:r>
        <w:rPr>
          <w:rFonts w:ascii="Times New Roman"/>
          <w:b w:val="false"/>
          <w:i w:val="false"/>
          <w:color w:val="000000"/>
          <w:sz w:val="28"/>
        </w:rPr>
        <w:t>
      жүзу құралдарын басқаруға қатысу, олардың жұмысындағы ақаулықтарды анықтау және оларды жою;</w:t>
      </w:r>
    </w:p>
    <w:p>
      <w:pPr>
        <w:spacing w:after="0"/>
        <w:ind w:left="0"/>
        <w:jc w:val="both"/>
      </w:pPr>
      <w:r>
        <w:rPr>
          <w:rFonts w:ascii="Times New Roman"/>
          <w:b w:val="false"/>
          <w:i w:val="false"/>
          <w:color w:val="000000"/>
          <w:sz w:val="28"/>
        </w:rPr>
        <w:t>
      балдырды қалқымалау;</w:t>
      </w:r>
    </w:p>
    <w:p>
      <w:pPr>
        <w:spacing w:after="0"/>
        <w:ind w:left="0"/>
        <w:jc w:val="both"/>
      </w:pPr>
      <w:r>
        <w:rPr>
          <w:rFonts w:ascii="Times New Roman"/>
          <w:b w:val="false"/>
          <w:i w:val="false"/>
          <w:color w:val="000000"/>
          <w:sz w:val="28"/>
        </w:rPr>
        <w:t>
      балдырлардың ылғалдылығын тексеру үшін кептірілген балдырлардың сынамасын алу;</w:t>
      </w:r>
    </w:p>
    <w:p>
      <w:pPr>
        <w:spacing w:after="0"/>
        <w:ind w:left="0"/>
        <w:jc w:val="both"/>
      </w:pPr>
      <w:r>
        <w:rPr>
          <w:rFonts w:ascii="Times New Roman"/>
          <w:b w:val="false"/>
          <w:i w:val="false"/>
          <w:color w:val="000000"/>
          <w:sz w:val="28"/>
        </w:rPr>
        <w:t xml:space="preserve">
      кәсіпшілік жабдықтары мен жүзу құралдарын дайындау және сақтауға тапсыру. </w:t>
      </w:r>
    </w:p>
    <w:bookmarkStart w:name="z125" w:id="123"/>
    <w:p>
      <w:pPr>
        <w:spacing w:after="0"/>
        <w:ind w:left="0"/>
        <w:jc w:val="both"/>
      </w:pPr>
      <w:r>
        <w:rPr>
          <w:rFonts w:ascii="Times New Roman"/>
          <w:b w:val="false"/>
          <w:i w:val="false"/>
          <w:color w:val="000000"/>
          <w:sz w:val="28"/>
        </w:rPr>
        <w:t>
      79. Білуге тиіс:</w:t>
      </w:r>
    </w:p>
    <w:bookmarkEnd w:id="123"/>
    <w:p>
      <w:pPr>
        <w:spacing w:after="0"/>
        <w:ind w:left="0"/>
        <w:jc w:val="both"/>
      </w:pPr>
      <w:r>
        <w:rPr>
          <w:rFonts w:ascii="Times New Roman"/>
          <w:b w:val="false"/>
          <w:i w:val="false"/>
          <w:color w:val="000000"/>
          <w:sz w:val="28"/>
        </w:rPr>
        <w:t>
      теңізөрбітпе нысандарын өсіру биологиялық процессінің негіздері;</w:t>
      </w:r>
    </w:p>
    <w:p>
      <w:pPr>
        <w:spacing w:after="0"/>
        <w:ind w:left="0"/>
        <w:jc w:val="both"/>
      </w:pPr>
      <w:r>
        <w:rPr>
          <w:rFonts w:ascii="Times New Roman"/>
          <w:b w:val="false"/>
          <w:i w:val="false"/>
          <w:color w:val="000000"/>
          <w:sz w:val="28"/>
        </w:rPr>
        <w:t>
      жүзу құралдарын басқару тәсілдері;</w:t>
      </w:r>
    </w:p>
    <w:p>
      <w:pPr>
        <w:spacing w:after="0"/>
        <w:ind w:left="0"/>
        <w:jc w:val="both"/>
      </w:pPr>
      <w:r>
        <w:rPr>
          <w:rFonts w:ascii="Times New Roman"/>
          <w:b w:val="false"/>
          <w:i w:val="false"/>
          <w:color w:val="000000"/>
          <w:sz w:val="28"/>
        </w:rPr>
        <w:t xml:space="preserve">
      балдыр кәсіпшілігі аудандары туралы мәліметтер және оларды дайындау қағидалары; </w:t>
      </w:r>
    </w:p>
    <w:p>
      <w:pPr>
        <w:spacing w:after="0"/>
        <w:ind w:left="0"/>
        <w:jc w:val="both"/>
      </w:pPr>
      <w:r>
        <w:rPr>
          <w:rFonts w:ascii="Times New Roman"/>
          <w:b w:val="false"/>
          <w:i w:val="false"/>
          <w:color w:val="000000"/>
          <w:sz w:val="28"/>
        </w:rPr>
        <w:t xml:space="preserve">
      аулау құралдарымен жұмыс істеу қағидалары; </w:t>
      </w:r>
    </w:p>
    <w:p>
      <w:pPr>
        <w:spacing w:after="0"/>
        <w:ind w:left="0"/>
        <w:jc w:val="both"/>
      </w:pPr>
      <w:r>
        <w:rPr>
          <w:rFonts w:ascii="Times New Roman"/>
          <w:b w:val="false"/>
          <w:i w:val="false"/>
          <w:color w:val="000000"/>
          <w:sz w:val="28"/>
        </w:rPr>
        <w:t>
      теңіз түбінің, ағын тереңдігінің рельефтік ерекшелігі;</w:t>
      </w:r>
    </w:p>
    <w:p>
      <w:pPr>
        <w:spacing w:after="0"/>
        <w:ind w:left="0"/>
        <w:jc w:val="both"/>
      </w:pPr>
      <w:r>
        <w:rPr>
          <w:rFonts w:ascii="Times New Roman"/>
          <w:b w:val="false"/>
          <w:i w:val="false"/>
          <w:color w:val="000000"/>
          <w:sz w:val="28"/>
        </w:rPr>
        <w:t>
      балдыр дайындау тәсілдері;</w:t>
      </w:r>
    </w:p>
    <w:p>
      <w:pPr>
        <w:spacing w:after="0"/>
        <w:ind w:left="0"/>
        <w:jc w:val="both"/>
      </w:pPr>
      <w:r>
        <w:rPr>
          <w:rFonts w:ascii="Times New Roman"/>
          <w:b w:val="false"/>
          <w:i w:val="false"/>
          <w:color w:val="000000"/>
          <w:sz w:val="28"/>
        </w:rPr>
        <w:t xml:space="preserve">
      балдырлардың сапасын тексеру үшін олардың сынамасын алуға қойылатын талаптары; </w:t>
      </w:r>
    </w:p>
    <w:p>
      <w:pPr>
        <w:spacing w:after="0"/>
        <w:ind w:left="0"/>
        <w:jc w:val="both"/>
      </w:pPr>
      <w:r>
        <w:rPr>
          <w:rFonts w:ascii="Times New Roman"/>
          <w:b w:val="false"/>
          <w:i w:val="false"/>
          <w:color w:val="000000"/>
          <w:sz w:val="28"/>
        </w:rPr>
        <w:t xml:space="preserve">
      жүзу құралдарының құрылысы және оларды пайдалану қағидалары, оларды теңізге орнату тәсілдері. </w:t>
      </w:r>
    </w:p>
    <w:bookmarkStart w:name="z126" w:id="124"/>
    <w:p>
      <w:pPr>
        <w:spacing w:after="0"/>
        <w:ind w:left="0"/>
        <w:jc w:val="left"/>
      </w:pPr>
      <w:r>
        <w:rPr>
          <w:rFonts w:ascii="Times New Roman"/>
          <w:b/>
          <w:i w:val="false"/>
          <w:color w:val="000000"/>
        </w:rPr>
        <w:t xml:space="preserve"> Параграф 39. Механикаландырылған балық ыстау желісінің операторы, 5-разряд</w:t>
      </w:r>
    </w:p>
    <w:bookmarkEnd w:id="124"/>
    <w:bookmarkStart w:name="z127" w:id="125"/>
    <w:p>
      <w:pPr>
        <w:spacing w:after="0"/>
        <w:ind w:left="0"/>
        <w:jc w:val="both"/>
      </w:pPr>
      <w:r>
        <w:rPr>
          <w:rFonts w:ascii="Times New Roman"/>
          <w:b w:val="false"/>
          <w:i w:val="false"/>
          <w:color w:val="000000"/>
          <w:sz w:val="28"/>
        </w:rPr>
        <w:t>
      80. Жұмыс сипаттамасы:</w:t>
      </w:r>
    </w:p>
    <w:bookmarkEnd w:id="125"/>
    <w:p>
      <w:pPr>
        <w:spacing w:after="0"/>
        <w:ind w:left="0"/>
        <w:jc w:val="both"/>
      </w:pPr>
      <w:r>
        <w:rPr>
          <w:rFonts w:ascii="Times New Roman"/>
          <w:b w:val="false"/>
          <w:i w:val="false"/>
          <w:color w:val="000000"/>
          <w:sz w:val="28"/>
        </w:rPr>
        <w:t>
      манипулятор роботтарды пайдалана отырып, механикаландырылған балық ыстау желісінде балықты ыстау технологиялық процессін жүргізу;</w:t>
      </w:r>
    </w:p>
    <w:p>
      <w:pPr>
        <w:spacing w:after="0"/>
        <w:ind w:left="0"/>
        <w:jc w:val="both"/>
      </w:pPr>
      <w:r>
        <w:rPr>
          <w:rFonts w:ascii="Times New Roman"/>
          <w:b w:val="false"/>
          <w:i w:val="false"/>
          <w:color w:val="000000"/>
          <w:sz w:val="28"/>
        </w:rPr>
        <w:t>
      балықты шомполаға түйреуге арналған машинаның жұмысын бақылау және балық түйрелген шомполаның үздіксіз қозғалып тұруын қамтамасыз ету;</w:t>
      </w:r>
    </w:p>
    <w:p>
      <w:pPr>
        <w:spacing w:after="0"/>
        <w:ind w:left="0"/>
        <w:jc w:val="both"/>
      </w:pPr>
      <w:r>
        <w:rPr>
          <w:rFonts w:ascii="Times New Roman"/>
          <w:b w:val="false"/>
          <w:i w:val="false"/>
          <w:color w:val="000000"/>
          <w:sz w:val="28"/>
        </w:rPr>
        <w:t>
      ыстағышта шомпола жинағының қалыптасуын және олардың торға салынуын бақылау;</w:t>
      </w:r>
    </w:p>
    <w:p>
      <w:pPr>
        <w:spacing w:after="0"/>
        <w:ind w:left="0"/>
        <w:jc w:val="both"/>
      </w:pPr>
      <w:r>
        <w:rPr>
          <w:rFonts w:ascii="Times New Roman"/>
          <w:b w:val="false"/>
          <w:i w:val="false"/>
          <w:color w:val="000000"/>
          <w:sz w:val="28"/>
        </w:rPr>
        <w:t>
      бақылау-өлшеу аспаптарының көмегімен және химиялық анализдердің нәтижесі бойынша технологиялық процестің аяқталуын айқындау;</w:t>
      </w:r>
    </w:p>
    <w:p>
      <w:pPr>
        <w:spacing w:after="0"/>
        <w:ind w:left="0"/>
        <w:jc w:val="both"/>
      </w:pPr>
      <w:r>
        <w:rPr>
          <w:rFonts w:ascii="Times New Roman"/>
          <w:b w:val="false"/>
          <w:i w:val="false"/>
          <w:color w:val="000000"/>
          <w:sz w:val="28"/>
        </w:rPr>
        <w:t>
      механикаландырылған балық ыстау желісінің құрамындағы машиналар мен механизмдердің жұмысындағы ақаулықтарды анықтау және жою және олардың үздіксіз жұмысын қамтамасыз ету;</w:t>
      </w:r>
    </w:p>
    <w:p>
      <w:pPr>
        <w:spacing w:after="0"/>
        <w:ind w:left="0"/>
        <w:jc w:val="both"/>
      </w:pPr>
      <w:r>
        <w:rPr>
          <w:rFonts w:ascii="Times New Roman"/>
          <w:b w:val="false"/>
          <w:i w:val="false"/>
          <w:color w:val="000000"/>
          <w:sz w:val="28"/>
        </w:rPr>
        <w:t>
      механикаландырылған балық ыстау желісін ағымдағы жөндеу және баптау;</w:t>
      </w:r>
    </w:p>
    <w:p>
      <w:pPr>
        <w:spacing w:after="0"/>
        <w:ind w:left="0"/>
        <w:jc w:val="both"/>
      </w:pPr>
      <w:r>
        <w:rPr>
          <w:rFonts w:ascii="Times New Roman"/>
          <w:b w:val="false"/>
          <w:i w:val="false"/>
          <w:color w:val="000000"/>
          <w:sz w:val="28"/>
        </w:rPr>
        <w:t xml:space="preserve">
      механикаландырылған балық ыстау желісінің құрамындағы желіні немесе машиналар мен механизмдерді орташа және ағымдағы жөндеуге қатысу. </w:t>
      </w:r>
    </w:p>
    <w:bookmarkStart w:name="z128" w:id="126"/>
    <w:p>
      <w:pPr>
        <w:spacing w:after="0"/>
        <w:ind w:left="0"/>
        <w:jc w:val="both"/>
      </w:pPr>
      <w:r>
        <w:rPr>
          <w:rFonts w:ascii="Times New Roman"/>
          <w:b w:val="false"/>
          <w:i w:val="false"/>
          <w:color w:val="000000"/>
          <w:sz w:val="28"/>
        </w:rPr>
        <w:t xml:space="preserve">
      81. Білуге тиіс: </w:t>
      </w:r>
    </w:p>
    <w:bookmarkEnd w:id="126"/>
    <w:p>
      <w:pPr>
        <w:spacing w:after="0"/>
        <w:ind w:left="0"/>
        <w:jc w:val="both"/>
      </w:pPr>
      <w:r>
        <w:rPr>
          <w:rFonts w:ascii="Times New Roman"/>
          <w:b w:val="false"/>
          <w:i w:val="false"/>
          <w:color w:val="000000"/>
          <w:sz w:val="28"/>
        </w:rPr>
        <w:t xml:space="preserve">
      балықты ыстау технологиялық процестерінің режимі мен өлшемдері; </w:t>
      </w:r>
    </w:p>
    <w:p>
      <w:pPr>
        <w:spacing w:after="0"/>
        <w:ind w:left="0"/>
        <w:jc w:val="both"/>
      </w:pPr>
      <w:r>
        <w:rPr>
          <w:rFonts w:ascii="Times New Roman"/>
          <w:b w:val="false"/>
          <w:i w:val="false"/>
          <w:color w:val="000000"/>
          <w:sz w:val="28"/>
        </w:rPr>
        <w:t xml:space="preserve">
      балықты шомполаға машинамен түйреу және оны торға салу қағидалары; </w:t>
      </w:r>
    </w:p>
    <w:p>
      <w:pPr>
        <w:spacing w:after="0"/>
        <w:ind w:left="0"/>
        <w:jc w:val="both"/>
      </w:pPr>
      <w:r>
        <w:rPr>
          <w:rFonts w:ascii="Times New Roman"/>
          <w:b w:val="false"/>
          <w:i w:val="false"/>
          <w:color w:val="000000"/>
          <w:sz w:val="28"/>
        </w:rPr>
        <w:t xml:space="preserve">
      дайын өнімнің сапасына қойылатын талаптары; </w:t>
      </w:r>
    </w:p>
    <w:p>
      <w:pPr>
        <w:spacing w:after="0"/>
        <w:ind w:left="0"/>
        <w:jc w:val="both"/>
      </w:pPr>
      <w:r>
        <w:rPr>
          <w:rFonts w:ascii="Times New Roman"/>
          <w:b w:val="false"/>
          <w:i w:val="false"/>
          <w:color w:val="000000"/>
          <w:sz w:val="28"/>
        </w:rPr>
        <w:t>
      механикаландырылған балық ыстау желісінің құрылысы мен оны пайдалану және жөндеу қағидалары.</w:t>
      </w:r>
    </w:p>
    <w:bookmarkStart w:name="z129" w:id="127"/>
    <w:p>
      <w:pPr>
        <w:spacing w:after="0"/>
        <w:ind w:left="0"/>
        <w:jc w:val="left"/>
      </w:pPr>
      <w:r>
        <w:rPr>
          <w:rFonts w:ascii="Times New Roman"/>
          <w:b/>
          <w:i w:val="false"/>
          <w:color w:val="000000"/>
        </w:rPr>
        <w:t xml:space="preserve"> Параграф 40. Пат өндіру аппаратшысы, 2-разряд</w:t>
      </w:r>
    </w:p>
    <w:bookmarkEnd w:id="127"/>
    <w:bookmarkStart w:name="z130" w:id="128"/>
    <w:p>
      <w:pPr>
        <w:spacing w:after="0"/>
        <w:ind w:left="0"/>
        <w:jc w:val="both"/>
      </w:pPr>
      <w:r>
        <w:rPr>
          <w:rFonts w:ascii="Times New Roman"/>
          <w:b w:val="false"/>
          <w:i w:val="false"/>
          <w:color w:val="000000"/>
          <w:sz w:val="28"/>
        </w:rPr>
        <w:t>
      82. Жұмыс сипаттамасы:</w:t>
      </w:r>
    </w:p>
    <w:bookmarkEnd w:id="128"/>
    <w:p>
      <w:pPr>
        <w:spacing w:after="0"/>
        <w:ind w:left="0"/>
        <w:jc w:val="both"/>
      </w:pPr>
      <w:r>
        <w:rPr>
          <w:rFonts w:ascii="Times New Roman"/>
          <w:b w:val="false"/>
          <w:i w:val="false"/>
          <w:color w:val="000000"/>
          <w:sz w:val="28"/>
        </w:rPr>
        <w:t xml:space="preserve">
      біртекті масса болғанға дейін белгілі бір қатынаста нитролактағы таза гуанитті ағаш қалақпен қолмен араластыру арқылы інжу пат жасау: </w:t>
      </w:r>
    </w:p>
    <w:p>
      <w:pPr>
        <w:spacing w:after="0"/>
        <w:ind w:left="0"/>
        <w:jc w:val="both"/>
      </w:pPr>
      <w:r>
        <w:rPr>
          <w:rFonts w:ascii="Times New Roman"/>
          <w:b w:val="false"/>
          <w:i w:val="false"/>
          <w:color w:val="000000"/>
          <w:sz w:val="28"/>
        </w:rPr>
        <w:t xml:space="preserve">
      шикі гуанина қатты су ағынымен қапшық сүзгіде жуу; </w:t>
      </w:r>
    </w:p>
    <w:p>
      <w:pPr>
        <w:spacing w:after="0"/>
        <w:ind w:left="0"/>
        <w:jc w:val="both"/>
      </w:pPr>
      <w:r>
        <w:rPr>
          <w:rFonts w:ascii="Times New Roman"/>
          <w:b w:val="false"/>
          <w:i w:val="false"/>
          <w:color w:val="000000"/>
          <w:sz w:val="28"/>
        </w:rPr>
        <w:t xml:space="preserve">
      патты банкаларға, флягаларға өлшей отырып, салу; </w:t>
      </w:r>
    </w:p>
    <w:p>
      <w:pPr>
        <w:spacing w:after="0"/>
        <w:ind w:left="0"/>
        <w:jc w:val="both"/>
      </w:pPr>
      <w:r>
        <w:rPr>
          <w:rFonts w:ascii="Times New Roman"/>
          <w:b w:val="false"/>
          <w:i w:val="false"/>
          <w:color w:val="000000"/>
          <w:sz w:val="28"/>
        </w:rPr>
        <w:t>
      қабыршықтарды бөшкелер мен жәшіктерде тұздау.</w:t>
      </w:r>
    </w:p>
    <w:bookmarkStart w:name="z131" w:id="129"/>
    <w:p>
      <w:pPr>
        <w:spacing w:after="0"/>
        <w:ind w:left="0"/>
        <w:jc w:val="both"/>
      </w:pPr>
      <w:r>
        <w:rPr>
          <w:rFonts w:ascii="Times New Roman"/>
          <w:b w:val="false"/>
          <w:i w:val="false"/>
          <w:color w:val="000000"/>
          <w:sz w:val="28"/>
        </w:rPr>
        <w:t>
      83. Білуге тиіс:</w:t>
      </w:r>
    </w:p>
    <w:bookmarkEnd w:id="129"/>
    <w:p>
      <w:pPr>
        <w:spacing w:after="0"/>
        <w:ind w:left="0"/>
        <w:jc w:val="both"/>
      </w:pPr>
      <w:r>
        <w:rPr>
          <w:rFonts w:ascii="Times New Roman"/>
          <w:b w:val="false"/>
          <w:i w:val="false"/>
          <w:color w:val="000000"/>
          <w:sz w:val="28"/>
        </w:rPr>
        <w:t>
      гуанин мен нитролактың белгіленген мөлшерлемесі;</w:t>
      </w:r>
    </w:p>
    <w:p>
      <w:pPr>
        <w:spacing w:after="0"/>
        <w:ind w:left="0"/>
        <w:jc w:val="both"/>
      </w:pPr>
      <w:r>
        <w:rPr>
          <w:rFonts w:ascii="Times New Roman"/>
          <w:b w:val="false"/>
          <w:i w:val="false"/>
          <w:color w:val="000000"/>
          <w:sz w:val="28"/>
        </w:rPr>
        <w:t xml:space="preserve">
      патты ыдыста өлшеу және орап салу қағидалары. </w:t>
      </w:r>
    </w:p>
    <w:bookmarkStart w:name="z132" w:id="130"/>
    <w:p>
      <w:pPr>
        <w:spacing w:after="0"/>
        <w:ind w:left="0"/>
        <w:jc w:val="left"/>
      </w:pPr>
      <w:r>
        <w:rPr>
          <w:rFonts w:ascii="Times New Roman"/>
          <w:b/>
          <w:i w:val="false"/>
          <w:color w:val="000000"/>
        </w:rPr>
        <w:t xml:space="preserve"> Параграф 41. Пат өндіру аппаратшысы, 3-разряд</w:t>
      </w:r>
    </w:p>
    <w:bookmarkEnd w:id="130"/>
    <w:bookmarkStart w:name="z133" w:id="131"/>
    <w:p>
      <w:pPr>
        <w:spacing w:after="0"/>
        <w:ind w:left="0"/>
        <w:jc w:val="both"/>
      </w:pPr>
      <w:r>
        <w:rPr>
          <w:rFonts w:ascii="Times New Roman"/>
          <w:b w:val="false"/>
          <w:i w:val="false"/>
          <w:color w:val="000000"/>
          <w:sz w:val="28"/>
        </w:rPr>
        <w:t>
      84. Жұмыс сипаттамасы:</w:t>
      </w:r>
    </w:p>
    <w:bookmarkEnd w:id="131"/>
    <w:p>
      <w:pPr>
        <w:spacing w:after="0"/>
        <w:ind w:left="0"/>
        <w:jc w:val="both"/>
      </w:pPr>
      <w:r>
        <w:rPr>
          <w:rFonts w:ascii="Times New Roman"/>
          <w:b w:val="false"/>
          <w:i w:val="false"/>
          <w:color w:val="000000"/>
          <w:sz w:val="28"/>
        </w:rPr>
        <w:t xml:space="preserve">
      керосиннің немесе лигроиннің көмегімен араластырғышы бар роторлық-араластыру аппаратында балықтың қабыршағынан гуанинді алу процессін жүргізу; </w:t>
      </w:r>
    </w:p>
    <w:p>
      <w:pPr>
        <w:spacing w:after="0"/>
        <w:ind w:left="0"/>
        <w:jc w:val="both"/>
      </w:pPr>
      <w:r>
        <w:rPr>
          <w:rFonts w:ascii="Times New Roman"/>
          <w:b w:val="false"/>
          <w:i w:val="false"/>
          <w:color w:val="000000"/>
          <w:sz w:val="28"/>
        </w:rPr>
        <w:t>
      тұндырғыштарға құйған кезде суспензияны сүзу;</w:t>
      </w:r>
    </w:p>
    <w:p>
      <w:pPr>
        <w:spacing w:after="0"/>
        <w:ind w:left="0"/>
        <w:jc w:val="both"/>
      </w:pPr>
      <w:r>
        <w:rPr>
          <w:rFonts w:ascii="Times New Roman"/>
          <w:b w:val="false"/>
          <w:i w:val="false"/>
          <w:color w:val="000000"/>
          <w:sz w:val="28"/>
        </w:rPr>
        <w:t>
      вентильдің көмегімен керосиндегі немесе бензиндегі гуанин суспензиясының сепараторға жіберілуін реттеу;</w:t>
      </w:r>
    </w:p>
    <w:p>
      <w:pPr>
        <w:spacing w:after="0"/>
        <w:ind w:left="0"/>
        <w:jc w:val="both"/>
      </w:pPr>
      <w:r>
        <w:rPr>
          <w:rFonts w:ascii="Times New Roman"/>
          <w:b w:val="false"/>
          <w:i w:val="false"/>
          <w:color w:val="000000"/>
          <w:sz w:val="28"/>
        </w:rPr>
        <w:t>
      керосин немесе бензин суспензиядан гуанинді әр түрлі жүйелі сепараторда қысым, температура параметрлерін сақтай отырып, айыру процессін жүргізу;</w:t>
      </w:r>
    </w:p>
    <w:p>
      <w:pPr>
        <w:spacing w:after="0"/>
        <w:ind w:left="0"/>
        <w:jc w:val="both"/>
      </w:pPr>
      <w:r>
        <w:rPr>
          <w:rFonts w:ascii="Times New Roman"/>
          <w:b w:val="false"/>
          <w:i w:val="false"/>
          <w:color w:val="000000"/>
          <w:sz w:val="28"/>
        </w:rPr>
        <w:t>
      роторлық-араластыру аппаратын, сепараторды, араластырғышты басқару;</w:t>
      </w:r>
    </w:p>
    <w:p>
      <w:pPr>
        <w:spacing w:after="0"/>
        <w:ind w:left="0"/>
        <w:jc w:val="both"/>
      </w:pPr>
      <w:r>
        <w:rPr>
          <w:rFonts w:ascii="Times New Roman"/>
          <w:b w:val="false"/>
          <w:i w:val="false"/>
          <w:color w:val="000000"/>
          <w:sz w:val="28"/>
        </w:rPr>
        <w:t xml:space="preserve">
      інжу паты бар банкаларды жабу машинасымен жабу. </w:t>
      </w:r>
    </w:p>
    <w:bookmarkStart w:name="z134" w:id="132"/>
    <w:p>
      <w:pPr>
        <w:spacing w:after="0"/>
        <w:ind w:left="0"/>
        <w:jc w:val="both"/>
      </w:pPr>
      <w:r>
        <w:rPr>
          <w:rFonts w:ascii="Times New Roman"/>
          <w:b w:val="false"/>
          <w:i w:val="false"/>
          <w:color w:val="000000"/>
          <w:sz w:val="28"/>
        </w:rPr>
        <w:t>
      85. Білуге тиіс:</w:t>
      </w:r>
    </w:p>
    <w:bookmarkEnd w:id="132"/>
    <w:p>
      <w:pPr>
        <w:spacing w:after="0"/>
        <w:ind w:left="0"/>
        <w:jc w:val="both"/>
      </w:pPr>
      <w:r>
        <w:rPr>
          <w:rFonts w:ascii="Times New Roman"/>
          <w:b w:val="false"/>
          <w:i w:val="false"/>
          <w:color w:val="000000"/>
          <w:sz w:val="28"/>
        </w:rPr>
        <w:t>
      балықтың қабыршағынан гуанинді алу процессінің технологиялық схемасы мен режимі;</w:t>
      </w:r>
    </w:p>
    <w:p>
      <w:pPr>
        <w:spacing w:after="0"/>
        <w:ind w:left="0"/>
        <w:jc w:val="both"/>
      </w:pPr>
      <w:r>
        <w:rPr>
          <w:rFonts w:ascii="Times New Roman"/>
          <w:b w:val="false"/>
          <w:i w:val="false"/>
          <w:color w:val="000000"/>
          <w:sz w:val="28"/>
        </w:rPr>
        <w:t>
      шикізат пен сұйықтықты суспензиялаушы гуаниннің физикалық-химиялық қасиеттері;</w:t>
      </w:r>
    </w:p>
    <w:p>
      <w:pPr>
        <w:spacing w:after="0"/>
        <w:ind w:left="0"/>
        <w:jc w:val="both"/>
      </w:pPr>
      <w:r>
        <w:rPr>
          <w:rFonts w:ascii="Times New Roman"/>
          <w:b w:val="false"/>
          <w:i w:val="false"/>
          <w:color w:val="000000"/>
          <w:sz w:val="28"/>
        </w:rPr>
        <w:t>
      қолданылатын жабдықтың құрылысы мен пайдалану қағидалары;</w:t>
      </w:r>
    </w:p>
    <w:p>
      <w:pPr>
        <w:spacing w:after="0"/>
        <w:ind w:left="0"/>
        <w:jc w:val="both"/>
      </w:pPr>
      <w:r>
        <w:rPr>
          <w:rFonts w:ascii="Times New Roman"/>
          <w:b w:val="false"/>
          <w:i w:val="false"/>
          <w:color w:val="000000"/>
          <w:sz w:val="28"/>
        </w:rPr>
        <w:t>
      өндірілетін жартылай дайын өнімнің сапасына қойылатын талаптары.</w:t>
      </w:r>
    </w:p>
    <w:bookmarkStart w:name="z135" w:id="133"/>
    <w:p>
      <w:pPr>
        <w:spacing w:after="0"/>
        <w:ind w:left="0"/>
        <w:jc w:val="left"/>
      </w:pPr>
      <w:r>
        <w:rPr>
          <w:rFonts w:ascii="Times New Roman"/>
          <w:b/>
          <w:i w:val="false"/>
          <w:color w:val="000000"/>
        </w:rPr>
        <w:t xml:space="preserve"> Параграф 42. Пат өндіру аппаратшысы, 4-разряд</w:t>
      </w:r>
    </w:p>
    <w:bookmarkEnd w:id="133"/>
    <w:bookmarkStart w:name="z136" w:id="134"/>
    <w:p>
      <w:pPr>
        <w:spacing w:after="0"/>
        <w:ind w:left="0"/>
        <w:jc w:val="both"/>
      </w:pPr>
      <w:r>
        <w:rPr>
          <w:rFonts w:ascii="Times New Roman"/>
          <w:b w:val="false"/>
          <w:i w:val="false"/>
          <w:color w:val="000000"/>
          <w:sz w:val="28"/>
        </w:rPr>
        <w:t xml:space="preserve">
      86. Жұмыс сипаттамасы: </w:t>
      </w:r>
    </w:p>
    <w:bookmarkEnd w:id="134"/>
    <w:p>
      <w:pPr>
        <w:spacing w:after="0"/>
        <w:ind w:left="0"/>
        <w:jc w:val="both"/>
      </w:pPr>
      <w:r>
        <w:rPr>
          <w:rFonts w:ascii="Times New Roman"/>
          <w:b w:val="false"/>
          <w:i w:val="false"/>
          <w:color w:val="000000"/>
          <w:sz w:val="28"/>
        </w:rPr>
        <w:t>
      інжу патты толық технологиялық схема бойынша алу процессін жүргізу;</w:t>
      </w:r>
    </w:p>
    <w:p>
      <w:pPr>
        <w:spacing w:after="0"/>
        <w:ind w:left="0"/>
        <w:jc w:val="both"/>
      </w:pPr>
      <w:r>
        <w:rPr>
          <w:rFonts w:ascii="Times New Roman"/>
          <w:b w:val="false"/>
          <w:i w:val="false"/>
          <w:color w:val="000000"/>
          <w:sz w:val="28"/>
        </w:rPr>
        <w:t>
      зертханада белгіленген ара қатынаста су, пепсин, сірке суы қышқылын қоса отырып, гуанинді ферменттеу процессін жүргізу;</w:t>
      </w:r>
    </w:p>
    <w:p>
      <w:pPr>
        <w:spacing w:after="0"/>
        <w:ind w:left="0"/>
        <w:jc w:val="both"/>
      </w:pPr>
      <w:r>
        <w:rPr>
          <w:rFonts w:ascii="Times New Roman"/>
          <w:b w:val="false"/>
          <w:i w:val="false"/>
          <w:color w:val="000000"/>
          <w:sz w:val="28"/>
        </w:rPr>
        <w:t>
      гидролиздің белгіленген режимін орындауды қамтамасыз ету және сырттай бақылау арқылы гуанинді ферменттеудің аяқталғанын анықтау;</w:t>
      </w:r>
    </w:p>
    <w:p>
      <w:pPr>
        <w:spacing w:after="0"/>
        <w:ind w:left="0"/>
        <w:jc w:val="both"/>
      </w:pPr>
      <w:r>
        <w:rPr>
          <w:rFonts w:ascii="Times New Roman"/>
          <w:b w:val="false"/>
          <w:i w:val="false"/>
          <w:color w:val="000000"/>
          <w:sz w:val="28"/>
        </w:rPr>
        <w:t>
      ортаның қышқылдығын ұдайы тексере отырып, қышқылдығын анықтау үшін гуанинді сумен жуу;</w:t>
      </w:r>
    </w:p>
    <w:p>
      <w:pPr>
        <w:spacing w:after="0"/>
        <w:ind w:left="0"/>
        <w:jc w:val="both"/>
      </w:pPr>
      <w:r>
        <w:rPr>
          <w:rFonts w:ascii="Times New Roman"/>
          <w:b w:val="false"/>
          <w:i w:val="false"/>
          <w:color w:val="000000"/>
          <w:sz w:val="28"/>
        </w:rPr>
        <w:t>
      айырылған гуанинді есепке алуды жүргізу.</w:t>
      </w:r>
    </w:p>
    <w:bookmarkStart w:name="z137" w:id="135"/>
    <w:p>
      <w:pPr>
        <w:spacing w:after="0"/>
        <w:ind w:left="0"/>
        <w:jc w:val="both"/>
      </w:pPr>
      <w:r>
        <w:rPr>
          <w:rFonts w:ascii="Times New Roman"/>
          <w:b w:val="false"/>
          <w:i w:val="false"/>
          <w:color w:val="000000"/>
          <w:sz w:val="28"/>
        </w:rPr>
        <w:t>
      87. Білуге тиіс:</w:t>
      </w:r>
    </w:p>
    <w:bookmarkEnd w:id="135"/>
    <w:p>
      <w:pPr>
        <w:spacing w:after="0"/>
        <w:ind w:left="0"/>
        <w:jc w:val="both"/>
      </w:pPr>
      <w:r>
        <w:rPr>
          <w:rFonts w:ascii="Times New Roman"/>
          <w:b w:val="false"/>
          <w:i w:val="false"/>
          <w:color w:val="000000"/>
          <w:sz w:val="28"/>
        </w:rPr>
        <w:t>
      пат алу процессінің технологиялық схемасы мен режимі;</w:t>
      </w:r>
    </w:p>
    <w:p>
      <w:pPr>
        <w:spacing w:after="0"/>
        <w:ind w:left="0"/>
        <w:jc w:val="both"/>
      </w:pPr>
      <w:r>
        <w:rPr>
          <w:rFonts w:ascii="Times New Roman"/>
          <w:b w:val="false"/>
          <w:i w:val="false"/>
          <w:color w:val="000000"/>
          <w:sz w:val="28"/>
        </w:rPr>
        <w:t>
      индикаторлардың көмегімен ортаның реакциясын айқындау әдісі;</w:t>
      </w:r>
    </w:p>
    <w:p>
      <w:pPr>
        <w:spacing w:after="0"/>
        <w:ind w:left="0"/>
        <w:jc w:val="both"/>
      </w:pPr>
      <w:r>
        <w:rPr>
          <w:rFonts w:ascii="Times New Roman"/>
          <w:b w:val="false"/>
          <w:i w:val="false"/>
          <w:color w:val="000000"/>
          <w:sz w:val="28"/>
        </w:rPr>
        <w:t>
      қолданылатын жабдықтың құрылысы мен пайдалану қағидалары;</w:t>
      </w:r>
    </w:p>
    <w:p>
      <w:pPr>
        <w:spacing w:after="0"/>
        <w:ind w:left="0"/>
        <w:jc w:val="both"/>
      </w:pPr>
      <w:r>
        <w:rPr>
          <w:rFonts w:ascii="Times New Roman"/>
          <w:b w:val="false"/>
          <w:i w:val="false"/>
          <w:color w:val="000000"/>
          <w:sz w:val="28"/>
        </w:rPr>
        <w:t>
      жартылай дайын өнімдер мен дайын өнімдердің физикалық-химиялық және бактериологиялық қасиеттері және олардың сапасына қойылатын талаптары;</w:t>
      </w:r>
    </w:p>
    <w:p>
      <w:pPr>
        <w:spacing w:after="0"/>
        <w:ind w:left="0"/>
        <w:jc w:val="both"/>
      </w:pPr>
      <w:r>
        <w:rPr>
          <w:rFonts w:ascii="Times New Roman"/>
          <w:b w:val="false"/>
          <w:i w:val="false"/>
          <w:color w:val="000000"/>
          <w:sz w:val="28"/>
        </w:rPr>
        <w:t>
      айырылған гуанинді есепке алу нысандары. </w:t>
      </w:r>
    </w:p>
    <w:bookmarkStart w:name="z138" w:id="136"/>
    <w:p>
      <w:pPr>
        <w:spacing w:after="0"/>
        <w:ind w:left="0"/>
        <w:jc w:val="left"/>
      </w:pPr>
      <w:r>
        <w:rPr>
          <w:rFonts w:ascii="Times New Roman"/>
          <w:b/>
          <w:i w:val="false"/>
          <w:color w:val="000000"/>
        </w:rPr>
        <w:t xml:space="preserve"> Параграф 43. Тез мұздатқыш аппараттардың операторы, 5-разряд</w:t>
      </w:r>
    </w:p>
    <w:bookmarkEnd w:id="136"/>
    <w:bookmarkStart w:name="z139" w:id="137"/>
    <w:p>
      <w:pPr>
        <w:spacing w:after="0"/>
        <w:ind w:left="0"/>
        <w:jc w:val="both"/>
      </w:pPr>
      <w:r>
        <w:rPr>
          <w:rFonts w:ascii="Times New Roman"/>
          <w:b w:val="false"/>
          <w:i w:val="false"/>
          <w:color w:val="000000"/>
          <w:sz w:val="28"/>
        </w:rPr>
        <w:t>
      88. Жұмыс сипаттамасы:</w:t>
      </w:r>
    </w:p>
    <w:bookmarkEnd w:id="137"/>
    <w:p>
      <w:pPr>
        <w:spacing w:after="0"/>
        <w:ind w:left="0"/>
        <w:jc w:val="both"/>
      </w:pPr>
      <w:r>
        <w:rPr>
          <w:rFonts w:ascii="Times New Roman"/>
          <w:b w:val="false"/>
          <w:i w:val="false"/>
          <w:color w:val="000000"/>
          <w:sz w:val="28"/>
        </w:rPr>
        <w:t xml:space="preserve">
      балық пен балық өнімдерін автоматтандырылған тез мұздатқыш аппараттарда мұздату процессін жүргізу; </w:t>
      </w:r>
    </w:p>
    <w:p>
      <w:pPr>
        <w:spacing w:after="0"/>
        <w:ind w:left="0"/>
        <w:jc w:val="both"/>
      </w:pPr>
      <w:r>
        <w:rPr>
          <w:rFonts w:ascii="Times New Roman"/>
          <w:b w:val="false"/>
          <w:i w:val="false"/>
          <w:color w:val="000000"/>
          <w:sz w:val="28"/>
        </w:rPr>
        <w:t>
      механизмдерді басқару және олардың белгіленген жұмыс режимін қамтамасыз ету;</w:t>
      </w:r>
    </w:p>
    <w:p>
      <w:pPr>
        <w:spacing w:after="0"/>
        <w:ind w:left="0"/>
        <w:jc w:val="both"/>
      </w:pPr>
      <w:r>
        <w:rPr>
          <w:rFonts w:ascii="Times New Roman"/>
          <w:b w:val="false"/>
          <w:i w:val="false"/>
          <w:color w:val="000000"/>
          <w:sz w:val="28"/>
        </w:rPr>
        <w:t>
      әрекеттерді біркелкілендіру мақсатында жекелеген тораптардың жұмыс циклін реттеу;</w:t>
      </w:r>
    </w:p>
    <w:p>
      <w:pPr>
        <w:spacing w:after="0"/>
        <w:ind w:left="0"/>
        <w:jc w:val="both"/>
      </w:pPr>
      <w:r>
        <w:rPr>
          <w:rFonts w:ascii="Times New Roman"/>
          <w:b w:val="false"/>
          <w:i w:val="false"/>
          <w:color w:val="000000"/>
          <w:sz w:val="28"/>
        </w:rPr>
        <w:t>
      қаптау аппаратындағы температура мен су деңгейін бақылау;</w:t>
      </w:r>
    </w:p>
    <w:p>
      <w:pPr>
        <w:spacing w:after="0"/>
        <w:ind w:left="0"/>
        <w:jc w:val="both"/>
      </w:pPr>
      <w:r>
        <w:rPr>
          <w:rFonts w:ascii="Times New Roman"/>
          <w:b w:val="false"/>
          <w:i w:val="false"/>
          <w:color w:val="000000"/>
          <w:sz w:val="28"/>
        </w:rPr>
        <w:t xml:space="preserve">
      бақылау-өлшеу аспаптарының көрсеткіштерін бақылау; </w:t>
      </w:r>
    </w:p>
    <w:p>
      <w:pPr>
        <w:spacing w:after="0"/>
        <w:ind w:left="0"/>
        <w:jc w:val="both"/>
      </w:pPr>
      <w:r>
        <w:rPr>
          <w:rFonts w:ascii="Times New Roman"/>
          <w:b w:val="false"/>
          <w:i w:val="false"/>
          <w:color w:val="000000"/>
          <w:sz w:val="28"/>
        </w:rPr>
        <w:t>
      тез мұздатқыш аппараттардың өнімділігін төмендететін себептерді уақтылы анықтау және жою;</w:t>
      </w:r>
    </w:p>
    <w:p>
      <w:pPr>
        <w:spacing w:after="0"/>
        <w:ind w:left="0"/>
        <w:jc w:val="both"/>
      </w:pPr>
      <w:r>
        <w:rPr>
          <w:rFonts w:ascii="Times New Roman"/>
          <w:b w:val="false"/>
          <w:i w:val="false"/>
          <w:color w:val="000000"/>
          <w:sz w:val="28"/>
        </w:rPr>
        <w:t>
      шығарылатын өнімнің сапасы, мұздатылған балық брикеттерін тиеу, түсіру және сұрыптаумен айналысатын жұмысшылардың жұмысын басқару;</w:t>
      </w:r>
    </w:p>
    <w:p>
      <w:pPr>
        <w:spacing w:after="0"/>
        <w:ind w:left="0"/>
        <w:jc w:val="both"/>
      </w:pPr>
      <w:r>
        <w:rPr>
          <w:rFonts w:ascii="Times New Roman"/>
          <w:b w:val="false"/>
          <w:i w:val="false"/>
          <w:color w:val="000000"/>
          <w:sz w:val="28"/>
        </w:rPr>
        <w:t>
      дайын өнімді тіркеу журналын жүргізу.</w:t>
      </w:r>
    </w:p>
    <w:bookmarkStart w:name="z140" w:id="138"/>
    <w:p>
      <w:pPr>
        <w:spacing w:after="0"/>
        <w:ind w:left="0"/>
        <w:jc w:val="both"/>
      </w:pPr>
      <w:r>
        <w:rPr>
          <w:rFonts w:ascii="Times New Roman"/>
          <w:b w:val="false"/>
          <w:i w:val="false"/>
          <w:color w:val="000000"/>
          <w:sz w:val="28"/>
        </w:rPr>
        <w:t>
      89. Білуге тиіс:</w:t>
      </w:r>
    </w:p>
    <w:bookmarkEnd w:id="138"/>
    <w:p>
      <w:pPr>
        <w:spacing w:after="0"/>
        <w:ind w:left="0"/>
        <w:jc w:val="both"/>
      </w:pPr>
      <w:r>
        <w:rPr>
          <w:rFonts w:ascii="Times New Roman"/>
          <w:b w:val="false"/>
          <w:i w:val="false"/>
          <w:color w:val="000000"/>
          <w:sz w:val="28"/>
        </w:rPr>
        <w:t xml:space="preserve">
      қызмет көрсетілетін жабдықтардың құрылысы мен оны пайдалану қағидалары; </w:t>
      </w:r>
    </w:p>
    <w:p>
      <w:pPr>
        <w:spacing w:after="0"/>
        <w:ind w:left="0"/>
        <w:jc w:val="both"/>
      </w:pPr>
      <w:r>
        <w:rPr>
          <w:rFonts w:ascii="Times New Roman"/>
          <w:b w:val="false"/>
          <w:i w:val="false"/>
          <w:color w:val="000000"/>
          <w:sz w:val="28"/>
        </w:rPr>
        <w:t xml:space="preserve">
      сигнализация жүйесі; </w:t>
      </w:r>
    </w:p>
    <w:p>
      <w:pPr>
        <w:spacing w:after="0"/>
        <w:ind w:left="0"/>
        <w:jc w:val="both"/>
      </w:pPr>
      <w:r>
        <w:rPr>
          <w:rFonts w:ascii="Times New Roman"/>
          <w:b w:val="false"/>
          <w:i w:val="false"/>
          <w:color w:val="000000"/>
          <w:sz w:val="28"/>
        </w:rPr>
        <w:t xml:space="preserve">
      гидравлика негіздері; </w:t>
      </w:r>
    </w:p>
    <w:p>
      <w:pPr>
        <w:spacing w:after="0"/>
        <w:ind w:left="0"/>
        <w:jc w:val="both"/>
      </w:pPr>
      <w:r>
        <w:rPr>
          <w:rFonts w:ascii="Times New Roman"/>
          <w:b w:val="false"/>
          <w:i w:val="false"/>
          <w:color w:val="000000"/>
          <w:sz w:val="28"/>
        </w:rPr>
        <w:t xml:space="preserve">
      кинематика, гидравлика схемасы; </w:t>
      </w:r>
    </w:p>
    <w:p>
      <w:pPr>
        <w:spacing w:after="0"/>
        <w:ind w:left="0"/>
        <w:jc w:val="both"/>
      </w:pPr>
      <w:r>
        <w:rPr>
          <w:rFonts w:ascii="Times New Roman"/>
          <w:b w:val="false"/>
          <w:i w:val="false"/>
          <w:color w:val="000000"/>
          <w:sz w:val="28"/>
        </w:rPr>
        <w:t>
      балық пен балық өнімдерін мұздату, қаптау технологиялық режимі;</w:t>
      </w:r>
    </w:p>
    <w:p>
      <w:pPr>
        <w:spacing w:after="0"/>
        <w:ind w:left="0"/>
        <w:jc w:val="both"/>
      </w:pPr>
      <w:r>
        <w:rPr>
          <w:rFonts w:ascii="Times New Roman"/>
          <w:b w:val="false"/>
          <w:i w:val="false"/>
          <w:color w:val="000000"/>
          <w:sz w:val="28"/>
        </w:rPr>
        <w:t>
      балықтың әртүрлі түрлеріне арналған тез мұздатқыш аппараттарға балық салу нормалары;</w:t>
      </w:r>
    </w:p>
    <w:p>
      <w:pPr>
        <w:spacing w:after="0"/>
        <w:ind w:left="0"/>
        <w:jc w:val="both"/>
      </w:pPr>
      <w:r>
        <w:rPr>
          <w:rFonts w:ascii="Times New Roman"/>
          <w:b w:val="false"/>
          <w:i w:val="false"/>
          <w:color w:val="000000"/>
          <w:sz w:val="28"/>
        </w:rPr>
        <w:t>
      дайын өнімнің сапасына қойылатын талаптары;</w:t>
      </w:r>
    </w:p>
    <w:p>
      <w:pPr>
        <w:spacing w:after="0"/>
        <w:ind w:left="0"/>
        <w:jc w:val="both"/>
      </w:pPr>
      <w:r>
        <w:rPr>
          <w:rFonts w:ascii="Times New Roman"/>
          <w:b w:val="false"/>
          <w:i w:val="false"/>
          <w:color w:val="000000"/>
          <w:sz w:val="28"/>
        </w:rPr>
        <w:t>
      дайын өнімді тіркеу журналын жүргізу қағидалары.  </w:t>
      </w:r>
    </w:p>
    <w:bookmarkStart w:name="z141" w:id="139"/>
    <w:p>
      <w:pPr>
        <w:spacing w:after="0"/>
        <w:ind w:left="0"/>
        <w:jc w:val="left"/>
      </w:pPr>
      <w:r>
        <w:rPr>
          <w:rFonts w:ascii="Times New Roman"/>
          <w:b/>
          <w:i w:val="false"/>
          <w:color w:val="000000"/>
        </w:rPr>
        <w:t xml:space="preserve"> Параграф 44. Теңіз аңын өңдеуші, 2-разряд</w:t>
      </w:r>
    </w:p>
    <w:bookmarkEnd w:id="139"/>
    <w:bookmarkStart w:name="z142" w:id="140"/>
    <w:p>
      <w:pPr>
        <w:spacing w:after="0"/>
        <w:ind w:left="0"/>
        <w:jc w:val="both"/>
      </w:pPr>
      <w:r>
        <w:rPr>
          <w:rFonts w:ascii="Times New Roman"/>
          <w:b w:val="false"/>
          <w:i w:val="false"/>
          <w:color w:val="000000"/>
          <w:sz w:val="28"/>
        </w:rPr>
        <w:t>
      90. Жұмыс сипаттамасы:</w:t>
      </w:r>
    </w:p>
    <w:bookmarkEnd w:id="140"/>
    <w:p>
      <w:pPr>
        <w:spacing w:after="0"/>
        <w:ind w:left="0"/>
        <w:jc w:val="both"/>
      </w:pPr>
      <w:r>
        <w:rPr>
          <w:rFonts w:ascii="Times New Roman"/>
          <w:b w:val="false"/>
          <w:i w:val="false"/>
          <w:color w:val="000000"/>
          <w:sz w:val="28"/>
        </w:rPr>
        <w:t xml:space="preserve">
      теңіз аңы тушасын, хоровинасын, терісін, шелегін, етін, қауғаға, стамбқа, каплерге салу; </w:t>
      </w:r>
    </w:p>
    <w:p>
      <w:pPr>
        <w:spacing w:after="0"/>
        <w:ind w:left="0"/>
        <w:jc w:val="both"/>
      </w:pPr>
      <w:r>
        <w:rPr>
          <w:rFonts w:ascii="Times New Roman"/>
          <w:b w:val="false"/>
          <w:i w:val="false"/>
          <w:color w:val="000000"/>
          <w:sz w:val="28"/>
        </w:rPr>
        <w:t xml:space="preserve">
      каплерді байлау және шешу; </w:t>
      </w:r>
    </w:p>
    <w:p>
      <w:pPr>
        <w:spacing w:after="0"/>
        <w:ind w:left="0"/>
        <w:jc w:val="both"/>
      </w:pPr>
      <w:r>
        <w:rPr>
          <w:rFonts w:ascii="Times New Roman"/>
          <w:b w:val="false"/>
          <w:i w:val="false"/>
          <w:color w:val="000000"/>
          <w:sz w:val="28"/>
        </w:rPr>
        <w:t>
      қауғаны ашу және жабу;</w:t>
      </w:r>
    </w:p>
    <w:p>
      <w:pPr>
        <w:spacing w:after="0"/>
        <w:ind w:left="0"/>
        <w:jc w:val="both"/>
      </w:pPr>
      <w:r>
        <w:rPr>
          <w:rFonts w:ascii="Times New Roman"/>
          <w:b w:val="false"/>
          <w:i w:val="false"/>
          <w:color w:val="000000"/>
          <w:sz w:val="28"/>
        </w:rPr>
        <w:t>
      теріні, хоровинаны тасымалдауыштан үстелге салу;</w:t>
      </w:r>
    </w:p>
    <w:p>
      <w:pPr>
        <w:spacing w:after="0"/>
        <w:ind w:left="0"/>
        <w:jc w:val="both"/>
      </w:pPr>
      <w:r>
        <w:rPr>
          <w:rFonts w:ascii="Times New Roman"/>
          <w:b w:val="false"/>
          <w:i w:val="false"/>
          <w:color w:val="000000"/>
          <w:sz w:val="28"/>
        </w:rPr>
        <w:t>
      керек-жарақ пен жабдықты тазалау және жуу.</w:t>
      </w:r>
    </w:p>
    <w:bookmarkStart w:name="z143" w:id="141"/>
    <w:p>
      <w:pPr>
        <w:spacing w:after="0"/>
        <w:ind w:left="0"/>
        <w:jc w:val="both"/>
      </w:pPr>
      <w:r>
        <w:rPr>
          <w:rFonts w:ascii="Times New Roman"/>
          <w:b w:val="false"/>
          <w:i w:val="false"/>
          <w:color w:val="000000"/>
          <w:sz w:val="28"/>
        </w:rPr>
        <w:t xml:space="preserve">
      91. Білуге тиіс: </w:t>
      </w:r>
    </w:p>
    <w:bookmarkEnd w:id="141"/>
    <w:p>
      <w:pPr>
        <w:spacing w:after="0"/>
        <w:ind w:left="0"/>
        <w:jc w:val="both"/>
      </w:pPr>
      <w:r>
        <w:rPr>
          <w:rFonts w:ascii="Times New Roman"/>
          <w:b w:val="false"/>
          <w:i w:val="false"/>
          <w:color w:val="000000"/>
          <w:sz w:val="28"/>
        </w:rPr>
        <w:t xml:space="preserve">
      қолданылатын шикізаттың, жартылай дайын өнімдер мен материалдардың негізгі қасиеттері; </w:t>
      </w:r>
    </w:p>
    <w:p>
      <w:pPr>
        <w:spacing w:after="0"/>
        <w:ind w:left="0"/>
        <w:jc w:val="both"/>
      </w:pPr>
      <w:r>
        <w:rPr>
          <w:rFonts w:ascii="Times New Roman"/>
          <w:b w:val="false"/>
          <w:i w:val="false"/>
          <w:color w:val="000000"/>
          <w:sz w:val="28"/>
        </w:rPr>
        <w:t xml:space="preserve">
      қолданылатын жабдықтың мақсаты, оны тазалау, жуу және булау қағидалары мен тәсілдері. </w:t>
      </w:r>
    </w:p>
    <w:bookmarkStart w:name="z144" w:id="142"/>
    <w:p>
      <w:pPr>
        <w:spacing w:after="0"/>
        <w:ind w:left="0"/>
        <w:jc w:val="left"/>
      </w:pPr>
      <w:r>
        <w:rPr>
          <w:rFonts w:ascii="Times New Roman"/>
          <w:b/>
          <w:i w:val="false"/>
          <w:color w:val="000000"/>
        </w:rPr>
        <w:t xml:space="preserve"> Параграф 45. Теңіз аңын өңдеуші, 3-разряд</w:t>
      </w:r>
    </w:p>
    <w:bookmarkEnd w:id="142"/>
    <w:bookmarkStart w:name="z145" w:id="143"/>
    <w:p>
      <w:pPr>
        <w:spacing w:after="0"/>
        <w:ind w:left="0"/>
        <w:jc w:val="both"/>
      </w:pPr>
      <w:r>
        <w:rPr>
          <w:rFonts w:ascii="Times New Roman"/>
          <w:b w:val="false"/>
          <w:i w:val="false"/>
          <w:color w:val="000000"/>
          <w:sz w:val="28"/>
        </w:rPr>
        <w:t xml:space="preserve">
      92. Жұмыс сипаттамасы: </w:t>
      </w:r>
    </w:p>
    <w:bookmarkEnd w:id="143"/>
    <w:p>
      <w:pPr>
        <w:spacing w:after="0"/>
        <w:ind w:left="0"/>
        <w:jc w:val="both"/>
      </w:pPr>
      <w:r>
        <w:rPr>
          <w:rFonts w:ascii="Times New Roman"/>
          <w:b w:val="false"/>
          <w:i w:val="false"/>
          <w:color w:val="000000"/>
          <w:sz w:val="28"/>
        </w:rPr>
        <w:t xml:space="preserve">
      теңіз аңының терісін сыпырып, бөлшектегеннен кейін өңдеу; </w:t>
      </w:r>
    </w:p>
    <w:p>
      <w:pPr>
        <w:spacing w:after="0"/>
        <w:ind w:left="0"/>
        <w:jc w:val="both"/>
      </w:pPr>
      <w:r>
        <w:rPr>
          <w:rFonts w:ascii="Times New Roman"/>
          <w:b w:val="false"/>
          <w:i w:val="false"/>
          <w:color w:val="000000"/>
          <w:sz w:val="28"/>
        </w:rPr>
        <w:t xml:space="preserve">
      теңіз аңының еті мен майын чанда тұздау; </w:t>
      </w:r>
    </w:p>
    <w:p>
      <w:pPr>
        <w:spacing w:after="0"/>
        <w:ind w:left="0"/>
        <w:jc w:val="both"/>
      </w:pPr>
      <w:r>
        <w:rPr>
          <w:rFonts w:ascii="Times New Roman"/>
          <w:b w:val="false"/>
          <w:i w:val="false"/>
          <w:color w:val="000000"/>
          <w:sz w:val="28"/>
        </w:rPr>
        <w:t>
      хоровинаны, тері мен ет бөлшектерін астауда жеке-жеке щеткамен жуу;</w:t>
      </w:r>
    </w:p>
    <w:p>
      <w:pPr>
        <w:spacing w:after="0"/>
        <w:ind w:left="0"/>
        <w:jc w:val="both"/>
      </w:pPr>
      <w:r>
        <w:rPr>
          <w:rFonts w:ascii="Times New Roman"/>
          <w:b w:val="false"/>
          <w:i w:val="false"/>
          <w:color w:val="000000"/>
          <w:sz w:val="28"/>
        </w:rPr>
        <w:t>
      хоровинаны, бауыр, ет пен майды сулау;</w:t>
      </w:r>
    </w:p>
    <w:p>
      <w:pPr>
        <w:spacing w:after="0"/>
        <w:ind w:left="0"/>
        <w:jc w:val="both"/>
      </w:pPr>
      <w:r>
        <w:rPr>
          <w:rFonts w:ascii="Times New Roman"/>
          <w:b w:val="false"/>
          <w:i w:val="false"/>
          <w:color w:val="000000"/>
          <w:sz w:val="28"/>
        </w:rPr>
        <w:t xml:space="preserve">
      бөлшектерді тұзбен ысқылау, реттеп қою, тұз себу; </w:t>
      </w:r>
    </w:p>
    <w:p>
      <w:pPr>
        <w:spacing w:after="0"/>
        <w:ind w:left="0"/>
        <w:jc w:val="both"/>
      </w:pPr>
      <w:r>
        <w:rPr>
          <w:rFonts w:ascii="Times New Roman"/>
          <w:b w:val="false"/>
          <w:i w:val="false"/>
          <w:color w:val="000000"/>
          <w:sz w:val="28"/>
        </w:rPr>
        <w:t>
      ет, май мен бауырды тұздаған кезде олардың бұзылғанын алып тастау;</w:t>
      </w:r>
    </w:p>
    <w:p>
      <w:pPr>
        <w:spacing w:after="0"/>
        <w:ind w:left="0"/>
        <w:jc w:val="both"/>
      </w:pPr>
      <w:r>
        <w:rPr>
          <w:rFonts w:ascii="Times New Roman"/>
          <w:b w:val="false"/>
          <w:i w:val="false"/>
          <w:color w:val="000000"/>
          <w:sz w:val="28"/>
        </w:rPr>
        <w:t>
      теңіз аңы шкварасын, шелегасын, баткакасын, терісін қолмен немесе механикаландырылған престе нығыздау және сығу;</w:t>
      </w:r>
    </w:p>
    <w:p>
      <w:pPr>
        <w:spacing w:after="0"/>
        <w:ind w:left="0"/>
        <w:jc w:val="both"/>
      </w:pPr>
      <w:r>
        <w:rPr>
          <w:rFonts w:ascii="Times New Roman"/>
          <w:b w:val="false"/>
          <w:i w:val="false"/>
          <w:color w:val="000000"/>
          <w:sz w:val="28"/>
        </w:rPr>
        <w:t>
      теңіз аңының етін мұздатқыш камераларда мұздату;</w:t>
      </w:r>
    </w:p>
    <w:p>
      <w:pPr>
        <w:spacing w:after="0"/>
        <w:ind w:left="0"/>
        <w:jc w:val="both"/>
      </w:pPr>
      <w:r>
        <w:rPr>
          <w:rFonts w:ascii="Times New Roman"/>
          <w:b w:val="false"/>
          <w:i w:val="false"/>
          <w:color w:val="000000"/>
          <w:sz w:val="28"/>
        </w:rPr>
        <w:t xml:space="preserve">
      теріні тұздау астауынан түсіру; </w:t>
      </w:r>
    </w:p>
    <w:p>
      <w:pPr>
        <w:spacing w:after="0"/>
        <w:ind w:left="0"/>
        <w:jc w:val="both"/>
      </w:pPr>
      <w:r>
        <w:rPr>
          <w:rFonts w:ascii="Times New Roman"/>
          <w:b w:val="false"/>
          <w:i w:val="false"/>
          <w:color w:val="000000"/>
          <w:sz w:val="28"/>
        </w:rPr>
        <w:t>
      теңіз аңы тушасын өлшеу;</w:t>
      </w:r>
    </w:p>
    <w:p>
      <w:pPr>
        <w:spacing w:after="0"/>
        <w:ind w:left="0"/>
        <w:jc w:val="both"/>
      </w:pPr>
      <w:r>
        <w:rPr>
          <w:rFonts w:ascii="Times New Roman"/>
          <w:b w:val="false"/>
          <w:i w:val="false"/>
          <w:color w:val="000000"/>
          <w:sz w:val="28"/>
        </w:rPr>
        <w:t xml:space="preserve">
      теріге бирка ілу және таңбалау; </w:t>
      </w:r>
    </w:p>
    <w:p>
      <w:pPr>
        <w:spacing w:after="0"/>
        <w:ind w:left="0"/>
        <w:jc w:val="both"/>
      </w:pPr>
      <w:r>
        <w:rPr>
          <w:rFonts w:ascii="Times New Roman"/>
          <w:b w:val="false"/>
          <w:i w:val="false"/>
          <w:color w:val="000000"/>
          <w:sz w:val="28"/>
        </w:rPr>
        <w:t xml:space="preserve">
      майды ыдысқа қолмен құю. </w:t>
      </w:r>
    </w:p>
    <w:bookmarkStart w:name="z146" w:id="144"/>
    <w:p>
      <w:pPr>
        <w:spacing w:after="0"/>
        <w:ind w:left="0"/>
        <w:jc w:val="both"/>
      </w:pPr>
      <w:r>
        <w:rPr>
          <w:rFonts w:ascii="Times New Roman"/>
          <w:b w:val="false"/>
          <w:i w:val="false"/>
          <w:color w:val="000000"/>
          <w:sz w:val="28"/>
        </w:rPr>
        <w:t>
      93. Білуге тиіс:</w:t>
      </w:r>
    </w:p>
    <w:bookmarkEnd w:id="144"/>
    <w:p>
      <w:pPr>
        <w:spacing w:after="0"/>
        <w:ind w:left="0"/>
        <w:jc w:val="both"/>
      </w:pPr>
      <w:r>
        <w:rPr>
          <w:rFonts w:ascii="Times New Roman"/>
          <w:b w:val="false"/>
          <w:i w:val="false"/>
          <w:color w:val="000000"/>
          <w:sz w:val="28"/>
        </w:rPr>
        <w:t>
      теңіз аңын бөлшектегеннен кейін өңдеудің қағидалары мен тәсілдері;</w:t>
      </w:r>
    </w:p>
    <w:p>
      <w:pPr>
        <w:spacing w:after="0"/>
        <w:ind w:left="0"/>
        <w:jc w:val="both"/>
      </w:pPr>
      <w:r>
        <w:rPr>
          <w:rFonts w:ascii="Times New Roman"/>
          <w:b w:val="false"/>
          <w:i w:val="false"/>
          <w:color w:val="000000"/>
          <w:sz w:val="28"/>
        </w:rPr>
        <w:t xml:space="preserve">
      тұздың консервілеуші қасиеттері; </w:t>
      </w:r>
    </w:p>
    <w:p>
      <w:pPr>
        <w:spacing w:after="0"/>
        <w:ind w:left="0"/>
        <w:jc w:val="both"/>
      </w:pPr>
      <w:r>
        <w:rPr>
          <w:rFonts w:ascii="Times New Roman"/>
          <w:b w:val="false"/>
          <w:i w:val="false"/>
          <w:color w:val="000000"/>
          <w:sz w:val="28"/>
        </w:rPr>
        <w:t xml:space="preserve">
      теңіз аңын мұздатудың температуралық режимі; </w:t>
      </w:r>
    </w:p>
    <w:p>
      <w:pPr>
        <w:spacing w:after="0"/>
        <w:ind w:left="0"/>
        <w:jc w:val="both"/>
      </w:pPr>
      <w:r>
        <w:rPr>
          <w:rFonts w:ascii="Times New Roman"/>
          <w:b w:val="false"/>
          <w:i w:val="false"/>
          <w:color w:val="000000"/>
          <w:sz w:val="28"/>
        </w:rPr>
        <w:t>
      хоровинаны, еті пен майды және теңіз аңының басқа да өнімдерін жуу, сулауға қойылатын талаптары;</w:t>
      </w:r>
    </w:p>
    <w:p>
      <w:pPr>
        <w:spacing w:after="0"/>
        <w:ind w:left="0"/>
        <w:jc w:val="both"/>
      </w:pPr>
      <w:r>
        <w:rPr>
          <w:rFonts w:ascii="Times New Roman"/>
          <w:b w:val="false"/>
          <w:i w:val="false"/>
          <w:color w:val="000000"/>
          <w:sz w:val="28"/>
        </w:rPr>
        <w:t xml:space="preserve">
      жартылай дайын өнімдер мен дайын өнімдердің сапасына қойылатын талаптары; </w:t>
      </w:r>
    </w:p>
    <w:p>
      <w:pPr>
        <w:spacing w:after="0"/>
        <w:ind w:left="0"/>
        <w:jc w:val="both"/>
      </w:pPr>
      <w:r>
        <w:rPr>
          <w:rFonts w:ascii="Times New Roman"/>
          <w:b w:val="false"/>
          <w:i w:val="false"/>
          <w:color w:val="000000"/>
          <w:sz w:val="28"/>
        </w:rPr>
        <w:t xml:space="preserve">
      қолданылатын жабдықтың құрылысы мен пайдалану қағидалары. </w:t>
      </w:r>
    </w:p>
    <w:bookmarkStart w:name="z147" w:id="145"/>
    <w:p>
      <w:pPr>
        <w:spacing w:after="0"/>
        <w:ind w:left="0"/>
        <w:jc w:val="left"/>
      </w:pPr>
      <w:r>
        <w:rPr>
          <w:rFonts w:ascii="Times New Roman"/>
          <w:b/>
          <w:i w:val="false"/>
          <w:color w:val="000000"/>
        </w:rPr>
        <w:t xml:space="preserve"> Параграф 46. Теңіз аңын өңдеуші, 4-разряд</w:t>
      </w:r>
    </w:p>
    <w:bookmarkEnd w:id="145"/>
    <w:bookmarkStart w:name="z148" w:id="146"/>
    <w:p>
      <w:pPr>
        <w:spacing w:after="0"/>
        <w:ind w:left="0"/>
        <w:jc w:val="both"/>
      </w:pPr>
      <w:r>
        <w:rPr>
          <w:rFonts w:ascii="Times New Roman"/>
          <w:b w:val="false"/>
          <w:i w:val="false"/>
          <w:color w:val="000000"/>
          <w:sz w:val="28"/>
        </w:rPr>
        <w:t xml:space="preserve">
      94. Жұмыс сипаттамасы: </w:t>
      </w:r>
    </w:p>
    <w:bookmarkEnd w:id="146"/>
    <w:p>
      <w:pPr>
        <w:spacing w:after="0"/>
        <w:ind w:left="0"/>
        <w:jc w:val="both"/>
      </w:pPr>
      <w:r>
        <w:rPr>
          <w:rFonts w:ascii="Times New Roman"/>
          <w:b w:val="false"/>
          <w:i w:val="false"/>
          <w:color w:val="000000"/>
          <w:sz w:val="28"/>
        </w:rPr>
        <w:t>
      теңіз аңы тушасын кемеден, бунақтан кранның, блоктың, шығырдың, тасымалдауыштың көмегімен немесе қолмен түсіру;</w:t>
      </w:r>
    </w:p>
    <w:p>
      <w:pPr>
        <w:spacing w:after="0"/>
        <w:ind w:left="0"/>
        <w:jc w:val="both"/>
      </w:pPr>
      <w:r>
        <w:rPr>
          <w:rFonts w:ascii="Times New Roman"/>
          <w:b w:val="false"/>
          <w:i w:val="false"/>
          <w:color w:val="000000"/>
          <w:sz w:val="28"/>
        </w:rPr>
        <w:t>
      теңіз аңының етін қолмен бөлу, кесу;</w:t>
      </w:r>
    </w:p>
    <w:p>
      <w:pPr>
        <w:spacing w:after="0"/>
        <w:ind w:left="0"/>
        <w:jc w:val="both"/>
      </w:pPr>
      <w:r>
        <w:rPr>
          <w:rFonts w:ascii="Times New Roman"/>
          <w:b w:val="false"/>
          <w:i w:val="false"/>
          <w:color w:val="000000"/>
          <w:sz w:val="28"/>
        </w:rPr>
        <w:t>
      тушадан басы мен жарғақ аяғын шабу;</w:t>
      </w:r>
    </w:p>
    <w:p>
      <w:pPr>
        <w:spacing w:after="0"/>
        <w:ind w:left="0"/>
        <w:jc w:val="both"/>
      </w:pPr>
      <w:r>
        <w:rPr>
          <w:rFonts w:ascii="Times New Roman"/>
          <w:b w:val="false"/>
          <w:i w:val="false"/>
          <w:color w:val="000000"/>
          <w:sz w:val="28"/>
        </w:rPr>
        <w:t>
      сіңір мен омыртқаның қалдықтарын алып тастау;</w:t>
      </w:r>
    </w:p>
    <w:p>
      <w:pPr>
        <w:spacing w:after="0"/>
        <w:ind w:left="0"/>
        <w:jc w:val="both"/>
      </w:pPr>
      <w:r>
        <w:rPr>
          <w:rFonts w:ascii="Times New Roman"/>
          <w:b w:val="false"/>
          <w:i w:val="false"/>
          <w:color w:val="000000"/>
          <w:sz w:val="28"/>
        </w:rPr>
        <w:t xml:space="preserve">
      ет пен майды бөлшектеп кесу; </w:t>
      </w:r>
    </w:p>
    <w:p>
      <w:pPr>
        <w:spacing w:after="0"/>
        <w:ind w:left="0"/>
        <w:jc w:val="both"/>
      </w:pPr>
      <w:r>
        <w:rPr>
          <w:rFonts w:ascii="Times New Roman"/>
          <w:b w:val="false"/>
          <w:i w:val="false"/>
          <w:color w:val="000000"/>
          <w:sz w:val="28"/>
        </w:rPr>
        <w:t>
      теңіз аңы етін тұздау чаны мен қобдидан қолмен шығару;</w:t>
      </w:r>
    </w:p>
    <w:p>
      <w:pPr>
        <w:spacing w:after="0"/>
        <w:ind w:left="0"/>
        <w:jc w:val="both"/>
      </w:pPr>
      <w:r>
        <w:rPr>
          <w:rFonts w:ascii="Times New Roman"/>
          <w:b w:val="false"/>
          <w:i w:val="false"/>
          <w:color w:val="000000"/>
          <w:sz w:val="28"/>
        </w:rPr>
        <w:t>
      теріні кесу, шел мен тыртықтың шеттерін тазалау;</w:t>
      </w:r>
    </w:p>
    <w:p>
      <w:pPr>
        <w:spacing w:after="0"/>
        <w:ind w:left="0"/>
        <w:jc w:val="both"/>
      </w:pPr>
      <w:r>
        <w:rPr>
          <w:rFonts w:ascii="Times New Roman"/>
          <w:b w:val="false"/>
          <w:i w:val="false"/>
          <w:color w:val="000000"/>
          <w:sz w:val="28"/>
        </w:rPr>
        <w:t>
      теріні барабанда илеу, оларды үгіндіден машинада немесе қолмен тазалау;</w:t>
      </w:r>
    </w:p>
    <w:p>
      <w:pPr>
        <w:spacing w:after="0"/>
        <w:ind w:left="0"/>
        <w:jc w:val="both"/>
      </w:pPr>
      <w:r>
        <w:rPr>
          <w:rFonts w:ascii="Times New Roman"/>
          <w:b w:val="false"/>
          <w:i w:val="false"/>
          <w:color w:val="000000"/>
          <w:sz w:val="28"/>
        </w:rPr>
        <w:t xml:space="preserve">
      штабельді хоровинмен немесе терімен бөлшектеу; </w:t>
      </w:r>
    </w:p>
    <w:p>
      <w:pPr>
        <w:spacing w:after="0"/>
        <w:ind w:left="0"/>
        <w:jc w:val="both"/>
      </w:pPr>
      <w:r>
        <w:rPr>
          <w:rFonts w:ascii="Times New Roman"/>
          <w:b w:val="false"/>
          <w:i w:val="false"/>
          <w:color w:val="000000"/>
          <w:sz w:val="28"/>
        </w:rPr>
        <w:t>
      хоровинаны, теріні тұздан тазарту;</w:t>
      </w:r>
    </w:p>
    <w:p>
      <w:pPr>
        <w:spacing w:after="0"/>
        <w:ind w:left="0"/>
        <w:jc w:val="both"/>
      </w:pPr>
      <w:r>
        <w:rPr>
          <w:rFonts w:ascii="Times New Roman"/>
          <w:b w:val="false"/>
          <w:i w:val="false"/>
          <w:color w:val="000000"/>
          <w:sz w:val="28"/>
        </w:rPr>
        <w:t>
      теріні алаңға, стеллажға және сұрыптау үстеліне жаю;</w:t>
      </w:r>
    </w:p>
    <w:p>
      <w:pPr>
        <w:spacing w:after="0"/>
        <w:ind w:left="0"/>
        <w:jc w:val="both"/>
      </w:pPr>
      <w:r>
        <w:rPr>
          <w:rFonts w:ascii="Times New Roman"/>
          <w:b w:val="false"/>
          <w:i w:val="false"/>
          <w:color w:val="000000"/>
          <w:sz w:val="28"/>
        </w:rPr>
        <w:t>
      терінің санын есептеп және есептемей тасымалдау және қатарлап жаю;</w:t>
      </w:r>
    </w:p>
    <w:p>
      <w:pPr>
        <w:spacing w:after="0"/>
        <w:ind w:left="0"/>
        <w:jc w:val="both"/>
      </w:pPr>
      <w:r>
        <w:rPr>
          <w:rFonts w:ascii="Times New Roman"/>
          <w:b w:val="false"/>
          <w:i w:val="false"/>
          <w:color w:val="000000"/>
          <w:sz w:val="28"/>
        </w:rPr>
        <w:t>
      майды ыдысқа машинаны қолдана отырып құю.</w:t>
      </w:r>
    </w:p>
    <w:bookmarkStart w:name="z149" w:id="147"/>
    <w:p>
      <w:pPr>
        <w:spacing w:after="0"/>
        <w:ind w:left="0"/>
        <w:jc w:val="both"/>
      </w:pPr>
      <w:r>
        <w:rPr>
          <w:rFonts w:ascii="Times New Roman"/>
          <w:b w:val="false"/>
          <w:i w:val="false"/>
          <w:color w:val="000000"/>
          <w:sz w:val="28"/>
        </w:rPr>
        <w:t>
      95. Білуге тиіс:</w:t>
      </w:r>
    </w:p>
    <w:bookmarkEnd w:id="147"/>
    <w:p>
      <w:pPr>
        <w:spacing w:after="0"/>
        <w:ind w:left="0"/>
        <w:jc w:val="both"/>
      </w:pPr>
      <w:r>
        <w:rPr>
          <w:rFonts w:ascii="Times New Roman"/>
          <w:b w:val="false"/>
          <w:i w:val="false"/>
          <w:color w:val="000000"/>
          <w:sz w:val="28"/>
        </w:rPr>
        <w:t>
      теңіз аңын кеме трюмінен, бунақтан түсіру қағидалары;</w:t>
      </w:r>
    </w:p>
    <w:p>
      <w:pPr>
        <w:spacing w:after="0"/>
        <w:ind w:left="0"/>
        <w:jc w:val="both"/>
      </w:pPr>
      <w:r>
        <w:rPr>
          <w:rFonts w:ascii="Times New Roman"/>
          <w:b w:val="false"/>
          <w:i w:val="false"/>
          <w:color w:val="000000"/>
          <w:sz w:val="28"/>
        </w:rPr>
        <w:t>
      теңіз аңының етін қолмен бөлу, кесу қағидалары мен тәсілдері;</w:t>
      </w:r>
    </w:p>
    <w:p>
      <w:pPr>
        <w:spacing w:after="0"/>
        <w:ind w:left="0"/>
        <w:jc w:val="both"/>
      </w:pPr>
      <w:r>
        <w:rPr>
          <w:rFonts w:ascii="Times New Roman"/>
          <w:b w:val="false"/>
          <w:i w:val="false"/>
          <w:color w:val="000000"/>
          <w:sz w:val="28"/>
        </w:rPr>
        <w:t>
      теңіз аңын чан мен қобдидан қолмен шығару қағидалары;</w:t>
      </w:r>
    </w:p>
    <w:p>
      <w:pPr>
        <w:spacing w:after="0"/>
        <w:ind w:left="0"/>
        <w:jc w:val="both"/>
      </w:pPr>
      <w:r>
        <w:rPr>
          <w:rFonts w:ascii="Times New Roman"/>
          <w:b w:val="false"/>
          <w:i w:val="false"/>
          <w:color w:val="000000"/>
          <w:sz w:val="28"/>
        </w:rPr>
        <w:t>
      теңіз аңын бөлшектеу сапасына қойылатын талаптары;</w:t>
      </w:r>
    </w:p>
    <w:p>
      <w:pPr>
        <w:spacing w:after="0"/>
        <w:ind w:left="0"/>
        <w:jc w:val="both"/>
      </w:pPr>
      <w:r>
        <w:rPr>
          <w:rFonts w:ascii="Times New Roman"/>
          <w:b w:val="false"/>
          <w:i w:val="false"/>
          <w:color w:val="000000"/>
          <w:sz w:val="28"/>
        </w:rPr>
        <w:t xml:space="preserve">
      қолданылатын жабдықтың құрылысы мен пайдалану қағидалары. </w:t>
      </w:r>
    </w:p>
    <w:bookmarkStart w:name="z150" w:id="148"/>
    <w:p>
      <w:pPr>
        <w:spacing w:after="0"/>
        <w:ind w:left="0"/>
        <w:jc w:val="left"/>
      </w:pPr>
      <w:r>
        <w:rPr>
          <w:rFonts w:ascii="Times New Roman"/>
          <w:b/>
          <w:i w:val="false"/>
          <w:color w:val="000000"/>
        </w:rPr>
        <w:t xml:space="preserve"> Параграф 47. Теңіз аңын өңдеуші, 5-разряд</w:t>
      </w:r>
    </w:p>
    <w:bookmarkEnd w:id="148"/>
    <w:bookmarkStart w:name="z151" w:id="149"/>
    <w:p>
      <w:pPr>
        <w:spacing w:after="0"/>
        <w:ind w:left="0"/>
        <w:jc w:val="both"/>
      </w:pPr>
      <w:r>
        <w:rPr>
          <w:rFonts w:ascii="Times New Roman"/>
          <w:b w:val="false"/>
          <w:i w:val="false"/>
          <w:color w:val="000000"/>
          <w:sz w:val="28"/>
        </w:rPr>
        <w:t xml:space="preserve">
      96. Жұмыс сипаттамасы: </w:t>
      </w:r>
    </w:p>
    <w:bookmarkEnd w:id="149"/>
    <w:p>
      <w:pPr>
        <w:spacing w:after="0"/>
        <w:ind w:left="0"/>
        <w:jc w:val="both"/>
      </w:pPr>
      <w:r>
        <w:rPr>
          <w:rFonts w:ascii="Times New Roman"/>
          <w:b w:val="false"/>
          <w:i w:val="false"/>
          <w:color w:val="000000"/>
          <w:sz w:val="28"/>
        </w:rPr>
        <w:t>
      теңіз аңын өңдеудің технологиялық процессінің барлық кешенді жұмыстарын орындау;</w:t>
      </w:r>
    </w:p>
    <w:p>
      <w:pPr>
        <w:spacing w:after="0"/>
        <w:ind w:left="0"/>
        <w:jc w:val="both"/>
      </w:pPr>
      <w:r>
        <w:rPr>
          <w:rFonts w:ascii="Times New Roman"/>
          <w:b w:val="false"/>
          <w:i w:val="false"/>
          <w:color w:val="000000"/>
          <w:sz w:val="28"/>
        </w:rPr>
        <w:t xml:space="preserve">
      теңіз аңы етінің сапасын сырттай қарап анықтау және оның сортын белгілеу; </w:t>
      </w:r>
    </w:p>
    <w:p>
      <w:pPr>
        <w:spacing w:after="0"/>
        <w:ind w:left="0"/>
        <w:jc w:val="both"/>
      </w:pPr>
      <w:r>
        <w:rPr>
          <w:rFonts w:ascii="Times New Roman"/>
          <w:b w:val="false"/>
          <w:i w:val="false"/>
          <w:color w:val="000000"/>
          <w:sz w:val="28"/>
        </w:rPr>
        <w:t>
      теңіз аңын машинамен кесу, бөлшектеу;</w:t>
      </w:r>
    </w:p>
    <w:p>
      <w:pPr>
        <w:spacing w:after="0"/>
        <w:ind w:left="0"/>
        <w:jc w:val="both"/>
      </w:pPr>
      <w:r>
        <w:rPr>
          <w:rFonts w:ascii="Times New Roman"/>
          <w:b w:val="false"/>
          <w:i w:val="false"/>
          <w:color w:val="000000"/>
          <w:sz w:val="28"/>
        </w:rPr>
        <w:t>
      асқа салатын тұзды, соданы, нафталин, кремний фторлы натрий және басқа да консервілеуші заттарды пайдалана отырып немесе теріні алдын ала тұзды ерітіндімен (тұздықпен) өңдеп алып консервілеу процессін жүргізу;</w:t>
      </w:r>
    </w:p>
    <w:p>
      <w:pPr>
        <w:spacing w:after="0"/>
        <w:ind w:left="0"/>
        <w:jc w:val="both"/>
      </w:pPr>
      <w:r>
        <w:rPr>
          <w:rFonts w:ascii="Times New Roman"/>
          <w:b w:val="false"/>
          <w:i w:val="false"/>
          <w:color w:val="000000"/>
          <w:sz w:val="28"/>
        </w:rPr>
        <w:t>
      терінің шелді бетінің бәріне тұз, консервілеуші қоспаны қолмен үстелдің үстінде немесе арнайы механикалық құрылғыда жағу;</w:t>
      </w:r>
    </w:p>
    <w:p>
      <w:pPr>
        <w:spacing w:after="0"/>
        <w:ind w:left="0"/>
        <w:jc w:val="both"/>
      </w:pPr>
      <w:r>
        <w:rPr>
          <w:rFonts w:ascii="Times New Roman"/>
          <w:b w:val="false"/>
          <w:i w:val="false"/>
          <w:color w:val="000000"/>
          <w:sz w:val="28"/>
        </w:rPr>
        <w:t>
      теріні консервілеу және сақтау сапасын қамтамасыз ету мақсатында теріні тұздау немесе тұз себу;</w:t>
      </w:r>
    </w:p>
    <w:p>
      <w:pPr>
        <w:spacing w:after="0"/>
        <w:ind w:left="0"/>
        <w:jc w:val="both"/>
      </w:pPr>
      <w:r>
        <w:rPr>
          <w:rFonts w:ascii="Times New Roman"/>
          <w:b w:val="false"/>
          <w:i w:val="false"/>
          <w:color w:val="000000"/>
          <w:sz w:val="28"/>
        </w:rPr>
        <w:t>
      теріні астауға, бөшкеге салу және одан шығару;</w:t>
      </w:r>
    </w:p>
    <w:p>
      <w:pPr>
        <w:spacing w:after="0"/>
        <w:ind w:left="0"/>
        <w:jc w:val="both"/>
      </w:pPr>
      <w:r>
        <w:rPr>
          <w:rFonts w:ascii="Times New Roman"/>
          <w:b w:val="false"/>
          <w:i w:val="false"/>
          <w:color w:val="000000"/>
          <w:sz w:val="28"/>
        </w:rPr>
        <w:t xml:space="preserve">
      теріге тұздық құю; </w:t>
      </w:r>
    </w:p>
    <w:p>
      <w:pPr>
        <w:spacing w:after="0"/>
        <w:ind w:left="0"/>
        <w:jc w:val="both"/>
      </w:pPr>
      <w:r>
        <w:rPr>
          <w:rFonts w:ascii="Times New Roman"/>
          <w:b w:val="false"/>
          <w:i w:val="false"/>
          <w:color w:val="000000"/>
          <w:sz w:val="28"/>
        </w:rPr>
        <w:t>
      консервілеуші қоспа құю.</w:t>
      </w:r>
    </w:p>
    <w:bookmarkStart w:name="z152" w:id="150"/>
    <w:p>
      <w:pPr>
        <w:spacing w:after="0"/>
        <w:ind w:left="0"/>
        <w:jc w:val="both"/>
      </w:pPr>
      <w:r>
        <w:rPr>
          <w:rFonts w:ascii="Times New Roman"/>
          <w:b w:val="false"/>
          <w:i w:val="false"/>
          <w:color w:val="000000"/>
          <w:sz w:val="28"/>
        </w:rPr>
        <w:t>
      97. Білуге тиіс:</w:t>
      </w:r>
    </w:p>
    <w:bookmarkEnd w:id="150"/>
    <w:p>
      <w:pPr>
        <w:spacing w:after="0"/>
        <w:ind w:left="0"/>
        <w:jc w:val="both"/>
      </w:pPr>
      <w:r>
        <w:rPr>
          <w:rFonts w:ascii="Times New Roman"/>
          <w:b w:val="false"/>
          <w:i w:val="false"/>
          <w:color w:val="000000"/>
          <w:sz w:val="28"/>
        </w:rPr>
        <w:t>
      теңіз аңын өңдеудің толық кешенінің технологиялық процессі;</w:t>
      </w:r>
    </w:p>
    <w:p>
      <w:pPr>
        <w:spacing w:after="0"/>
        <w:ind w:left="0"/>
        <w:jc w:val="both"/>
      </w:pPr>
      <w:r>
        <w:rPr>
          <w:rFonts w:ascii="Times New Roman"/>
          <w:b w:val="false"/>
          <w:i w:val="false"/>
          <w:color w:val="000000"/>
          <w:sz w:val="28"/>
        </w:rPr>
        <w:t xml:space="preserve">
      теңіз аңын машинада бөлшектеу қағидалары; </w:t>
      </w:r>
    </w:p>
    <w:p>
      <w:pPr>
        <w:spacing w:after="0"/>
        <w:ind w:left="0"/>
        <w:jc w:val="both"/>
      </w:pPr>
      <w:r>
        <w:rPr>
          <w:rFonts w:ascii="Times New Roman"/>
          <w:b w:val="false"/>
          <w:i w:val="false"/>
          <w:color w:val="000000"/>
          <w:sz w:val="28"/>
        </w:rPr>
        <w:t xml:space="preserve">
      теңіз аңы етінің сапасына қойылатын талаптары; </w:t>
      </w:r>
    </w:p>
    <w:p>
      <w:pPr>
        <w:spacing w:after="0"/>
        <w:ind w:left="0"/>
        <w:jc w:val="both"/>
      </w:pPr>
      <w:r>
        <w:rPr>
          <w:rFonts w:ascii="Times New Roman"/>
          <w:b w:val="false"/>
          <w:i w:val="false"/>
          <w:color w:val="000000"/>
          <w:sz w:val="28"/>
        </w:rPr>
        <w:t xml:space="preserve">
      терінің түржиыны мен сорты; </w:t>
      </w:r>
    </w:p>
    <w:p>
      <w:pPr>
        <w:spacing w:after="0"/>
        <w:ind w:left="0"/>
        <w:jc w:val="both"/>
      </w:pPr>
      <w:r>
        <w:rPr>
          <w:rFonts w:ascii="Times New Roman"/>
          <w:b w:val="false"/>
          <w:i w:val="false"/>
          <w:color w:val="000000"/>
          <w:sz w:val="28"/>
        </w:rPr>
        <w:t>
      теріні консервілеу тәсілдері және оны сақтау қағидалары;</w:t>
      </w:r>
    </w:p>
    <w:p>
      <w:pPr>
        <w:spacing w:after="0"/>
        <w:ind w:left="0"/>
        <w:jc w:val="both"/>
      </w:pPr>
      <w:r>
        <w:rPr>
          <w:rFonts w:ascii="Times New Roman"/>
          <w:b w:val="false"/>
          <w:i w:val="false"/>
          <w:color w:val="000000"/>
          <w:sz w:val="28"/>
        </w:rPr>
        <w:t>
      қолданылатын жабдықтың құрылысы және оны пайдалану қағидалары.</w:t>
      </w:r>
    </w:p>
    <w:bookmarkStart w:name="z153" w:id="151"/>
    <w:p>
      <w:pPr>
        <w:spacing w:after="0"/>
        <w:ind w:left="0"/>
        <w:jc w:val="left"/>
      </w:pPr>
      <w:r>
        <w:rPr>
          <w:rFonts w:ascii="Times New Roman"/>
          <w:b/>
          <w:i w:val="false"/>
          <w:color w:val="000000"/>
        </w:rPr>
        <w:t xml:space="preserve"> Параграф 48. Теңіз аңын өңдеуші, 6-разряд</w:t>
      </w:r>
    </w:p>
    <w:bookmarkEnd w:id="151"/>
    <w:bookmarkStart w:name="z154" w:id="152"/>
    <w:p>
      <w:pPr>
        <w:spacing w:after="0"/>
        <w:ind w:left="0"/>
        <w:jc w:val="both"/>
      </w:pPr>
      <w:r>
        <w:rPr>
          <w:rFonts w:ascii="Times New Roman"/>
          <w:b w:val="false"/>
          <w:i w:val="false"/>
          <w:color w:val="000000"/>
          <w:sz w:val="28"/>
        </w:rPr>
        <w:t xml:space="preserve">
      98. Жұмыс сипаттамасы: </w:t>
      </w:r>
    </w:p>
    <w:bookmarkEnd w:id="152"/>
    <w:p>
      <w:pPr>
        <w:spacing w:after="0"/>
        <w:ind w:left="0"/>
        <w:jc w:val="both"/>
      </w:pPr>
      <w:r>
        <w:rPr>
          <w:rFonts w:ascii="Times New Roman"/>
          <w:b w:val="false"/>
          <w:i w:val="false"/>
          <w:color w:val="000000"/>
          <w:sz w:val="28"/>
        </w:rPr>
        <w:t xml:space="preserve">
      теңіз аңының терісін сыпыру; </w:t>
      </w:r>
    </w:p>
    <w:p>
      <w:pPr>
        <w:spacing w:after="0"/>
        <w:ind w:left="0"/>
        <w:jc w:val="both"/>
      </w:pPr>
      <w:r>
        <w:rPr>
          <w:rFonts w:ascii="Times New Roman"/>
          <w:b w:val="false"/>
          <w:i w:val="false"/>
          <w:color w:val="000000"/>
          <w:sz w:val="28"/>
        </w:rPr>
        <w:t>
      теріні ет пен майдың қалдықтарынан тазалау;</w:t>
      </w:r>
    </w:p>
    <w:p>
      <w:pPr>
        <w:spacing w:after="0"/>
        <w:ind w:left="0"/>
        <w:jc w:val="both"/>
      </w:pPr>
      <w:r>
        <w:rPr>
          <w:rFonts w:ascii="Times New Roman"/>
          <w:b w:val="false"/>
          <w:i w:val="false"/>
          <w:color w:val="000000"/>
          <w:sz w:val="28"/>
        </w:rPr>
        <w:t>
      жарғақтарын кесу және аяқтарын алып тастау;</w:t>
      </w:r>
    </w:p>
    <w:p>
      <w:pPr>
        <w:spacing w:after="0"/>
        <w:ind w:left="0"/>
        <w:jc w:val="both"/>
      </w:pPr>
      <w:r>
        <w:rPr>
          <w:rFonts w:ascii="Times New Roman"/>
          <w:b w:val="false"/>
          <w:i w:val="false"/>
          <w:color w:val="000000"/>
          <w:sz w:val="28"/>
        </w:rPr>
        <w:t>
      қолданыстағы стандарттарға сәйкес барлық түрлі теңіз аңының терісін сорты, тобы, салмағы, ақаулықтарының түрі бойынша сұрыптау;</w:t>
      </w:r>
    </w:p>
    <w:p>
      <w:pPr>
        <w:spacing w:after="0"/>
        <w:ind w:left="0"/>
        <w:jc w:val="both"/>
      </w:pPr>
      <w:r>
        <w:rPr>
          <w:rFonts w:ascii="Times New Roman"/>
          <w:b w:val="false"/>
          <w:i w:val="false"/>
          <w:color w:val="000000"/>
          <w:sz w:val="28"/>
        </w:rPr>
        <w:t>
      теңіз аңы терісінің оның тірі кезіндегі кінәраттары мен өндірістік кінәраттарын анықтау, бағалау және есепке алу;</w:t>
      </w:r>
    </w:p>
    <w:p>
      <w:pPr>
        <w:spacing w:after="0"/>
        <w:ind w:left="0"/>
        <w:jc w:val="both"/>
      </w:pPr>
      <w:r>
        <w:rPr>
          <w:rFonts w:ascii="Times New Roman"/>
          <w:b w:val="false"/>
          <w:i w:val="false"/>
          <w:color w:val="000000"/>
          <w:sz w:val="28"/>
        </w:rPr>
        <w:t>
      терінің түктілігін, түк қабатының сапасын, көлемі мен салмағын және оның өндірістік мақсатын анықтау;</w:t>
      </w:r>
    </w:p>
    <w:p>
      <w:pPr>
        <w:spacing w:after="0"/>
        <w:ind w:left="0"/>
        <w:jc w:val="both"/>
      </w:pPr>
      <w:r>
        <w:rPr>
          <w:rFonts w:ascii="Times New Roman"/>
          <w:b w:val="false"/>
          <w:i w:val="false"/>
          <w:color w:val="000000"/>
          <w:sz w:val="28"/>
        </w:rPr>
        <w:t>
      тиеу үшін тері партиясын жинақтау;</w:t>
      </w:r>
    </w:p>
    <w:p>
      <w:pPr>
        <w:spacing w:after="0"/>
        <w:ind w:left="0"/>
        <w:jc w:val="both"/>
      </w:pPr>
      <w:r>
        <w:rPr>
          <w:rFonts w:ascii="Times New Roman"/>
          <w:b w:val="false"/>
          <w:i w:val="false"/>
          <w:color w:val="000000"/>
          <w:sz w:val="28"/>
        </w:rPr>
        <w:t>
      теңіз аңының терісін шелдеу машинасында немесе қолмен пышақпен шелдеу;</w:t>
      </w:r>
    </w:p>
    <w:p>
      <w:pPr>
        <w:spacing w:after="0"/>
        <w:ind w:left="0"/>
        <w:jc w:val="both"/>
      </w:pPr>
      <w:r>
        <w:rPr>
          <w:rFonts w:ascii="Times New Roman"/>
          <w:b w:val="false"/>
          <w:i w:val="false"/>
          <w:color w:val="000000"/>
          <w:sz w:val="28"/>
        </w:rPr>
        <w:t>
      теріні түзеткішке керу және оны керілген жерлерін бекіту.</w:t>
      </w:r>
    </w:p>
    <w:bookmarkStart w:name="z155" w:id="153"/>
    <w:p>
      <w:pPr>
        <w:spacing w:after="0"/>
        <w:ind w:left="0"/>
        <w:jc w:val="both"/>
      </w:pPr>
      <w:r>
        <w:rPr>
          <w:rFonts w:ascii="Times New Roman"/>
          <w:b w:val="false"/>
          <w:i w:val="false"/>
          <w:color w:val="000000"/>
          <w:sz w:val="28"/>
        </w:rPr>
        <w:t>
      99. Білуге тиіс:</w:t>
      </w:r>
    </w:p>
    <w:bookmarkEnd w:id="153"/>
    <w:p>
      <w:pPr>
        <w:spacing w:after="0"/>
        <w:ind w:left="0"/>
        <w:jc w:val="both"/>
      </w:pPr>
      <w:r>
        <w:rPr>
          <w:rFonts w:ascii="Times New Roman"/>
          <w:b w:val="false"/>
          <w:i w:val="false"/>
          <w:color w:val="000000"/>
          <w:sz w:val="28"/>
        </w:rPr>
        <w:t xml:space="preserve">
      теңіз аңы терісінің оның тірі кезіндегі кінәраттары мен өндірістік кінәраттары; </w:t>
      </w:r>
    </w:p>
    <w:p>
      <w:pPr>
        <w:spacing w:after="0"/>
        <w:ind w:left="0"/>
        <w:jc w:val="both"/>
      </w:pPr>
      <w:r>
        <w:rPr>
          <w:rFonts w:ascii="Times New Roman"/>
          <w:b w:val="false"/>
          <w:i w:val="false"/>
          <w:color w:val="000000"/>
          <w:sz w:val="28"/>
        </w:rPr>
        <w:t>
      теңіз аңы терісін сұрыптау және сапасын бағалау қағидалары;</w:t>
      </w:r>
    </w:p>
    <w:p>
      <w:pPr>
        <w:spacing w:after="0"/>
        <w:ind w:left="0"/>
        <w:jc w:val="both"/>
      </w:pPr>
      <w:r>
        <w:rPr>
          <w:rFonts w:ascii="Times New Roman"/>
          <w:b w:val="false"/>
          <w:i w:val="false"/>
          <w:color w:val="000000"/>
          <w:sz w:val="28"/>
        </w:rPr>
        <w:t>
      теңіз аңының түрі, жынысы мен жасына байланысты терінің қасиеттері мен құрылысын;</w:t>
      </w:r>
    </w:p>
    <w:p>
      <w:pPr>
        <w:spacing w:after="0"/>
        <w:ind w:left="0"/>
        <w:jc w:val="both"/>
      </w:pPr>
      <w:r>
        <w:rPr>
          <w:rFonts w:ascii="Times New Roman"/>
          <w:b w:val="false"/>
          <w:i w:val="false"/>
          <w:color w:val="000000"/>
          <w:sz w:val="28"/>
        </w:rPr>
        <w:t>
      шелдеу процессінің техникасы мен тәсілдері;</w:t>
      </w:r>
    </w:p>
    <w:p>
      <w:pPr>
        <w:spacing w:after="0"/>
        <w:ind w:left="0"/>
        <w:jc w:val="both"/>
      </w:pPr>
      <w:r>
        <w:rPr>
          <w:rFonts w:ascii="Times New Roman"/>
          <w:b w:val="false"/>
          <w:i w:val="false"/>
          <w:color w:val="000000"/>
          <w:sz w:val="28"/>
        </w:rPr>
        <w:t>
      былғары және үлбір шикізаттардың сапасына қойылатын талаптары;</w:t>
      </w:r>
    </w:p>
    <w:p>
      <w:pPr>
        <w:spacing w:after="0"/>
        <w:ind w:left="0"/>
        <w:jc w:val="both"/>
      </w:pPr>
      <w:r>
        <w:rPr>
          <w:rFonts w:ascii="Times New Roman"/>
          <w:b w:val="false"/>
          <w:i w:val="false"/>
          <w:color w:val="000000"/>
          <w:sz w:val="28"/>
        </w:rPr>
        <w:t>
      қолданылатын жабдықтардың құрылысы мен оларды пайдалану қағидалары.  </w:t>
      </w:r>
    </w:p>
    <w:bookmarkStart w:name="z156" w:id="154"/>
    <w:p>
      <w:pPr>
        <w:spacing w:after="0"/>
        <w:ind w:left="0"/>
        <w:jc w:val="left"/>
      </w:pPr>
      <w:r>
        <w:rPr>
          <w:rFonts w:ascii="Times New Roman"/>
          <w:b/>
          <w:i w:val="false"/>
          <w:color w:val="000000"/>
        </w:rPr>
        <w:t xml:space="preserve"> Параграф 49. Ыстау құрылғысының операторы, 4-разряд</w:t>
      </w:r>
    </w:p>
    <w:bookmarkEnd w:id="154"/>
    <w:bookmarkStart w:name="z157" w:id="155"/>
    <w:p>
      <w:pPr>
        <w:spacing w:after="0"/>
        <w:ind w:left="0"/>
        <w:jc w:val="both"/>
      </w:pPr>
      <w:r>
        <w:rPr>
          <w:rFonts w:ascii="Times New Roman"/>
          <w:b w:val="false"/>
          <w:i w:val="false"/>
          <w:color w:val="000000"/>
          <w:sz w:val="28"/>
        </w:rPr>
        <w:t>
      100. Жұмыс сипаттамасы:</w:t>
      </w:r>
    </w:p>
    <w:bookmarkEnd w:id="155"/>
    <w:p>
      <w:pPr>
        <w:spacing w:after="0"/>
        <w:ind w:left="0"/>
        <w:jc w:val="both"/>
      </w:pPr>
      <w:r>
        <w:rPr>
          <w:rFonts w:ascii="Times New Roman"/>
          <w:b w:val="false"/>
          <w:i w:val="false"/>
          <w:color w:val="000000"/>
          <w:sz w:val="28"/>
        </w:rPr>
        <w:t xml:space="preserve">
      біліктілігі анағұрлым жоғары оператордың басшылығымен тұрақты және үздіксіз жұмыс істейтін ыстау құрылғыларында (камераларында) балықты суық немесе ыстық әдіспен ыстау технологиялық процессін жүргізу; </w:t>
      </w:r>
    </w:p>
    <w:p>
      <w:pPr>
        <w:spacing w:after="0"/>
        <w:ind w:left="0"/>
        <w:jc w:val="both"/>
      </w:pPr>
      <w:r>
        <w:rPr>
          <w:rFonts w:ascii="Times New Roman"/>
          <w:b w:val="false"/>
          <w:i w:val="false"/>
          <w:color w:val="000000"/>
          <w:sz w:val="28"/>
        </w:rPr>
        <w:t>
      түтін генераторларына жанармай құю;</w:t>
      </w:r>
    </w:p>
    <w:p>
      <w:pPr>
        <w:spacing w:after="0"/>
        <w:ind w:left="0"/>
        <w:jc w:val="both"/>
      </w:pPr>
      <w:r>
        <w:rPr>
          <w:rFonts w:ascii="Times New Roman"/>
          <w:b w:val="false"/>
          <w:i w:val="false"/>
          <w:color w:val="000000"/>
          <w:sz w:val="28"/>
        </w:rPr>
        <w:t>
      ыстау камераларының еденіне жанармайды салу және тұтату;</w:t>
      </w:r>
    </w:p>
    <w:p>
      <w:pPr>
        <w:spacing w:after="0"/>
        <w:ind w:left="0"/>
        <w:jc w:val="both"/>
      </w:pPr>
      <w:r>
        <w:rPr>
          <w:rFonts w:ascii="Times New Roman"/>
          <w:b w:val="false"/>
          <w:i w:val="false"/>
          <w:color w:val="000000"/>
          <w:sz w:val="28"/>
        </w:rPr>
        <w:t>
      ыстау камераларын тазалау.</w:t>
      </w:r>
    </w:p>
    <w:bookmarkStart w:name="z158" w:id="156"/>
    <w:p>
      <w:pPr>
        <w:spacing w:after="0"/>
        <w:ind w:left="0"/>
        <w:jc w:val="both"/>
      </w:pPr>
      <w:r>
        <w:rPr>
          <w:rFonts w:ascii="Times New Roman"/>
          <w:b w:val="false"/>
          <w:i w:val="false"/>
          <w:color w:val="000000"/>
          <w:sz w:val="28"/>
        </w:rPr>
        <w:t>
      101. Білуге тиіс:</w:t>
      </w:r>
    </w:p>
    <w:bookmarkEnd w:id="156"/>
    <w:p>
      <w:pPr>
        <w:spacing w:after="0"/>
        <w:ind w:left="0"/>
        <w:jc w:val="both"/>
      </w:pPr>
      <w:r>
        <w:rPr>
          <w:rFonts w:ascii="Times New Roman"/>
          <w:b w:val="false"/>
          <w:i w:val="false"/>
          <w:color w:val="000000"/>
          <w:sz w:val="28"/>
        </w:rPr>
        <w:t>
      шикізаттың физикалық-химиялық қасиеттері;</w:t>
      </w:r>
    </w:p>
    <w:p>
      <w:pPr>
        <w:spacing w:after="0"/>
        <w:ind w:left="0"/>
        <w:jc w:val="both"/>
      </w:pPr>
      <w:r>
        <w:rPr>
          <w:rFonts w:ascii="Times New Roman"/>
          <w:b w:val="false"/>
          <w:i w:val="false"/>
          <w:color w:val="000000"/>
          <w:sz w:val="28"/>
        </w:rPr>
        <w:t>
      балық ыстаудың технологиялық процессінің параметрлері;</w:t>
      </w:r>
    </w:p>
    <w:p>
      <w:pPr>
        <w:spacing w:after="0"/>
        <w:ind w:left="0"/>
        <w:jc w:val="both"/>
      </w:pPr>
      <w:r>
        <w:rPr>
          <w:rFonts w:ascii="Times New Roman"/>
          <w:b w:val="false"/>
          <w:i w:val="false"/>
          <w:color w:val="000000"/>
          <w:sz w:val="28"/>
        </w:rPr>
        <w:t xml:space="preserve">
      отынды тиеу, орналастыру және жағу тәсілдері мен қағидалары; </w:t>
      </w:r>
    </w:p>
    <w:p>
      <w:pPr>
        <w:spacing w:after="0"/>
        <w:ind w:left="0"/>
        <w:jc w:val="both"/>
      </w:pPr>
      <w:r>
        <w:rPr>
          <w:rFonts w:ascii="Times New Roman"/>
          <w:b w:val="false"/>
          <w:i w:val="false"/>
          <w:color w:val="000000"/>
          <w:sz w:val="28"/>
        </w:rPr>
        <w:t>
      ыстау құрылғыларын (камераларын), түтін генераторларының құрылысы мен оларды пайдалану қағидалары, олардың жұмысындағы ақаулықтар мен кінәраттарды жою тәсілдерін.</w:t>
      </w:r>
    </w:p>
    <w:bookmarkStart w:name="z159" w:id="157"/>
    <w:p>
      <w:pPr>
        <w:spacing w:after="0"/>
        <w:ind w:left="0"/>
        <w:jc w:val="left"/>
      </w:pPr>
      <w:r>
        <w:rPr>
          <w:rFonts w:ascii="Times New Roman"/>
          <w:b/>
          <w:i w:val="false"/>
          <w:color w:val="000000"/>
        </w:rPr>
        <w:t xml:space="preserve"> Параграф 50. Ыстау құрылғысының операторы, 5-разряд</w:t>
      </w:r>
    </w:p>
    <w:bookmarkEnd w:id="157"/>
    <w:bookmarkStart w:name="z160" w:id="158"/>
    <w:p>
      <w:pPr>
        <w:spacing w:after="0"/>
        <w:ind w:left="0"/>
        <w:jc w:val="both"/>
      </w:pPr>
      <w:r>
        <w:rPr>
          <w:rFonts w:ascii="Times New Roman"/>
          <w:b w:val="false"/>
          <w:i w:val="false"/>
          <w:color w:val="000000"/>
          <w:sz w:val="28"/>
        </w:rPr>
        <w:t>
      102. Жұмыс сипаттамасы:</w:t>
      </w:r>
    </w:p>
    <w:bookmarkEnd w:id="158"/>
    <w:p>
      <w:pPr>
        <w:spacing w:after="0"/>
        <w:ind w:left="0"/>
        <w:jc w:val="both"/>
      </w:pPr>
      <w:r>
        <w:rPr>
          <w:rFonts w:ascii="Times New Roman"/>
          <w:b w:val="false"/>
          <w:i w:val="false"/>
          <w:color w:val="000000"/>
          <w:sz w:val="28"/>
        </w:rPr>
        <w:t>
      тұрақты және үздіксіз жұмыс істейтін ыстау құрылғыларында (камераларында) балықты суық немесе ыстық әдіспен ыстау технологиялық процессін жүргізу;</w:t>
      </w:r>
    </w:p>
    <w:p>
      <w:pPr>
        <w:spacing w:after="0"/>
        <w:ind w:left="0"/>
        <w:jc w:val="both"/>
      </w:pPr>
      <w:r>
        <w:rPr>
          <w:rFonts w:ascii="Times New Roman"/>
          <w:b w:val="false"/>
          <w:i w:val="false"/>
          <w:color w:val="000000"/>
          <w:sz w:val="28"/>
        </w:rPr>
        <w:t xml:space="preserve">
      ыстауға түсетін балық шикізатының түріне, мөлшеріне, бөліне тәсіліне, май құрамы мен сапасына байланысты автоматика құралдары мен бақылау-өлшеу аспаптарының көмегімен балықты ыстау технологиялық режимдерін орындауды қамтамасыз ету; </w:t>
      </w:r>
    </w:p>
    <w:p>
      <w:pPr>
        <w:spacing w:after="0"/>
        <w:ind w:left="0"/>
        <w:jc w:val="both"/>
      </w:pPr>
      <w:r>
        <w:rPr>
          <w:rFonts w:ascii="Times New Roman"/>
          <w:b w:val="false"/>
          <w:i w:val="false"/>
          <w:color w:val="000000"/>
          <w:sz w:val="28"/>
        </w:rPr>
        <w:t>
      ыстау құрылғыларының үздіксіз жұмысын қамтамасыз ету;</w:t>
      </w:r>
    </w:p>
    <w:p>
      <w:pPr>
        <w:spacing w:after="0"/>
        <w:ind w:left="0"/>
        <w:jc w:val="both"/>
      </w:pPr>
      <w:r>
        <w:rPr>
          <w:rFonts w:ascii="Times New Roman"/>
          <w:b w:val="false"/>
          <w:i w:val="false"/>
          <w:color w:val="000000"/>
          <w:sz w:val="28"/>
        </w:rPr>
        <w:t>
      қалыпты технологиялық режимнен ауытқу себептерінің алдын алу және жою;</w:t>
      </w:r>
    </w:p>
    <w:p>
      <w:pPr>
        <w:spacing w:after="0"/>
        <w:ind w:left="0"/>
        <w:jc w:val="both"/>
      </w:pPr>
      <w:r>
        <w:rPr>
          <w:rFonts w:ascii="Times New Roman"/>
          <w:b w:val="false"/>
          <w:i w:val="false"/>
          <w:color w:val="000000"/>
          <w:sz w:val="28"/>
        </w:rPr>
        <w:t>
      дайын балық өнімдерінің сапалық көрсеткіштерін, олардың нормативтік-техникалық құжаттамаға сәйкестігін бақылау;</w:t>
      </w:r>
    </w:p>
    <w:p>
      <w:pPr>
        <w:spacing w:after="0"/>
        <w:ind w:left="0"/>
        <w:jc w:val="both"/>
      </w:pPr>
      <w:r>
        <w:rPr>
          <w:rFonts w:ascii="Times New Roman"/>
          <w:b w:val="false"/>
          <w:i w:val="false"/>
          <w:color w:val="000000"/>
          <w:sz w:val="28"/>
        </w:rPr>
        <w:t>
      бақылау-өлшеу аспаптарына, түтін генераторларына қызмет көрсету;</w:t>
      </w:r>
    </w:p>
    <w:p>
      <w:pPr>
        <w:spacing w:after="0"/>
        <w:ind w:left="0"/>
        <w:jc w:val="both"/>
      </w:pPr>
      <w:r>
        <w:rPr>
          <w:rFonts w:ascii="Times New Roman"/>
          <w:b w:val="false"/>
          <w:i w:val="false"/>
          <w:color w:val="000000"/>
          <w:sz w:val="28"/>
        </w:rPr>
        <w:t>
      журналға жазба түсіру.</w:t>
      </w:r>
    </w:p>
    <w:bookmarkStart w:name="z161" w:id="159"/>
    <w:p>
      <w:pPr>
        <w:spacing w:after="0"/>
        <w:ind w:left="0"/>
        <w:jc w:val="both"/>
      </w:pPr>
      <w:r>
        <w:rPr>
          <w:rFonts w:ascii="Times New Roman"/>
          <w:b w:val="false"/>
          <w:i w:val="false"/>
          <w:color w:val="000000"/>
          <w:sz w:val="28"/>
        </w:rPr>
        <w:t xml:space="preserve">
      103. Білуге тиіс: </w:t>
      </w:r>
    </w:p>
    <w:bookmarkEnd w:id="159"/>
    <w:p>
      <w:pPr>
        <w:spacing w:after="0"/>
        <w:ind w:left="0"/>
        <w:jc w:val="both"/>
      </w:pPr>
      <w:r>
        <w:rPr>
          <w:rFonts w:ascii="Times New Roman"/>
          <w:b w:val="false"/>
          <w:i w:val="false"/>
          <w:color w:val="000000"/>
          <w:sz w:val="28"/>
        </w:rPr>
        <w:t xml:space="preserve">
      шикізаттың физикалық-химиялық қасиеттері; </w:t>
      </w:r>
    </w:p>
    <w:p>
      <w:pPr>
        <w:spacing w:after="0"/>
        <w:ind w:left="0"/>
        <w:jc w:val="both"/>
      </w:pPr>
      <w:r>
        <w:rPr>
          <w:rFonts w:ascii="Times New Roman"/>
          <w:b w:val="false"/>
          <w:i w:val="false"/>
          <w:color w:val="000000"/>
          <w:sz w:val="28"/>
        </w:rPr>
        <w:t>
      балық ыстаудың технологиялық процессінің параметрлері;</w:t>
      </w:r>
    </w:p>
    <w:p>
      <w:pPr>
        <w:spacing w:after="0"/>
        <w:ind w:left="0"/>
        <w:jc w:val="both"/>
      </w:pPr>
      <w:r>
        <w:rPr>
          <w:rFonts w:ascii="Times New Roman"/>
          <w:b w:val="false"/>
          <w:i w:val="false"/>
          <w:color w:val="000000"/>
          <w:sz w:val="28"/>
        </w:rPr>
        <w:t>
      өнімнің шығу және сорттылық нормалары;</w:t>
      </w:r>
    </w:p>
    <w:p>
      <w:pPr>
        <w:spacing w:after="0"/>
        <w:ind w:left="0"/>
        <w:jc w:val="both"/>
      </w:pPr>
      <w:r>
        <w:rPr>
          <w:rFonts w:ascii="Times New Roman"/>
          <w:b w:val="false"/>
          <w:i w:val="false"/>
          <w:color w:val="000000"/>
          <w:sz w:val="28"/>
        </w:rPr>
        <w:t>
      ыстау құрылғыларының құрылысы және оған қызмет көрсету қағидалары;</w:t>
      </w:r>
    </w:p>
    <w:p>
      <w:pPr>
        <w:spacing w:after="0"/>
        <w:ind w:left="0"/>
        <w:jc w:val="both"/>
      </w:pPr>
      <w:r>
        <w:rPr>
          <w:rFonts w:ascii="Times New Roman"/>
          <w:b w:val="false"/>
          <w:i w:val="false"/>
          <w:color w:val="000000"/>
          <w:sz w:val="28"/>
        </w:rPr>
        <w:t>
      бақылау-өлшеу аспаптарының құрылысы мен жұмыс принципі;</w:t>
      </w:r>
    </w:p>
    <w:p>
      <w:pPr>
        <w:spacing w:after="0"/>
        <w:ind w:left="0"/>
        <w:jc w:val="both"/>
      </w:pPr>
      <w:r>
        <w:rPr>
          <w:rFonts w:ascii="Times New Roman"/>
          <w:b w:val="false"/>
          <w:i w:val="false"/>
          <w:color w:val="000000"/>
          <w:sz w:val="28"/>
        </w:rPr>
        <w:t xml:space="preserve">
      ыстау құрылғыларының жұмысындағы ақаулықтар мен кінәраттарды анықтау және жою тәсілдері; </w:t>
      </w:r>
    </w:p>
    <w:p>
      <w:pPr>
        <w:spacing w:after="0"/>
        <w:ind w:left="0"/>
        <w:jc w:val="both"/>
      </w:pPr>
      <w:r>
        <w:rPr>
          <w:rFonts w:ascii="Times New Roman"/>
          <w:b w:val="false"/>
          <w:i w:val="false"/>
          <w:color w:val="000000"/>
          <w:sz w:val="28"/>
        </w:rPr>
        <w:t>
      түтін генераторларына қызмет көрсету қағидалары;</w:t>
      </w:r>
    </w:p>
    <w:p>
      <w:pPr>
        <w:spacing w:after="0"/>
        <w:ind w:left="0"/>
        <w:jc w:val="both"/>
      </w:pPr>
      <w:r>
        <w:rPr>
          <w:rFonts w:ascii="Times New Roman"/>
          <w:b w:val="false"/>
          <w:i w:val="false"/>
          <w:color w:val="000000"/>
          <w:sz w:val="28"/>
        </w:rPr>
        <w:t>
      технологиялық журнал жүргізу тәртібі.</w:t>
      </w:r>
    </w:p>
    <w:p>
      <w:pPr>
        <w:spacing w:after="0"/>
        <w:ind w:left="0"/>
        <w:jc w:val="both"/>
      </w:pPr>
      <w:r>
        <w:rPr>
          <w:rFonts w:ascii="Times New Roman"/>
          <w:b w:val="false"/>
          <w:i w:val="false"/>
          <w:color w:val="000000"/>
          <w:sz w:val="28"/>
        </w:rPr>
        <w:t>
      деликатестік (бекіре, арқан және өзге түрлерінің) балықты ыстау технологиялық процессін жүргізу кезінде - 6-разряд. </w:t>
      </w:r>
    </w:p>
    <w:bookmarkStart w:name="z162" w:id="160"/>
    <w:p>
      <w:pPr>
        <w:spacing w:after="0"/>
        <w:ind w:left="0"/>
        <w:jc w:val="left"/>
      </w:pPr>
      <w:r>
        <w:rPr>
          <w:rFonts w:ascii="Times New Roman"/>
          <w:b/>
          <w:i w:val="false"/>
          <w:color w:val="000000"/>
        </w:rPr>
        <w:t xml:space="preserve"> Параграф 51. Ішкі су қоймаларының машиналары мен механизмдерінің машинисі, 3-разряд</w:t>
      </w:r>
    </w:p>
    <w:bookmarkEnd w:id="160"/>
    <w:bookmarkStart w:name="z163" w:id="161"/>
    <w:p>
      <w:pPr>
        <w:spacing w:after="0"/>
        <w:ind w:left="0"/>
        <w:jc w:val="both"/>
      </w:pPr>
      <w:r>
        <w:rPr>
          <w:rFonts w:ascii="Times New Roman"/>
          <w:b w:val="false"/>
          <w:i w:val="false"/>
          <w:color w:val="000000"/>
          <w:sz w:val="28"/>
        </w:rPr>
        <w:t>
      104. Жұмыс сипаттамасы:</w:t>
      </w:r>
    </w:p>
    <w:bookmarkEnd w:id="161"/>
    <w:p>
      <w:pPr>
        <w:spacing w:after="0"/>
        <w:ind w:left="0"/>
        <w:jc w:val="both"/>
      </w:pPr>
      <w:r>
        <w:rPr>
          <w:rFonts w:ascii="Times New Roman"/>
          <w:b w:val="false"/>
          <w:i w:val="false"/>
          <w:color w:val="000000"/>
          <w:sz w:val="28"/>
        </w:rPr>
        <w:t>
      ішкі су қоймаларының машиналары мен механизмдерінің көмегімен механикаландырылған жұмыстарды орындау;</w:t>
      </w:r>
    </w:p>
    <w:p>
      <w:pPr>
        <w:spacing w:after="0"/>
        <w:ind w:left="0"/>
        <w:jc w:val="both"/>
      </w:pPr>
      <w:r>
        <w:rPr>
          <w:rFonts w:ascii="Times New Roman"/>
          <w:b w:val="false"/>
          <w:i w:val="false"/>
          <w:color w:val="000000"/>
          <w:sz w:val="28"/>
        </w:rPr>
        <w:t xml:space="preserve">
      белгіленген рецептура бойынша жекелеген компоненттердің дұрыс арақатынасын сақтай отырып, балықтарға арналған қорек дайындау кезінде қорек араластырғышты басқару; </w:t>
      </w:r>
    </w:p>
    <w:p>
      <w:pPr>
        <w:spacing w:after="0"/>
        <w:ind w:left="0"/>
        <w:jc w:val="both"/>
      </w:pPr>
      <w:r>
        <w:rPr>
          <w:rFonts w:ascii="Times New Roman"/>
          <w:b w:val="false"/>
          <w:i w:val="false"/>
          <w:color w:val="000000"/>
          <w:sz w:val="28"/>
        </w:rPr>
        <w:t>
      дезқұрылғылардың көмегімен балық өсіру жабдықтары мен гидротехникалық құрылғыларды дезинфекциялау;</w:t>
      </w:r>
    </w:p>
    <w:p>
      <w:pPr>
        <w:spacing w:after="0"/>
        <w:ind w:left="0"/>
        <w:jc w:val="both"/>
      </w:pPr>
      <w:r>
        <w:rPr>
          <w:rFonts w:ascii="Times New Roman"/>
          <w:b w:val="false"/>
          <w:i w:val="false"/>
          <w:color w:val="000000"/>
          <w:sz w:val="28"/>
        </w:rPr>
        <w:t xml:space="preserve">
      су толтырылған тоғанның қамысын қамыс орғышпен ору; </w:t>
      </w:r>
    </w:p>
    <w:p>
      <w:pPr>
        <w:spacing w:after="0"/>
        <w:ind w:left="0"/>
        <w:jc w:val="both"/>
      </w:pPr>
      <w:r>
        <w:rPr>
          <w:rFonts w:ascii="Times New Roman"/>
          <w:b w:val="false"/>
          <w:i w:val="false"/>
          <w:color w:val="000000"/>
          <w:sz w:val="28"/>
        </w:rPr>
        <w:t>
      су қоймаларындағы суды буландыру;</w:t>
      </w:r>
    </w:p>
    <w:p>
      <w:pPr>
        <w:spacing w:after="0"/>
        <w:ind w:left="0"/>
        <w:jc w:val="both"/>
      </w:pPr>
      <w:r>
        <w:rPr>
          <w:rFonts w:ascii="Times New Roman"/>
          <w:b w:val="false"/>
          <w:i w:val="false"/>
          <w:color w:val="000000"/>
          <w:sz w:val="28"/>
        </w:rPr>
        <w:t>
      көтеріп тасымалдау машиналары мен механизмдерін басқару;</w:t>
      </w:r>
    </w:p>
    <w:p>
      <w:pPr>
        <w:spacing w:after="0"/>
        <w:ind w:left="0"/>
        <w:jc w:val="both"/>
      </w:pPr>
      <w:r>
        <w:rPr>
          <w:rFonts w:ascii="Times New Roman"/>
          <w:b w:val="false"/>
          <w:i w:val="false"/>
          <w:color w:val="000000"/>
          <w:sz w:val="28"/>
        </w:rPr>
        <w:t>
      әртүрлі тасымалдау құрылғыларында жүкті шаруашылық ішінде тасымалдау;</w:t>
      </w:r>
    </w:p>
    <w:p>
      <w:pPr>
        <w:spacing w:after="0"/>
        <w:ind w:left="0"/>
        <w:jc w:val="both"/>
      </w:pPr>
      <w:r>
        <w:rPr>
          <w:rFonts w:ascii="Times New Roman"/>
          <w:b w:val="false"/>
          <w:i w:val="false"/>
          <w:color w:val="000000"/>
          <w:sz w:val="28"/>
        </w:rPr>
        <w:t>
      жүзу құралдары мен қорек үлестіргішті тасымалдау және суға жіберу;</w:t>
      </w:r>
    </w:p>
    <w:p>
      <w:pPr>
        <w:spacing w:after="0"/>
        <w:ind w:left="0"/>
        <w:jc w:val="both"/>
      </w:pPr>
      <w:r>
        <w:rPr>
          <w:rFonts w:ascii="Times New Roman"/>
          <w:b w:val="false"/>
          <w:i w:val="false"/>
          <w:color w:val="000000"/>
          <w:sz w:val="28"/>
        </w:rPr>
        <w:t>
      су қоймаларын тереңдету және топырақ сорғыш құрылғылардың көмегімен мелиоративті желіні тазалау;</w:t>
      </w:r>
    </w:p>
    <w:p>
      <w:pPr>
        <w:spacing w:after="0"/>
        <w:ind w:left="0"/>
        <w:jc w:val="both"/>
      </w:pPr>
      <w:r>
        <w:rPr>
          <w:rFonts w:ascii="Times New Roman"/>
          <w:b w:val="false"/>
          <w:i w:val="false"/>
          <w:color w:val="000000"/>
          <w:sz w:val="28"/>
        </w:rPr>
        <w:t>
      қызмет көрсетілетін машиналар мен механизмдердің жұмысындағы ақаулықтарды анықтау және жою, алдын алу және өзге де жөндеу жұмыстарын жүргізуге қатысу.</w:t>
      </w:r>
    </w:p>
    <w:bookmarkStart w:name="z164" w:id="162"/>
    <w:p>
      <w:pPr>
        <w:spacing w:after="0"/>
        <w:ind w:left="0"/>
        <w:jc w:val="both"/>
      </w:pPr>
      <w:r>
        <w:rPr>
          <w:rFonts w:ascii="Times New Roman"/>
          <w:b w:val="false"/>
          <w:i w:val="false"/>
          <w:color w:val="000000"/>
          <w:sz w:val="28"/>
        </w:rPr>
        <w:t>
      105. Білуге тиіс:</w:t>
      </w:r>
    </w:p>
    <w:bookmarkEnd w:id="162"/>
    <w:p>
      <w:pPr>
        <w:spacing w:after="0"/>
        <w:ind w:left="0"/>
        <w:jc w:val="both"/>
      </w:pPr>
      <w:r>
        <w:rPr>
          <w:rFonts w:ascii="Times New Roman"/>
          <w:b w:val="false"/>
          <w:i w:val="false"/>
          <w:color w:val="000000"/>
          <w:sz w:val="28"/>
        </w:rPr>
        <w:t>
      қорек компоненттерінің түрлері;</w:t>
      </w:r>
    </w:p>
    <w:p>
      <w:pPr>
        <w:spacing w:after="0"/>
        <w:ind w:left="0"/>
        <w:jc w:val="both"/>
      </w:pPr>
      <w:r>
        <w:rPr>
          <w:rFonts w:ascii="Times New Roman"/>
          <w:b w:val="false"/>
          <w:i w:val="false"/>
          <w:color w:val="000000"/>
          <w:sz w:val="28"/>
        </w:rPr>
        <w:t>
      қорек қоспасын дайындау рецептурасы мен тәсілдері;</w:t>
      </w:r>
    </w:p>
    <w:p>
      <w:pPr>
        <w:spacing w:after="0"/>
        <w:ind w:left="0"/>
        <w:jc w:val="both"/>
      </w:pPr>
      <w:r>
        <w:rPr>
          <w:rFonts w:ascii="Times New Roman"/>
          <w:b w:val="false"/>
          <w:i w:val="false"/>
          <w:color w:val="000000"/>
          <w:sz w:val="28"/>
        </w:rPr>
        <w:t>
      су қоймасы түбінің рельефі, балықтарға арналған қоректің сапасына қойылатын талаптары;</w:t>
      </w:r>
    </w:p>
    <w:p>
      <w:pPr>
        <w:spacing w:after="0"/>
        <w:ind w:left="0"/>
        <w:jc w:val="both"/>
      </w:pPr>
      <w:r>
        <w:rPr>
          <w:rFonts w:ascii="Times New Roman"/>
          <w:b w:val="false"/>
          <w:i w:val="false"/>
          <w:color w:val="000000"/>
          <w:sz w:val="28"/>
        </w:rPr>
        <w:t>
      қолданылатын механизмдерді тасымалдау және суға түсіру тәсілдері;</w:t>
      </w:r>
    </w:p>
    <w:p>
      <w:pPr>
        <w:spacing w:after="0"/>
        <w:ind w:left="0"/>
        <w:jc w:val="both"/>
      </w:pPr>
      <w:r>
        <w:rPr>
          <w:rFonts w:ascii="Times New Roman"/>
          <w:b w:val="false"/>
          <w:i w:val="false"/>
          <w:color w:val="000000"/>
          <w:sz w:val="28"/>
        </w:rPr>
        <w:t>
      қолданылатын машиналардың құрылысы мен мақсаты;</w:t>
      </w:r>
    </w:p>
    <w:p>
      <w:pPr>
        <w:spacing w:after="0"/>
        <w:ind w:left="0"/>
        <w:jc w:val="both"/>
      </w:pPr>
      <w:r>
        <w:rPr>
          <w:rFonts w:ascii="Times New Roman"/>
          <w:b w:val="false"/>
          <w:i w:val="false"/>
          <w:color w:val="000000"/>
          <w:sz w:val="28"/>
        </w:rPr>
        <w:t>
      іштен жану қозғалтқыштарының, электр қозғалтқыштардың жұмыс принципі;</w:t>
      </w:r>
    </w:p>
    <w:p>
      <w:pPr>
        <w:spacing w:after="0"/>
        <w:ind w:left="0"/>
        <w:jc w:val="both"/>
      </w:pPr>
      <w:r>
        <w:rPr>
          <w:rFonts w:ascii="Times New Roman"/>
          <w:b w:val="false"/>
          <w:i w:val="false"/>
          <w:color w:val="000000"/>
          <w:sz w:val="28"/>
        </w:rPr>
        <w:t>
      машиналар мен механизмдердің жұмысындағы ақаулықтарды анықтау және жою тәсілдері.</w:t>
      </w:r>
    </w:p>
    <w:bookmarkStart w:name="z165" w:id="163"/>
    <w:p>
      <w:pPr>
        <w:spacing w:after="0"/>
        <w:ind w:left="0"/>
        <w:jc w:val="left"/>
      </w:pPr>
      <w:r>
        <w:rPr>
          <w:rFonts w:ascii="Times New Roman"/>
          <w:b/>
          <w:i w:val="false"/>
          <w:color w:val="000000"/>
        </w:rPr>
        <w:t xml:space="preserve"> Параграф 52. Ішкі су қоймаларының машиналары мен механизмдерінің машинисі, 4-разряд</w:t>
      </w:r>
    </w:p>
    <w:bookmarkEnd w:id="163"/>
    <w:bookmarkStart w:name="z166" w:id="164"/>
    <w:p>
      <w:pPr>
        <w:spacing w:after="0"/>
        <w:ind w:left="0"/>
        <w:jc w:val="both"/>
      </w:pPr>
      <w:r>
        <w:rPr>
          <w:rFonts w:ascii="Times New Roman"/>
          <w:b w:val="false"/>
          <w:i w:val="false"/>
          <w:color w:val="000000"/>
          <w:sz w:val="28"/>
        </w:rPr>
        <w:t xml:space="preserve">
      106. Жұмыс сипаттамасы: </w:t>
      </w:r>
    </w:p>
    <w:bookmarkEnd w:id="164"/>
    <w:p>
      <w:pPr>
        <w:spacing w:after="0"/>
        <w:ind w:left="0"/>
        <w:jc w:val="both"/>
      </w:pPr>
      <w:r>
        <w:rPr>
          <w:rFonts w:ascii="Times New Roman"/>
          <w:b w:val="false"/>
          <w:i w:val="false"/>
          <w:color w:val="000000"/>
          <w:sz w:val="28"/>
        </w:rPr>
        <w:t>
      өнімділігі сағатына 1500 киллограмм агрегаттарда түйіршектелген қорек дайындау;</w:t>
      </w:r>
    </w:p>
    <w:p>
      <w:pPr>
        <w:spacing w:after="0"/>
        <w:ind w:left="0"/>
        <w:jc w:val="both"/>
      </w:pPr>
      <w:r>
        <w:rPr>
          <w:rFonts w:ascii="Times New Roman"/>
          <w:b w:val="false"/>
          <w:i w:val="false"/>
          <w:color w:val="000000"/>
          <w:sz w:val="28"/>
        </w:rPr>
        <w:t>
      шнек араластырғышқа көк масса мен дақылдың түсуін, массаның кептіру барабанына түсуін және түйіршіктегіштің жұмысын бақылау;</w:t>
      </w:r>
    </w:p>
    <w:p>
      <w:pPr>
        <w:spacing w:after="0"/>
        <w:ind w:left="0"/>
        <w:jc w:val="both"/>
      </w:pPr>
      <w:r>
        <w:rPr>
          <w:rFonts w:ascii="Times New Roman"/>
          <w:b w:val="false"/>
          <w:i w:val="false"/>
          <w:color w:val="000000"/>
          <w:sz w:val="28"/>
        </w:rPr>
        <w:t>
      агрегаттың жекелеген тораптарына қызмет көрсетумен айналысатын біліктілігі анағұрлым төмен машинистердің қызметін үйлестіру;</w:t>
      </w:r>
    </w:p>
    <w:p>
      <w:pPr>
        <w:spacing w:after="0"/>
        <w:ind w:left="0"/>
        <w:jc w:val="both"/>
      </w:pPr>
      <w:r>
        <w:rPr>
          <w:rFonts w:ascii="Times New Roman"/>
          <w:b w:val="false"/>
          <w:i w:val="false"/>
          <w:color w:val="000000"/>
          <w:sz w:val="28"/>
        </w:rPr>
        <w:t>
      қолданылатын машиналар мен механизмдердің өзара әрекеттестігін, синхрондылығы мен жұмыс сапасын тексеру;</w:t>
      </w:r>
    </w:p>
    <w:p>
      <w:pPr>
        <w:spacing w:after="0"/>
        <w:ind w:left="0"/>
        <w:jc w:val="both"/>
      </w:pPr>
      <w:r>
        <w:rPr>
          <w:rFonts w:ascii="Times New Roman"/>
          <w:b w:val="false"/>
          <w:i w:val="false"/>
          <w:color w:val="000000"/>
          <w:sz w:val="28"/>
        </w:rPr>
        <w:t>
      балықтарды жылы сулы шаруашылықтарда бауда және бассейнде қоректендірген кезде түйіршіктелген қоректі жылжымалы үлестіргіштерді басқару;</w:t>
      </w:r>
    </w:p>
    <w:p>
      <w:pPr>
        <w:spacing w:after="0"/>
        <w:ind w:left="0"/>
        <w:jc w:val="both"/>
      </w:pPr>
      <w:r>
        <w:rPr>
          <w:rFonts w:ascii="Times New Roman"/>
          <w:b w:val="false"/>
          <w:i w:val="false"/>
          <w:color w:val="000000"/>
          <w:sz w:val="28"/>
        </w:rPr>
        <w:t>
      автоматты қорек үлестіргіш құрылғыларды орнату мен реттеу, баптау;</w:t>
      </w:r>
    </w:p>
    <w:p>
      <w:pPr>
        <w:spacing w:after="0"/>
        <w:ind w:left="0"/>
        <w:jc w:val="both"/>
      </w:pPr>
      <w:r>
        <w:rPr>
          <w:rFonts w:ascii="Times New Roman"/>
          <w:b w:val="false"/>
          <w:i w:val="false"/>
          <w:color w:val="000000"/>
          <w:sz w:val="28"/>
        </w:rPr>
        <w:t>
      арнайы құрылғының көмегімен балықты санитарлық-алдын ала өңдеу;</w:t>
      </w:r>
    </w:p>
    <w:p>
      <w:pPr>
        <w:spacing w:after="0"/>
        <w:ind w:left="0"/>
        <w:jc w:val="both"/>
      </w:pPr>
      <w:r>
        <w:rPr>
          <w:rFonts w:ascii="Times New Roman"/>
          <w:b w:val="false"/>
          <w:i w:val="false"/>
          <w:color w:val="000000"/>
          <w:sz w:val="28"/>
        </w:rPr>
        <w:t xml:space="preserve">
      қызмет көрсетілетін машиналар мен механизмдердің жұмысындағы ақаулықтарды анықтау және жою, алдын алу және өзге де жөндеу жұмыстарын жүргізу. </w:t>
      </w:r>
    </w:p>
    <w:bookmarkStart w:name="z167" w:id="165"/>
    <w:p>
      <w:pPr>
        <w:spacing w:after="0"/>
        <w:ind w:left="0"/>
        <w:jc w:val="both"/>
      </w:pPr>
      <w:r>
        <w:rPr>
          <w:rFonts w:ascii="Times New Roman"/>
          <w:b w:val="false"/>
          <w:i w:val="false"/>
          <w:color w:val="000000"/>
          <w:sz w:val="28"/>
        </w:rPr>
        <w:t xml:space="preserve">
      107. Білуге тиіс: </w:t>
      </w:r>
    </w:p>
    <w:bookmarkEnd w:id="165"/>
    <w:p>
      <w:pPr>
        <w:spacing w:after="0"/>
        <w:ind w:left="0"/>
        <w:jc w:val="both"/>
      </w:pPr>
      <w:r>
        <w:rPr>
          <w:rFonts w:ascii="Times New Roman"/>
          <w:b w:val="false"/>
          <w:i w:val="false"/>
          <w:color w:val="000000"/>
          <w:sz w:val="28"/>
        </w:rPr>
        <w:t>
      қорек компоненттерінің түрлері және олардан түйіршіктелген қорек дайындау тәсілдері;</w:t>
      </w:r>
    </w:p>
    <w:p>
      <w:pPr>
        <w:spacing w:after="0"/>
        <w:ind w:left="0"/>
        <w:jc w:val="both"/>
      </w:pPr>
      <w:r>
        <w:rPr>
          <w:rFonts w:ascii="Times New Roman"/>
          <w:b w:val="false"/>
          <w:i w:val="false"/>
          <w:color w:val="000000"/>
          <w:sz w:val="28"/>
        </w:rPr>
        <w:t xml:space="preserve">
      қолданылатын жабдықтың құрылысы мен пайдалану қағидалары; </w:t>
      </w:r>
    </w:p>
    <w:p>
      <w:pPr>
        <w:spacing w:after="0"/>
        <w:ind w:left="0"/>
        <w:jc w:val="both"/>
      </w:pPr>
      <w:r>
        <w:rPr>
          <w:rFonts w:ascii="Times New Roman"/>
          <w:b w:val="false"/>
          <w:i w:val="false"/>
          <w:color w:val="000000"/>
          <w:sz w:val="28"/>
        </w:rPr>
        <w:t>
      қызмет көрсетілетін машиналар мен механизмдердің жұмысындағы ақаулықтарды анықтау және жою, алдын алу және орта мен күрделі жөндеу жұмыстарын жүргізу тәсілдері.</w:t>
      </w:r>
    </w:p>
    <w:p>
      <w:pPr>
        <w:spacing w:after="0"/>
        <w:ind w:left="0"/>
        <w:jc w:val="both"/>
      </w:pPr>
      <w:r>
        <w:rPr>
          <w:rFonts w:ascii="Times New Roman"/>
          <w:b w:val="false"/>
          <w:i w:val="false"/>
          <w:color w:val="000000"/>
          <w:sz w:val="28"/>
        </w:rPr>
        <w:t>
      Өнімділігі сағатына 1500 киллограммнан артық агрегаттарда түйіршектелген қорек дайындау кезінде - 5-разряд. </w:t>
      </w:r>
    </w:p>
    <w:bookmarkStart w:name="z168" w:id="166"/>
    <w:p>
      <w:pPr>
        <w:spacing w:after="0"/>
        <w:ind w:left="0"/>
        <w:jc w:val="left"/>
      </w:pPr>
      <w:r>
        <w:rPr>
          <w:rFonts w:ascii="Times New Roman"/>
          <w:b/>
          <w:i w:val="false"/>
          <w:color w:val="000000"/>
        </w:rPr>
        <w:t xml:space="preserve"> 3-тарау. Жұмысшы кәсіптерінің алфавиттік көрсеткіші</w:t>
      </w:r>
    </w:p>
    <w:bookmarkEnd w:id="166"/>
    <w:bookmarkStart w:name="z169" w:id="167"/>
    <w:p>
      <w:pPr>
        <w:spacing w:after="0"/>
        <w:ind w:left="0"/>
        <w:jc w:val="both"/>
      </w:pPr>
      <w:r>
        <w:rPr>
          <w:rFonts w:ascii="Times New Roman"/>
          <w:b w:val="false"/>
          <w:i w:val="false"/>
          <w:color w:val="000000"/>
          <w:sz w:val="28"/>
        </w:rPr>
        <w:t>
      108. Жұмысшы кәсіптерінің алфавиттік көрсеткіші (50-шығарылым) БТБА-ға қосымшада көрсетілген.</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w:t>
            </w:r>
            <w:r>
              <w:br/>
            </w:r>
            <w:r>
              <w:rPr>
                <w:rFonts w:ascii="Times New Roman"/>
                <w:b w:val="false"/>
                <w:i w:val="false"/>
                <w:color w:val="000000"/>
                <w:sz w:val="20"/>
              </w:rPr>
              <w:t>(50-шығарылым)</w:t>
            </w:r>
            <w:r>
              <w:br/>
            </w:r>
            <w:r>
              <w:rPr>
                <w:rFonts w:ascii="Times New Roman"/>
                <w:b w:val="false"/>
                <w:i w:val="false"/>
                <w:color w:val="000000"/>
                <w:sz w:val="20"/>
              </w:rPr>
              <w:t>қосымша</w:t>
            </w:r>
          </w:p>
        </w:tc>
      </w:tr>
    </w:tbl>
    <w:bookmarkStart w:name="z171" w:id="168"/>
    <w:p>
      <w:pPr>
        <w:spacing w:after="0"/>
        <w:ind w:left="0"/>
        <w:jc w:val="left"/>
      </w:pPr>
      <w:r>
        <w:rPr>
          <w:rFonts w:ascii="Times New Roman"/>
          <w:b/>
          <w:i w:val="false"/>
          <w:color w:val="000000"/>
        </w:rPr>
        <w:t xml:space="preserve"> Жұмысшы кәсіптерінің көрсеткіші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3821"/>
        <w:gridCol w:w="3072"/>
        <w:gridCol w:w="2482"/>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Кәсіптің атауы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Разрядтар диапазоны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Беті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сілікпесін ағартушы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құралдарын жасау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ұнтағы мен жармасын дайындаушы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кәсіпшілігі машиналары мен механизмдерінің машинисі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майын өндіру аппаратшысы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пен теңіз өнімдерін өңдеуші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пен теңіз өнімдерінен  тағам жасаушы аспаз</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 балық аулаушы балықшы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құралдарын қабылдаушы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Марь өсіруші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балық ыстау желісінің операторы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 өндіру аппаратшысы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мұздатқыш аппараттардың операторы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аңын өңдеуші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құрылғысының операторы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қоймаларының машиналары мен механизмдерінің машинисі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