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ea18" w14:textId="32fe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12 тамыздағы № 342 бұйрығы. Қазақстан Республикасының Әділет министрлігінде 2020 жылғы 13 тамызда № 21084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"Ересектерге педагог кадрлардың біліктілігін арттыру бойынша қосымша білім беруді ұсыну" мемлекеттік көрсетілетін қызмет регламентін бекіту туралы" Қазақстан Республикасы Білім және ғылым министрінің 2016 жылғы 15 қаңтардағы № 27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13082 болып тіркелген, "Әділет" ақпараттық-құқықтық жүйесінде 2016 жылғы 26 ақпанда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"Ересектерге педагог кадрлардың біліктілігін арттыру бойынша қосымша білім беруді (деңгейлік бағдарлама бойынша курстарды) ұсыну" мемлекеттік көрсетілетін қызмет регламентін бекіту туралы" Қазақстан Республикасы Білім және ғылым министрінің 2016 жылғы 15 қаңтардағы № 27 бұйрығына өзгерістер енгізу туралы" Қазақстан Республикасы Білім және ғылым министрінің міндетін атқарушының 2017 жылғы 25 қазандағы № 546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15965 болып тіркелген, 2017 жылғы 27 қарашада ҚР НҚА электрондық түрдегі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