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5de4" w14:textId="5d8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6 тамыздағы № 183 бұйрығы. Қазақстан Республикасының Әділет министрлігінде 2020 жылғы 11 тамызда № 21077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министрлігінің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министрлігінің Су ресурстары комитеті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тармақшаларымен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21 (жиырма бір)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өзгерістер енгізілетін кейбір бұйрықтарының тізбесі (бұдан әрі - Тізбе)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ff0000"/>
          <w:sz w:val="28"/>
        </w:rPr>
        <w:t>№ 107-НҚ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қолданысқа енгізіледі) бұйрығымен.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Су ресурстары және ирригация министрінің 10.06.2025 </w:t>
      </w:r>
      <w:r>
        <w:rPr>
          <w:rFonts w:ascii="Times New Roman"/>
          <w:b w:val="false"/>
          <w:i w:val="false"/>
          <w:color w:val="000000"/>
          <w:sz w:val="28"/>
        </w:rPr>
        <w:t>№ 126-НҚ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(10.06.2025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жойылды- ҚР Су ресурстары және ирригация министрінің 09.06.2025 </w:t>
      </w:r>
      <w:r>
        <w:rPr>
          <w:rFonts w:ascii="Times New Roman"/>
          <w:b w:val="false"/>
          <w:i w:val="false"/>
          <w:color w:val="000000"/>
          <w:sz w:val="28"/>
        </w:rPr>
        <w:t>№ 120-НҚ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(10.06.2025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Су ресурстары және ирригация министрінің 09.06.2025 </w:t>
      </w:r>
      <w:r>
        <w:rPr>
          <w:rFonts w:ascii="Times New Roman"/>
          <w:b w:val="false"/>
          <w:i w:val="false"/>
          <w:color w:val="000000"/>
          <w:sz w:val="28"/>
        </w:rPr>
        <w:t>№ 115-НҚ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000000"/>
          <w:sz w:val="28"/>
        </w:rPr>
        <w:t>№ 106-НҚ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(10.06.2025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енгiзiледi)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тізбеге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Су ресурстары және ирригация министрінің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тізбеге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Су ресурстары және ирригация министрінің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тізбеге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Су ресурстары және ирригация министрінің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тізбеге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Су ресурстары және ирригация министрінің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тізбеге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ff0000"/>
          <w:sz w:val="28"/>
        </w:rPr>
        <w:t>№ 106-НҚ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енгiзiледi)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