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02a9" w14:textId="9890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микроқаржылық қызметті жүзеге асыратын ұйымдардың қызметін реттеу мәселелері бойынша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3 тамыздағы № 71 қаулысы. Қазақстан Республикасының Әділет министрлігінде 2020 жылғы 10 тамызда № 21073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Қаржы нарығы мен қаржы ұйымдарын мемлекеттік реттеу, бақылау және қадағалау туралы</w:t>
      </w:r>
      <w:r>
        <w:rPr>
          <w:rFonts w:ascii="Times New Roman"/>
          <w:b w:val="false"/>
          <w:i w:val="false"/>
          <w:color w:val="000000"/>
          <w:sz w:val="28"/>
        </w:rPr>
        <w:t>" 2003 жылғы 4 шілдедегі, "</w:t>
      </w:r>
      <w:r>
        <w:rPr>
          <w:rFonts w:ascii="Times New Roman"/>
          <w:b w:val="false"/>
          <w:i w:val="false"/>
          <w:color w:val="000000"/>
          <w:sz w:val="28"/>
        </w:rPr>
        <w:t>Микроқаржылық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2012 жылғы 26 қарашадағы,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2013 жылғы 15 сәуірдегі, "</w:t>
      </w:r>
      <w:r>
        <w:rPr>
          <w:rFonts w:ascii="Times New Roman"/>
          <w:b w:val="false"/>
          <w:i w:val="false"/>
          <w:color w:val="000000"/>
          <w:sz w:val="28"/>
        </w:rPr>
        <w:t>Рұқсаттар және хабарламалар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16 мамырдағы Қазақстан Республикасының заңдарына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микроқаржылық қызметті жүзеге асыратын ұйымдардың қызметін реттеу мәселелері бойынша өзгеріс пен толықтырулар енгізілетін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ұйымдарының әдіснамасы және реттеу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жиырма бір күн өткен соң қолданысқа енгізілетін Тізбенің 3-тармағын қоспағанда, алғашқы ресми жарияланған күнінен бастап қолданысқа енгізіледі және 2020 жылғы 1 маусымнан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микроқаржылық қызметті жүзеге асыратын ұйымдардың қызметін реттеу мәселелері бойынша өзгеріс пен толықтырулар енгізілетін нормативтік құқықтық актілерінің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"Пруденциялық нормативтердi және микроқаржылық қызметті жүзеге асыратын ұйымның сақтауы мiндеттi өзге де нормалар мен лимиттердi, оларды есептеу әдістемесін бекіту туралы" Қазақстан Республикасы Ұлттық Банкі Басқармасының 2019 жылғы 14 қарашадағы № 192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19629 болып тіркелген, 2019 жылғы 27 қарашада Қазақстан Республикасы нормативтік құқықтық актілерінің эталондық бақылау банкінде жарияланған) мынадай толықтыру енгізілсін: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Пруденциялық нормативтерде және микроқаржылық қызметті жүзеге асыратын ұйымның сақтауы мiндеттi өзге де нормалар мен лимиттерде, оларды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Өз қызметін 2020 жылғы 1 қаңтарға дейін жүзеге асырған және "Жауапкершілігі шектеулі және қосымша жауапкершілігі бар серіктестіктер туралы" 1998 жылғы 22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жарғылық капиталды көрсетілген мерзімге дейін мүлкімен толтырған ломбардтарға жарғылық капиталдың есебіне мүлікке, оның ішінде ақшамен енгізілген капитал сомасын енгізуге жол беріледі.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2020 жылғы 1 қаңтарға дейін жүзеге асырған және бір заңды тұлғаға қайта ұйымдастыру процесінде тұрған ломбардтарға жарғылық капиталдың есебіне қайта ұйымдастырылған ломбардтар капиталдарының сомасын қосуға жол беріледі.".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"Ломбардта заттарды сақтау, ломбардтардың үй-жайларының қауіпсіздігін және техникалық нығайтылуын қамтамасыз ету жөніндегі талаптарды, ломбардтарда заңсыз алынған заттардың айналымына қарсы іс-қимыл жөніндегі шараларды белгілеу мәселелерін қоса алғанда, ломбардтардың қызметін ұйымдастыру қағидаларын бекіту туралы" Қазақстан Республикасы Ұлттық Банкі Басқармасының 2019 жылғы 28 қарашадағы № 226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19709 болып тіркелген, 2019 жылғы 12 желтоқсанда Қазақстан Республикасы нормативтік құқықтық актілерінің эталондық бақылау банкінде жарияланған) мынадай толықтыру енгізілсін: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Ломбардта заттарды сақтау, ломбардтардың үй-жайларының қауіпсіздігін және техникалық нығайтылуын қамтамасыз ету жөніндегі талаптарды, ломбардтарда заңсыз алынған заттардың айналымына қарсы іс-қимыл жөніндегі шараларды белгілеу мәселелерін қоса алғанда, ломбардтардың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8-2-тармақпен толықтырылсын: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Егер ломбардтың қызметі микрокредиттерді жылжымалы мүлік кепілімен берумен ғана байланысты болған жағдайда, бұл ретте кепіл мүлкі кепіл берушінің иелігінде және пайдалануында қалса, заттарды сақтауға арналған орынның болуы талап етілмейді.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Сауда, ойын-сауық кешендерінде және күзет пен күзет сигнализациясы қондырғыларын қоса алғанда, ғимаратқа заңсыз кірудің алдын алуға арналған қорғау жүйесі бар өзге ғимараттарда орналасқан ломбардтың заттарын сақтауға арналған орынды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тармақшаларының талаптарын сақтамастан, ломбардтың ішкі құжаттарына сәйкес жайластыруға жол беріледі.".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"Есептік тіркеуден өту үшін ұсынылатын құжаттар тізбесін қоса алғанда, микроқаржылық қызметті жүзеге асыратын ұйымдардың есептік тіркеуден өту, сондай-ақ микроқаржылық қызметті жүзеге асыратын ұйымдардың тізілімін жүргізу және тізілімнен шығару қағидаларын бекіту туралы" Қазақстан Республикасының Қаржы нарығын реттеу және дамыту агенттігі Басқармасының 2020 жылғы 24 наурыздағы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20163 болып тіркелген, 2020 жылғы 25 наурызда Қазақстан Республикасы нормативтік құқықтық актілерінің эталондық бақылау банкінде жарияланған) мынадай өзгеріс пен толықтыру енгізілсін: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Есептік тіркеуден өту үшін ұсынылатын құжаттар тізбесін қоса алғанда, микроқаржылық қызметті жүзеге асыратын ұйымдардың есептік тіркеуден өту, сондай-ақ микроқаржылық қызметті жүзеге асыратын ұйымдардың тізілімін жүргізу және тізілімнен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Қағидалардың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көзделген құжаттарды 2020 жылғы 1 қаңтарға дейін ломбардтар ретінде тіркелген заңды тұлғалар бермейді.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таяудағы үш жылға арналған бизнес-жоспарды ұсыну Қағидалардың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қаржылық есептілікті ұсынған жағдайда талап етілмейді.".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