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ee9d" w14:textId="c2be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8 шiлдедегi № 661 бұйрығы. Қазақстан Республикасының Әділет министрлігінде 2020 жылғы 6 тамызда № 21063 болып тіркелді. Күші жойылды - Қазақстан Республикасы Қаржы министрінің 2025 жылғы 22 мамырдағы № 246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2015 жылғы 30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автомобильдермен қамтамасыз етудің заттай нормалары" деген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8 шілдедегі</w:t>
            </w:r>
            <w:r>
              <w:br/>
            </w:r>
            <w:r>
              <w:rPr>
                <w:rFonts w:ascii="Times New Roman"/>
                <w:b w:val="false"/>
                <w:i w:val="false"/>
                <w:color w:val="000000"/>
                <w:sz w:val="20"/>
              </w:rPr>
              <w:t>№ 661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сантиметр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p>
          <w:p>
            <w:pPr>
              <w:spacing w:after="20"/>
              <w:ind w:left="20"/>
              <w:jc w:val="both"/>
            </w:pPr>
            <w:r>
              <w:rPr>
                <w:rFonts w:ascii="Times New Roman"/>
                <w:b w:val="false"/>
                <w:i w:val="false"/>
                <w:color w:val="000000"/>
                <w:sz w:val="20"/>
              </w:rPr>
              <w:t>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хатшы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аппаратының басшысы, Қазақстан Республикасының Мемлекеттік қызмет істері агенттігі аппаратының басшысы, Сыбайлас жемқорлыққа қарсы іс-қимыл агенттігі (Сыбайлас жемқорлыққа қарсы қызмет) аппаратының басшысы, Қазақстан Республикасы Орталық сайлау комиссиясы аппаратының басшысы, Қазақстан Республикасы Қаржы нарығын реттеу және дамыту агенттігі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2600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Есеп комитетінің төрағасы, Бас прокурор, Қаржы және Ауыл шаруашылығы министрлеріне көлік қызметін көрсететін автомобильдер үшін көліктің 1 бірлігіне айына 3100 километрден аспайтын жүру лимиттері белгіленсін;</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"Адам құқықтары жөніндегі ұлттық орталық", "Қазақстан Республикасы Жоғарғы Сот Кеңесінің аппараты" мемлекеттік мекемелеріне де қолданылады, Қазақстан Республикасының Конституциялық Кеңесі үшін саны 2 бірлік, оның ішінде 1 бірлік Нұр-Сұлтан және Алматы қалаларында Қазақстан Республикасы Конституциялық Кеңесі құрамына көліктік қызмет көрсету үшін және 1 бірлік Қазақстан Республикасы Конституциялық Кеңесінің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жауапты хатшысын жақын елдi мекендерге қызметтік автокөлікпен іссапарға жіберген жағдайлардағы жүруді қамтымайды.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