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ec78" w14:textId="060e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"Тегін медициналық көмектің кепілдік берілген көлемі шеңберінде және міндетті әлеуметтік медициналық сақтандыру жүйесінде дәрілік заттардың саудалық атауына арналған шекті бағаларды бекіту туралы" Қазақстан Республикасы Денсаулық сақтау министрінің 2020 жылғы 5 маусымдағы № ҚР ДСМ-62/2020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5 тамыздағы № ҚР ДСМ - 95/2020 бұйрығы. Қазақстан Республикасының Әділет министрлігінде 2020 жылғы 6 тамызда № 21061 болып тіркелді. Күші жойылды - Қазақстан Республикасы Денсаулық сақтау министрінің 2021 жылғы 5 тамыздағы № ҚР ДСМ -77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Денсаулық сақтау министрінің 05.08.2021 </w:t>
      </w:r>
      <w:r>
        <w:rPr>
          <w:rFonts w:ascii="Times New Roman"/>
          <w:b w:val="false"/>
          <w:i w:val="false"/>
          <w:color w:val="ff0000"/>
          <w:sz w:val="28"/>
        </w:rPr>
        <w:t>№ ҚР ДСМ -77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Тегін медициналық көмектің кепілдік берілген көлемі шеңберінде және міндетті әлеуметтік медициналық сақтандыру жүйесінде дәрілік заттардың саудалық атауына арналған шекті бағаларды бекіту туралы Қазақстан Республикасы Денсаулық сақтау министрінің 2020 жылғы 5 маусымдағы № ҚР ДСМ-62/2020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20828 тіркелген, нормативтік құқықтық актілердің эталондық бақылау банкінде 2020 жылғы 8 маусымда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Осы бұйрық 2020 жылғы 1 қазаннан бастап қолданысқа енгізіледі.".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Дәрі-дәрмекпен қамтамасыз ету және стандартау департаменті Қазақстан Республикасының заңнамасында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Денсаулық сақтау министрлігінің интернет-ресурсында орналастыруды;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1), 2) тармақшаларында көзделген іс-шаралардың орындалуы туралы мәліметі ұсынуды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вице–министріне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