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8a0d" w14:textId="c438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28 шiлдедегi № 694 бұйрығы. Қазақстан Республикасының Әділет министрлігінде 2020 жылғы 4 тамызда № 21052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116-бабы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7197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түгендеу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Түгендеу жүргізу мерзімдері";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Мемлекеттік мекемелер түгендеуді мынадай мерзімдерде:</w:t>
      </w:r>
    </w:p>
    <w:bookmarkEnd w:id="5"/>
    <w:bookmarkStart w:name="z10" w:id="6"/>
    <w:p>
      <w:pPr>
        <w:spacing w:after="0"/>
        <w:ind w:left="0"/>
        <w:jc w:val="both"/>
      </w:pPr>
      <w:r>
        <w:rPr>
          <w:rFonts w:ascii="Times New Roman"/>
          <w:b w:val="false"/>
          <w:i w:val="false"/>
          <w:color w:val="000000"/>
          <w:sz w:val="28"/>
        </w:rPr>
        <w:t>
      1) машиналар мен жабдықтарды, көлік құралдарын, аспаптарды, өндіріс пен шаруашылық құрал-саймандарын, материалдық емес және өзге де ұзақ мерзімді активтерді - жылына кемінде бір рет 1 қазаннан кейін;</w:t>
      </w:r>
    </w:p>
    <w:bookmarkEnd w:id="6"/>
    <w:bookmarkStart w:name="z11" w:id="7"/>
    <w:p>
      <w:pPr>
        <w:spacing w:after="0"/>
        <w:ind w:left="0"/>
        <w:jc w:val="both"/>
      </w:pP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жылына кемінде бір рет 1 қазаннан кейін;</w:t>
      </w:r>
    </w:p>
    <w:bookmarkEnd w:id="7"/>
    <w:bookmarkStart w:name="z12" w:id="8"/>
    <w:p>
      <w:pPr>
        <w:spacing w:after="0"/>
        <w:ind w:left="0"/>
        <w:jc w:val="both"/>
      </w:pPr>
      <w:r>
        <w:rPr>
          <w:rFonts w:ascii="Times New Roman"/>
          <w:b w:val="false"/>
          <w:i w:val="false"/>
          <w:color w:val="000000"/>
          <w:sz w:val="28"/>
        </w:rPr>
        <w:t>
      3) кітапхана қорларын - бес жылда бір рет, сондай-ақ тиісті бюджеттік бағдарламалар әкімшілері белгілеген мерзімдерде;</w:t>
      </w:r>
    </w:p>
    <w:bookmarkEnd w:id="8"/>
    <w:bookmarkStart w:name="z13" w:id="9"/>
    <w:p>
      <w:pPr>
        <w:spacing w:after="0"/>
        <w:ind w:left="0"/>
        <w:jc w:val="both"/>
      </w:pP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тоқсанына кемінде бір рет;</w:t>
      </w:r>
    </w:p>
    <w:bookmarkEnd w:id="9"/>
    <w:bookmarkStart w:name="z14" w:id="10"/>
    <w:p>
      <w:pPr>
        <w:spacing w:after="0"/>
        <w:ind w:left="0"/>
        <w:jc w:val="both"/>
      </w:pPr>
      <w:r>
        <w:rPr>
          <w:rFonts w:ascii="Times New Roman"/>
          <w:b w:val="false"/>
          <w:i w:val="false"/>
          <w:color w:val="000000"/>
          <w:sz w:val="28"/>
        </w:rPr>
        <w:t>
      5) аяқталмаған құрылыс - жылына кемінде бір рет, бірақ 1 желтоқсаннан кейін;</w:t>
      </w:r>
    </w:p>
    <w:bookmarkEnd w:id="10"/>
    <w:bookmarkStart w:name="z15" w:id="11"/>
    <w:p>
      <w:pPr>
        <w:spacing w:after="0"/>
        <w:ind w:left="0"/>
        <w:jc w:val="both"/>
      </w:pP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бір жылына кемінде бір рет, бірақ 1 қазаннан кейін;</w:t>
      </w:r>
    </w:p>
    <w:bookmarkEnd w:id="11"/>
    <w:bookmarkStart w:name="z16" w:id="12"/>
    <w:p>
      <w:pPr>
        <w:spacing w:after="0"/>
        <w:ind w:left="0"/>
        <w:jc w:val="both"/>
      </w:pPr>
      <w:r>
        <w:rPr>
          <w:rFonts w:ascii="Times New Roman"/>
          <w:b w:val="false"/>
          <w:i w:val="false"/>
          <w:color w:val="000000"/>
          <w:sz w:val="28"/>
        </w:rPr>
        <w:t>
      7) тамақ және спирт өнімдерін - тоқсанына кемінде бір рет;</w:t>
      </w:r>
    </w:p>
    <w:bookmarkEnd w:id="12"/>
    <w:bookmarkStart w:name="z17" w:id="13"/>
    <w:p>
      <w:pPr>
        <w:spacing w:after="0"/>
        <w:ind w:left="0"/>
        <w:jc w:val="both"/>
      </w:pP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есепті жылдың 1 қазанынан кейін, және бұдан басқа, кезең-кезеңмен тиісінше бюджеттік бағдарламалар әкімшілері белгілейтін мерзімде;</w:t>
      </w:r>
    </w:p>
    <w:bookmarkEnd w:id="13"/>
    <w:bookmarkStart w:name="z18" w:id="14"/>
    <w:p>
      <w:pPr>
        <w:spacing w:after="0"/>
        <w:ind w:left="0"/>
        <w:jc w:val="both"/>
      </w:pPr>
      <w:r>
        <w:rPr>
          <w:rFonts w:ascii="Times New Roman"/>
          <w:b w:val="false"/>
          <w:i w:val="false"/>
          <w:color w:val="000000"/>
          <w:sz w:val="28"/>
        </w:rPr>
        <w:t>
      9) қымбат бағалы металдар мен қымбат бағалы тастарды - 1 қаңтардағы және 1 шілдедегі жағдай бойынша жылына екі рет;</w:t>
      </w:r>
    </w:p>
    <w:bookmarkEnd w:id="14"/>
    <w:bookmarkStart w:name="z19" w:id="15"/>
    <w:p>
      <w:pPr>
        <w:spacing w:after="0"/>
        <w:ind w:left="0"/>
        <w:jc w:val="both"/>
      </w:pPr>
      <w:r>
        <w:rPr>
          <w:rFonts w:ascii="Times New Roman"/>
          <w:b w:val="false"/>
          <w:i w:val="false"/>
          <w:color w:val="000000"/>
          <w:sz w:val="28"/>
        </w:rPr>
        <w:t>
      10) ақшаны, ақша құжаттарын, құндылықтар мен қатаң есептегі бланктерді - мемлекеттік мекеменің басшысы немесе ол уәкілеттік берген адам, белгілеген мерзімдерді, бірақ тоқсанына бір реттен кем емес;</w:t>
      </w:r>
    </w:p>
    <w:bookmarkEnd w:id="15"/>
    <w:bookmarkStart w:name="z20" w:id="16"/>
    <w:p>
      <w:pPr>
        <w:spacing w:after="0"/>
        <w:ind w:left="0"/>
        <w:jc w:val="both"/>
      </w:pP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қазынашылықтың құрылымдық бөлімшелердің есепті нысандары бойынша деректермен және қызмет көрсететін екінші деңгейлі банктердің үзінді жазбаларымен салыстыру жолымен - мемлекеттік мекеменің басшысы немесе ол уәкілеттілік берген адам белгілеген мерзімдерді, бірақ тоқсанына бір реттен кем емес жүргізіледі;</w:t>
      </w:r>
    </w:p>
    <w:bookmarkEnd w:id="16"/>
    <w:bookmarkStart w:name="z21" w:id="17"/>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тоқсанына кемінде бір рет есеп айырысулар;</w:t>
      </w:r>
    </w:p>
    <w:bookmarkEnd w:id="17"/>
    <w:bookmarkStart w:name="z22" w:id="18"/>
    <w:p>
      <w:pPr>
        <w:spacing w:after="0"/>
        <w:ind w:left="0"/>
        <w:jc w:val="both"/>
      </w:pPr>
      <w:r>
        <w:rPr>
          <w:rFonts w:ascii="Times New Roman"/>
          <w:b w:val="false"/>
          <w:i w:val="false"/>
          <w:color w:val="000000"/>
          <w:sz w:val="28"/>
        </w:rPr>
        <w:t>
      13) әр түрлі дебиторлармен және кредит берушілермен есеп айырысуларды - жылына екі реттен кем емес;</w:t>
      </w:r>
    </w:p>
    <w:bookmarkEnd w:id="18"/>
    <w:bookmarkStart w:name="z23" w:id="19"/>
    <w:p>
      <w:pPr>
        <w:spacing w:after="0"/>
        <w:ind w:left="0"/>
        <w:jc w:val="both"/>
      </w:pPr>
      <w:r>
        <w:rPr>
          <w:rFonts w:ascii="Times New Roman"/>
          <w:b w:val="false"/>
          <w:i w:val="false"/>
          <w:color w:val="000000"/>
          <w:sz w:val="28"/>
        </w:rPr>
        <w:t>
      14) баланстың басқа да баптарын - 1 қаңтардағы жағдай бойынша жүргізуге міндетті.</w:t>
      </w:r>
    </w:p>
    <w:bookmarkEnd w:id="19"/>
    <w:bookmarkStart w:name="z24" w:id="20"/>
    <w:p>
      <w:pPr>
        <w:spacing w:after="0"/>
        <w:ind w:left="0"/>
        <w:jc w:val="both"/>
      </w:pPr>
      <w:r>
        <w:rPr>
          <w:rFonts w:ascii="Times New Roman"/>
          <w:b w:val="false"/>
          <w:i w:val="false"/>
          <w:color w:val="000000"/>
          <w:sz w:val="28"/>
        </w:rPr>
        <w:t xml:space="preserve">
      15) Мемлекеттiк мүлiк тiзiлiмi деректерімен расталған "Мемлекеттік мүлік туралы" 2011 жылғы 1 наурыздағы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(бұдан әрі - Мемлекеттік мүлік туралы заң) көзделген жекелеген негіздер бойынша мемлекеттің меншігіне айналдырылған (түскен) бағаланған мүлік жекелеген негіздер бойынша расталады - 1 қаңтардағы және 1 шілдедегі жағдай бойынша жылына екі рет.";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6" w:id="21"/>
    <w:p>
      <w:pPr>
        <w:spacing w:after="0"/>
        <w:ind w:left="0"/>
        <w:jc w:val="both"/>
      </w:pPr>
      <w:r>
        <w:rPr>
          <w:rFonts w:ascii="Times New Roman"/>
          <w:b w:val="false"/>
          <w:i w:val="false"/>
          <w:color w:val="000000"/>
          <w:sz w:val="28"/>
        </w:rPr>
        <w:t>
      "3-тарау. Түгендеуді жүргізудің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"6. Түгендеу жүргізу үшін мемлекеттік мекеме басшысының немесе ол уәкілеттік берген тұлғаның бұйрығымен түгендеу комиссиясы құрылады, түгендеу жүргізудің бастау және аяқтау мерзімдері белгіленеді.</w:t>
      </w:r>
    </w:p>
    <w:bookmarkEnd w:id="22"/>
    <w:p>
      <w:pPr>
        <w:spacing w:after="0"/>
        <w:ind w:left="0"/>
        <w:jc w:val="both"/>
      </w:pPr>
      <w:r>
        <w:rPr>
          <w:rFonts w:ascii="Times New Roman"/>
          <w:b w:val="false"/>
          <w:i w:val="false"/>
          <w:color w:val="000000"/>
          <w:sz w:val="28"/>
        </w:rPr>
        <w:t>
      Түгендеу комиссиясы бас бухгалтерді немесе оны алмастыратын тұлғаны қоса алғанда, мемлекеттік мекеме қызметкерлерінің арасынан құрамында кемінде 3 адамнан құрылады.</w:t>
      </w:r>
    </w:p>
    <w:p>
      <w:pPr>
        <w:spacing w:after="0"/>
        <w:ind w:left="0"/>
        <w:jc w:val="both"/>
      </w:pPr>
      <w:r>
        <w:rPr>
          <w:rFonts w:ascii="Times New Roman"/>
          <w:b w:val="false"/>
          <w:i w:val="false"/>
          <w:color w:val="000000"/>
          <w:sz w:val="28"/>
        </w:rPr>
        <w:t>
      Түгендеу комиссиясын мемлекеттік мекеменің басшысы немесе оның орынбасары басқарады.</w:t>
      </w:r>
    </w:p>
    <w:p>
      <w:pPr>
        <w:spacing w:after="0"/>
        <w:ind w:left="0"/>
        <w:jc w:val="both"/>
      </w:pPr>
      <w:r>
        <w:rPr>
          <w:rFonts w:ascii="Times New Roman"/>
          <w:b w:val="false"/>
          <w:i w:val="false"/>
          <w:color w:val="000000"/>
          <w:sz w:val="28"/>
        </w:rPr>
        <w:t>
      Мемлекеттік мекеменің басшысы немесе ол уәкілеттік берген тұлға белгіленген мерзімде есептеу объектілерінің іс жүзінде болуын толығымен және нақты тексеру үшін жағдайлар қамтамасыз етеді.</w:t>
      </w:r>
    </w:p>
    <w:p>
      <w:pPr>
        <w:spacing w:after="0"/>
        <w:ind w:left="0"/>
        <w:jc w:val="both"/>
      </w:pPr>
      <w:r>
        <w:rPr>
          <w:rFonts w:ascii="Times New Roman"/>
          <w:b w:val="false"/>
          <w:i w:val="false"/>
          <w:color w:val="000000"/>
          <w:sz w:val="28"/>
        </w:rPr>
        <w:t>
      Үлкен номенклатуралық құндылығы бар мемлекеттік мекемелерде аралық түгендеу кезеңінде мемлекеттік мекеме басшысының немесе ол уәкілеттік берген тұлғаның өкімі бойынша материалдық құндылықтарды оларды сақтау және қайта өңдеу орындарында таңдаулы түгендеу жүргізіледі.</w:t>
      </w:r>
    </w:p>
    <w:bookmarkStart w:name="z29" w:id="23"/>
    <w:p>
      <w:pPr>
        <w:spacing w:after="0"/>
        <w:ind w:left="0"/>
        <w:jc w:val="both"/>
      </w:pPr>
      <w:r>
        <w:rPr>
          <w:rFonts w:ascii="Times New Roman"/>
          <w:b w:val="false"/>
          <w:i w:val="false"/>
          <w:color w:val="000000"/>
          <w:sz w:val="28"/>
        </w:rPr>
        <w:t>
      7. Орталық түгендеу комиссиясын құру, орталықтандырылған бухгалтерия қызмет көрсететін мемлекеттік мекемелерде түгендеу жүргізу, түгендеу жүргізудің күнтізбелік жоспарын бекіту, сондай-ақ қызметшілердің түгендеу комиссияларына қатысуы үшін бөлу мемлекеттік мекеме басшысының немесе ол уәкілеттік берген тұлғаның бұйрығымен бекітіледі. Осы бұйрықтың негізінде орталықтандырылған бухгалтерия қызмет көрсететін мемлекеттік мекемелердің басшылары немесе ол уәкілеттік берген тұлға өздерінің түгендеу комиссияларын тағайындайды.</w:t>
      </w:r>
    </w:p>
    <w:bookmarkEnd w:id="23"/>
    <w:p>
      <w:pPr>
        <w:spacing w:after="0"/>
        <w:ind w:left="0"/>
        <w:jc w:val="both"/>
      </w:pPr>
      <w:r>
        <w:rPr>
          <w:rFonts w:ascii="Times New Roman"/>
          <w:b w:val="false"/>
          <w:i w:val="false"/>
          <w:color w:val="000000"/>
          <w:sz w:val="28"/>
        </w:rPr>
        <w:t>
      Мемлекеттік мекемелердің аумақтық бөлімшелеріне қызмет көрсететін орталықтандырылған бухгалтерия болған кезде түгендеу комиссиясының құрамына осы аумақтық бөлімшелердің басшылары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"10. Материалдық құндылықтардың іс жүзіндегі санын тексеруге кіріспестен бұрын түгендеу комиссиялары:</w:t>
      </w:r>
    </w:p>
    <w:bookmarkEnd w:id="24"/>
    <w:p>
      <w:pPr>
        <w:spacing w:after="0"/>
        <w:ind w:left="0"/>
        <w:jc w:val="both"/>
      </w:pPr>
      <w:r>
        <w:rPr>
          <w:rFonts w:ascii="Times New Roman"/>
          <w:b w:val="false"/>
          <w:i w:val="false"/>
          <w:color w:val="000000"/>
          <w:sz w:val="28"/>
        </w:rPr>
        <w:t>
      қосалқы бөлмелерді, жер асты қоймаларын және кіретін және шығатын жеке есіктері бар құндылықтар сақталатын басқа да орындарды мөрлеп бекітуді;</w:t>
      </w:r>
    </w:p>
    <w:p>
      <w:pPr>
        <w:spacing w:after="0"/>
        <w:ind w:left="0"/>
        <w:jc w:val="both"/>
      </w:pPr>
      <w:r>
        <w:rPr>
          <w:rFonts w:ascii="Times New Roman"/>
          <w:b w:val="false"/>
          <w:i w:val="false"/>
          <w:color w:val="000000"/>
          <w:sz w:val="28"/>
        </w:rPr>
        <w:t>
      салмақ өлшейтін барлық аспаптардың дұрыстығын тексеруді жүргізеді.</w:t>
      </w:r>
    </w:p>
    <w:p>
      <w:pPr>
        <w:spacing w:after="0"/>
        <w:ind w:left="0"/>
        <w:jc w:val="both"/>
      </w:pPr>
      <w:r>
        <w:rPr>
          <w:rFonts w:ascii="Times New Roman"/>
          <w:b w:val="false"/>
          <w:i w:val="false"/>
          <w:color w:val="000000"/>
          <w:sz w:val="28"/>
        </w:rPr>
        <w:t>
      Түгендеу комиссиялары түгендеу сәтіне материалдық құндылықтар мен ақшаның қозғалысы туралы соңғы есептерді алады.</w:t>
      </w:r>
    </w:p>
    <w:p>
      <w:pPr>
        <w:spacing w:after="0"/>
        <w:ind w:left="0"/>
        <w:jc w:val="both"/>
      </w:pPr>
      <w:r>
        <w:rPr>
          <w:rFonts w:ascii="Times New Roman"/>
          <w:b w:val="false"/>
          <w:i w:val="false"/>
          <w:color w:val="000000"/>
          <w:sz w:val="28"/>
        </w:rPr>
        <w:t>
      Түгендеу басталғанға дейінгі күні құндылықтардың кірісі мен шығысы бойынша барлық құжаттарды өңдеу аяқталуы тиіс, талдамалы есеп карточкаларында (кітаптарында) тиісті жазбалар жүргізілуі және қалдықтар шығарылуы тиіс.</w:t>
      </w:r>
    </w:p>
    <w:p>
      <w:pPr>
        <w:spacing w:after="0"/>
        <w:ind w:left="0"/>
        <w:jc w:val="both"/>
      </w:pPr>
      <w:r>
        <w:rPr>
          <w:rFonts w:ascii="Times New Roman"/>
          <w:b w:val="false"/>
          <w:i w:val="false"/>
          <w:color w:val="000000"/>
          <w:sz w:val="28"/>
        </w:rPr>
        <w:t>
      Материалдық жауапты тұлғалар, түгендеу бастағанға дейін түгендеу басына құндылықтардың кірісі мен шығысына жатқызылатын барлық құжаттардың және олардың жауаптылықпен сақтауына келіп түскен барлық құндылықтардың бухгалтерлік қызметке тапсырылғаны, ал есептен шығарылғандарының шығысқа жатқызылғаны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"16. Түгендеуді аяқтаған соң ресімделген тізімдемелер мемлекеттік мекеменің бухгалтерлік қызметіне тізімдемелердің нәтижелерін тексеру, анықтау және есепте көрсету үшін тапсырылады.</w:t>
      </w:r>
    </w:p>
    <w:bookmarkEnd w:id="25"/>
    <w:p>
      <w:pPr>
        <w:spacing w:after="0"/>
        <w:ind w:left="0"/>
        <w:jc w:val="both"/>
      </w:pPr>
      <w:r>
        <w:rPr>
          <w:rFonts w:ascii="Times New Roman"/>
          <w:b w:val="false"/>
          <w:i w:val="false"/>
          <w:color w:val="000000"/>
          <w:sz w:val="28"/>
        </w:rPr>
        <w:t>
      Тізімдемеде жазылатын бухгалтерлік есептің деректері мемлекеттік мекеменің бас бухгалтерінің немесе оны алмастыратын тұлғаның қолымен расталады.</w:t>
      </w:r>
    </w:p>
    <w:bookmarkStart w:name="z34" w:id="26"/>
    <w:p>
      <w:pPr>
        <w:spacing w:after="0"/>
        <w:ind w:left="0"/>
        <w:jc w:val="both"/>
      </w:pPr>
      <w:r>
        <w:rPr>
          <w:rFonts w:ascii="Times New Roman"/>
          <w:b w:val="false"/>
          <w:i w:val="false"/>
          <w:color w:val="000000"/>
          <w:sz w:val="28"/>
        </w:rPr>
        <w:t>
      17. Мемлекеттік мүлік туралы заңы бойынша баланстан тысқары шоттарда есепке алынған барлық материалдық құндылықтар, жалдамалы ұзақ мерзімді активтер, сондай-ақ есепті күнге көзделген жекелеген негіздер бойынша мемлекеттің меншігіне айналдырылған (түскен) бағаланған мүлік баланста есептелетін құндылықтар үшін белгіленген тәртіппен және мерзімдерде түгенделеді.</w:t>
      </w:r>
    </w:p>
    <w:bookmarkEnd w:id="26"/>
    <w:bookmarkStart w:name="z35" w:id="27"/>
    <w:p>
      <w:pPr>
        <w:spacing w:after="0"/>
        <w:ind w:left="0"/>
        <w:jc w:val="both"/>
      </w:pPr>
      <w:r>
        <w:rPr>
          <w:rFonts w:ascii="Times New Roman"/>
          <w:b w:val="false"/>
          <w:i w:val="false"/>
          <w:color w:val="000000"/>
          <w:sz w:val="28"/>
        </w:rPr>
        <w:t>
      18. Түгендеу аяқталғаннан кейін түгендеу жүргізудің дұрыстығын белгілеу мақсатында бақылап тексерулер жүргізіледі.</w:t>
      </w:r>
    </w:p>
    <w:bookmarkEnd w:id="27"/>
    <w:p>
      <w:pPr>
        <w:spacing w:after="0"/>
        <w:ind w:left="0"/>
        <w:jc w:val="both"/>
      </w:pPr>
      <w:r>
        <w:rPr>
          <w:rFonts w:ascii="Times New Roman"/>
          <w:b w:val="false"/>
          <w:i w:val="false"/>
          <w:color w:val="000000"/>
          <w:sz w:val="28"/>
        </w:rPr>
        <w:t>
      Түгендеменің бақылау мақсатындағы тексерулері түгендеу комиссиясы мүшелерінің және материалдық жауапты тұлғалардың қатысуымен түгендеме аяқталған соң, бірақ міндетті түрде түгендеме жүргізілген қойма (сақтау орны, секциялар) ашылғанға дейін жүргізілуі тиіс.</w:t>
      </w:r>
    </w:p>
    <w:p>
      <w:pPr>
        <w:spacing w:after="0"/>
        <w:ind w:left="0"/>
        <w:jc w:val="both"/>
      </w:pPr>
      <w:r>
        <w:rPr>
          <w:rFonts w:ascii="Times New Roman"/>
          <w:b w:val="false"/>
          <w:i w:val="false"/>
          <w:color w:val="000000"/>
          <w:sz w:val="28"/>
        </w:rPr>
        <w:t xml:space="preserve">
      Түгендеменің бақылау мақсатындағы тексерулерінің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құндылықтарды түгендеудің бақылау тексеріс актімен ресімделеді. Жүргізілетін бақылау мақсатындағы тексерулерді есептеуді бухгалтерлік қызмет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түгендеулердің бақылау тексерісін есепке алу кітабында жүргізеді.</w:t>
      </w:r>
    </w:p>
    <w:p>
      <w:pPr>
        <w:spacing w:after="0"/>
        <w:ind w:left="0"/>
        <w:jc w:val="both"/>
      </w:pPr>
      <w:r>
        <w:rPr>
          <w:rFonts w:ascii="Times New Roman"/>
          <w:b w:val="false"/>
          <w:i w:val="false"/>
          <w:color w:val="000000"/>
          <w:sz w:val="28"/>
        </w:rPr>
        <w:t xml:space="preserve">
      Түгендеу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анықталған түгендеулер нәтежелерінің ведомосінде көрсетіледі.</w:t>
      </w:r>
    </w:p>
    <w:p>
      <w:pPr>
        <w:spacing w:after="0"/>
        <w:ind w:left="0"/>
        <w:jc w:val="both"/>
      </w:pPr>
      <w:r>
        <w:rPr>
          <w:rFonts w:ascii="Times New Roman"/>
          <w:b w:val="false"/>
          <w:i w:val="false"/>
          <w:color w:val="000000"/>
          <w:sz w:val="28"/>
        </w:rPr>
        <w:t>
      Түгендеу комиссиясының жұмысы хаттамамен ресімделеді, оны мемлекеттік мекеменің басшысы немесе ол уәкілеттік берген тұлға бекітеді.</w:t>
      </w:r>
    </w:p>
    <w:p>
      <w:pPr>
        <w:spacing w:after="0"/>
        <w:ind w:left="0"/>
        <w:jc w:val="both"/>
      </w:pPr>
      <w:r>
        <w:rPr>
          <w:rFonts w:ascii="Times New Roman"/>
          <w:b w:val="false"/>
          <w:i w:val="false"/>
          <w:color w:val="000000"/>
          <w:sz w:val="28"/>
        </w:rPr>
        <w:t xml:space="preserve">
      Түгендеу хаттамасында сондай-ақ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6443 болып тіркелген) Мемлекеттік мекемелерде бухгалтерлік есеп жүргізу ережесіне сәйкес активтердің құнсыздануына тест өткізу туралы ақпарат көрсетіледі. Туындау себептерін түсіндіре отырып, активтердің құнсыздану фактісінің болуын тәуелсіз сарапшы растайды және мемлекеттік мүлікті басқару жөніндегі уәкілетті органмен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7" w:id="28"/>
    <w:p>
      <w:pPr>
        <w:spacing w:after="0"/>
        <w:ind w:left="0"/>
        <w:jc w:val="both"/>
      </w:pPr>
      <w:r>
        <w:rPr>
          <w:rFonts w:ascii="Times New Roman"/>
          <w:b w:val="false"/>
          <w:i w:val="false"/>
          <w:color w:val="000000"/>
          <w:sz w:val="28"/>
        </w:rPr>
        <w:t>
      "4-тарау. Негізгі құралдарды, инвестициялық жылжымайтын мүлікті және материалдық емес активтерді түгендеу";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9" w:id="29"/>
    <w:p>
      <w:pPr>
        <w:spacing w:after="0"/>
        <w:ind w:left="0"/>
        <w:jc w:val="both"/>
      </w:pPr>
      <w:r>
        <w:rPr>
          <w:rFonts w:ascii="Times New Roman"/>
          <w:b w:val="false"/>
          <w:i w:val="false"/>
          <w:color w:val="000000"/>
          <w:sz w:val="28"/>
        </w:rPr>
        <w:t>
      "5-тарау. Қорларды түгендеу";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"29. Үлкен қоймаларда түгендеу жүргізу ұзақ болған кезде ерекше жағдайларда және тек мемлекеттік мекеме басшысының немесе ол уәкілеттік берген тұлғаның және бас бухгалтерінің немесе оны алмастыратын тұлғаның рұқсатымен ғана түгендеу процесінде қорларды түгендеу комиссиясы мүшелерінің тікелей қатысуымен материалдық жауапты адамдар жібереді.</w:t>
      </w:r>
    </w:p>
    <w:bookmarkEnd w:id="30"/>
    <w:bookmarkStart w:name="z42" w:id="31"/>
    <w:p>
      <w:pPr>
        <w:spacing w:after="0"/>
        <w:ind w:left="0"/>
        <w:jc w:val="both"/>
      </w:pPr>
      <w:r>
        <w:rPr>
          <w:rFonts w:ascii="Times New Roman"/>
          <w:b w:val="false"/>
          <w:i w:val="false"/>
          <w:color w:val="000000"/>
          <w:sz w:val="28"/>
        </w:rPr>
        <w:t xml:space="preserve">
      Осы қорлар "Түгендеу кезінде жіберілген қорлар" деген атаумен жеке тізімдемеге енгізіледі. </w:t>
      </w:r>
    </w:p>
    <w:bookmarkEnd w:id="31"/>
    <w:bookmarkStart w:name="z43" w:id="32"/>
    <w:p>
      <w:pPr>
        <w:spacing w:after="0"/>
        <w:ind w:left="0"/>
        <w:jc w:val="both"/>
      </w:pPr>
      <w:r>
        <w:rPr>
          <w:rFonts w:ascii="Times New Roman"/>
          <w:b w:val="false"/>
          <w:i w:val="false"/>
          <w:color w:val="000000"/>
          <w:sz w:val="28"/>
        </w:rPr>
        <w:t>
      Шығыс құжаттарында түгендеу комиссиясы төрағасының қолымен белгі қойылады.";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5" w:id="33"/>
    <w:p>
      <w:pPr>
        <w:spacing w:after="0"/>
        <w:ind w:left="0"/>
        <w:jc w:val="both"/>
      </w:pPr>
      <w:r>
        <w:rPr>
          <w:rFonts w:ascii="Times New Roman"/>
          <w:b w:val="false"/>
          <w:i w:val="false"/>
          <w:color w:val="000000"/>
          <w:sz w:val="28"/>
        </w:rPr>
        <w:t>
      "6-тарау. Аяқталмаған өндірісті түгендеу";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7" w:id="34"/>
    <w:p>
      <w:pPr>
        <w:spacing w:after="0"/>
        <w:ind w:left="0"/>
        <w:jc w:val="both"/>
      </w:pPr>
      <w:r>
        <w:rPr>
          <w:rFonts w:ascii="Times New Roman"/>
          <w:b w:val="false"/>
          <w:i w:val="false"/>
          <w:color w:val="000000"/>
          <w:sz w:val="28"/>
        </w:rPr>
        <w:t>
      "7-тарау. Жануарларды түгендеу";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49" w:id="35"/>
    <w:p>
      <w:pPr>
        <w:spacing w:after="0"/>
        <w:ind w:left="0"/>
        <w:jc w:val="both"/>
      </w:pPr>
      <w:r>
        <w:rPr>
          <w:rFonts w:ascii="Times New Roman"/>
          <w:b w:val="false"/>
          <w:i w:val="false"/>
          <w:color w:val="000000"/>
          <w:sz w:val="28"/>
        </w:rPr>
        <w:t>
      "8-тарау. Өсімдіктерді түгендеу";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51" w:id="36"/>
    <w:p>
      <w:pPr>
        <w:spacing w:after="0"/>
        <w:ind w:left="0"/>
        <w:jc w:val="both"/>
      </w:pPr>
      <w:r>
        <w:rPr>
          <w:rFonts w:ascii="Times New Roman"/>
          <w:b w:val="false"/>
          <w:i w:val="false"/>
          <w:color w:val="000000"/>
          <w:sz w:val="28"/>
        </w:rPr>
        <w:t>
      "9-тарау. Аяқталмаған құрылысты түгендеу";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53" w:id="37"/>
    <w:p>
      <w:pPr>
        <w:spacing w:after="0"/>
        <w:ind w:left="0"/>
        <w:jc w:val="both"/>
      </w:pPr>
      <w:r>
        <w:rPr>
          <w:rFonts w:ascii="Times New Roman"/>
          <w:b w:val="false"/>
          <w:i w:val="false"/>
          <w:color w:val="000000"/>
          <w:sz w:val="28"/>
        </w:rPr>
        <w:t>
      "10-тарау. Аяқталмаған ғылыми-зерттеу және конструкторлық жұмыстарды түгендеу";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төртінші бөлімі мынадай редакцияда жазылсын:</w:t>
      </w:r>
    </w:p>
    <w:bookmarkStart w:name="z55" w:id="38"/>
    <w:p>
      <w:pPr>
        <w:spacing w:after="0"/>
        <w:ind w:left="0"/>
        <w:jc w:val="both"/>
      </w:pPr>
      <w:r>
        <w:rPr>
          <w:rFonts w:ascii="Times New Roman"/>
          <w:b w:val="false"/>
          <w:i w:val="false"/>
          <w:color w:val="000000"/>
          <w:sz w:val="28"/>
        </w:rPr>
        <w:t>
      "Жасалған тәжiрибелiк құрылғылар бойынша іс жүзіндегі шығындар мемлекеттiк мекеменiң басшысы немесе ол уәкілеттік берген тұлға бекiткен актiлерге сәйкес белгіленеді.";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57" w:id="39"/>
    <w:p>
      <w:pPr>
        <w:spacing w:after="0"/>
        <w:ind w:left="0"/>
        <w:jc w:val="both"/>
      </w:pPr>
      <w:r>
        <w:rPr>
          <w:rFonts w:ascii="Times New Roman"/>
          <w:b w:val="false"/>
          <w:i w:val="false"/>
          <w:color w:val="000000"/>
          <w:sz w:val="28"/>
        </w:rPr>
        <w:t>
      "11-тарау. Қымбат бағалы металдар мен қымбат бағалы тастарды түгендеу";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59" w:id="40"/>
    <w:p>
      <w:pPr>
        <w:spacing w:after="0"/>
        <w:ind w:left="0"/>
        <w:jc w:val="both"/>
      </w:pPr>
      <w:r>
        <w:rPr>
          <w:rFonts w:ascii="Times New Roman"/>
          <w:b w:val="false"/>
          <w:i w:val="false"/>
          <w:color w:val="000000"/>
          <w:sz w:val="28"/>
        </w:rPr>
        <w:t>
      "12-тарау. Ақша қаражаттарын, құндылықтарды және қатаң есепке алу бланкiлерiн түгендеу";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47-тармақтары</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"46. Кассаны түгендеу кезiнде кассада ақшаның, ақша құжаттарының және қатаң есепке алу бланкілерінің бар болуы тексерiледi.</w:t>
      </w:r>
    </w:p>
    <w:bookmarkEnd w:id="41"/>
    <w:p>
      <w:pPr>
        <w:spacing w:after="0"/>
        <w:ind w:left="0"/>
        <w:jc w:val="both"/>
      </w:pPr>
      <w:r>
        <w:rPr>
          <w:rFonts w:ascii="Times New Roman"/>
          <w:b w:val="false"/>
          <w:i w:val="false"/>
          <w:color w:val="000000"/>
          <w:sz w:val="28"/>
        </w:rPr>
        <w:t>
      Ақшалай қаражаттың бар-жоғы әрбір купюраны және әрбір тиынды қайта санау жолымен тексерiледi.</w:t>
      </w:r>
    </w:p>
    <w:p>
      <w:pPr>
        <w:spacing w:after="0"/>
        <w:ind w:left="0"/>
        <w:jc w:val="both"/>
      </w:pPr>
      <w:r>
        <w:rPr>
          <w:rFonts w:ascii="Times New Roman"/>
          <w:b w:val="false"/>
          <w:i w:val="false"/>
          <w:color w:val="000000"/>
          <w:sz w:val="28"/>
        </w:rPr>
        <w:t>
      Қатаң есепке алу бланкiлерi түрлерi, нөмiрлерi және бланкiлердiң сериялары бойынша, бланктердің түрлері бойынша бастапқы және соңғы нөмірлері ескеріле отырып тексерiледi.</w:t>
      </w:r>
    </w:p>
    <w:p>
      <w:pPr>
        <w:spacing w:after="0"/>
        <w:ind w:left="0"/>
        <w:jc w:val="both"/>
      </w:pPr>
      <w:r>
        <w:rPr>
          <w:rFonts w:ascii="Times New Roman"/>
          <w:b w:val="false"/>
          <w:i w:val="false"/>
          <w:color w:val="000000"/>
          <w:sz w:val="28"/>
        </w:rPr>
        <w:t xml:space="preserve">
      Кассаны түгендеу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қолма-қол ақшаны түгендеулің актісімен ресімделеді.</w:t>
      </w:r>
    </w:p>
    <w:p>
      <w:pPr>
        <w:spacing w:after="0"/>
        <w:ind w:left="0"/>
        <w:jc w:val="both"/>
      </w:pPr>
      <w:r>
        <w:rPr>
          <w:rFonts w:ascii="Times New Roman"/>
          <w:b w:val="false"/>
          <w:i w:val="false"/>
          <w:color w:val="000000"/>
          <w:sz w:val="28"/>
        </w:rPr>
        <w:t xml:space="preserve">
      Құндылықтар мен қатаң есептегі бланкілерді түгендеу нәтижелері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құндылықтар мен қатаң есептіліктегі құжаттар бланкілерін түгендеу тізімдемесі (салыстырып қарау ведомосі) арқылы ресімделеді.</w:t>
      </w:r>
    </w:p>
    <w:bookmarkStart w:name="z62" w:id="42"/>
    <w:p>
      <w:pPr>
        <w:spacing w:after="0"/>
        <w:ind w:left="0"/>
        <w:jc w:val="both"/>
      </w:pPr>
      <w:r>
        <w:rPr>
          <w:rFonts w:ascii="Times New Roman"/>
          <w:b w:val="false"/>
          <w:i w:val="false"/>
          <w:color w:val="000000"/>
          <w:sz w:val="28"/>
        </w:rPr>
        <w:t>
      47. Ақша қаражаты мен олардың баламаларының есеп шоттарындағы қозғалыстар мемлекеттiк мекемелердiң бухгалтерлiк қызметтерiнiң деректерi бойынша тиiстi шоттарда есепте тұрған сомалардың қалдықтарын қазынашылықтың құрылымдық бөлімшелердің есептi нысандары бойынша деректермен және қызмет көрсететiн екiншi деңгейлi банктердiң үзiндi жазбаларымен салыстыру жолымен - мемлекеттік мекеменің басшысы немесе ол уәкілеттік берген тұлға белгілеген мерзімдерді, бірақ тоқсанына бір реттен кем емес жүргiзiледi.";</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64" w:id="43"/>
    <w:p>
      <w:pPr>
        <w:spacing w:after="0"/>
        <w:ind w:left="0"/>
        <w:jc w:val="both"/>
      </w:pPr>
      <w:r>
        <w:rPr>
          <w:rFonts w:ascii="Times New Roman"/>
          <w:b w:val="false"/>
          <w:i w:val="false"/>
          <w:color w:val="000000"/>
          <w:sz w:val="28"/>
        </w:rPr>
        <w:t>
      "13-тарау. Дебиторлық және кредиторлық берешекті, оның ішінде бағалау резервтерін түгендеу";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66" w:id="44"/>
    <w:p>
      <w:pPr>
        <w:spacing w:after="0"/>
        <w:ind w:left="0"/>
        <w:jc w:val="both"/>
      </w:pPr>
      <w:r>
        <w:rPr>
          <w:rFonts w:ascii="Times New Roman"/>
          <w:b w:val="false"/>
          <w:i w:val="false"/>
          <w:color w:val="000000"/>
          <w:sz w:val="28"/>
        </w:rPr>
        <w:t>
      "14-тарау. Қаржылық инвестицияларды түгендеу";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68" w:id="45"/>
    <w:p>
      <w:pPr>
        <w:spacing w:after="0"/>
        <w:ind w:left="0"/>
        <w:jc w:val="both"/>
      </w:pPr>
      <w:r>
        <w:rPr>
          <w:rFonts w:ascii="Times New Roman"/>
          <w:b w:val="false"/>
          <w:i w:val="false"/>
          <w:color w:val="000000"/>
          <w:sz w:val="28"/>
        </w:rPr>
        <w:t>
      "15-тарау. Бухгалтерлік есепке алуда түгендеу нәтижелерін көрсету";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70" w:id="4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тәртіпте:</w:t>
      </w:r>
    </w:p>
    <w:bookmarkEnd w:id="46"/>
    <w:bookmarkStart w:name="z71" w:id="4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7"/>
    <w:bookmarkStart w:name="z72" w:id="48"/>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48"/>
    <w:bookmarkStart w:name="z73" w:id="4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9"/>
    <w:bookmarkStart w:name="z74" w:id="5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694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Атауы_______________________</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Түгендеу анықтаған нәтижелер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анықтаған 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салдарынан болған жетіспеушіліктер мен шығындардың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іріктеу бойынша есепке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нормаларынан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мекеме басшысы </w:t>
      </w:r>
    </w:p>
    <w:p>
      <w:pPr>
        <w:spacing w:after="0"/>
        <w:ind w:left="0"/>
        <w:jc w:val="both"/>
      </w:pPr>
      <w:r>
        <w:rPr>
          <w:rFonts w:ascii="Times New Roman"/>
          <w:b w:val="false"/>
          <w:i w:val="false"/>
          <w:color w:val="000000"/>
          <w:sz w:val="28"/>
        </w:rPr>
        <w:t>
      немесе ол уәкілеттік берген тұлға 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оны алмастыратын тұлға ________ 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Түгендеу комиссиясының төрағасы _______ 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694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Атауы_________________________</w:t>
      </w:r>
    </w:p>
    <w:p>
      <w:pPr>
        <w:spacing w:after="0"/>
        <w:ind w:left="0"/>
        <w:jc w:val="both"/>
      </w:pP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_______ "____" __________________  қолма-қол ақшаны түгендеудің  № ______ актісі</w:t>
      </w:r>
    </w:p>
    <w:p>
      <w:pPr>
        <w:spacing w:after="0"/>
        <w:ind w:left="0"/>
        <w:jc w:val="both"/>
      </w:pPr>
      <w:r>
        <w:rPr>
          <w:rFonts w:ascii="Times New Roman"/>
          <w:b w:val="false"/>
          <w:i w:val="false"/>
          <w:color w:val="000000"/>
          <w:sz w:val="28"/>
        </w:rPr>
        <w:t>
      ____________________________________________________________________ тұрған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Түгендеу жүргізу басында ақшалай қаражатқа барлық шығыс және кіріс құжаттары </w:t>
      </w:r>
    </w:p>
    <w:p>
      <w:pPr>
        <w:spacing w:after="0"/>
        <w:ind w:left="0"/>
        <w:jc w:val="both"/>
      </w:pPr>
      <w:r>
        <w:rPr>
          <w:rFonts w:ascii="Times New Roman"/>
          <w:b w:val="false"/>
          <w:i w:val="false"/>
          <w:color w:val="000000"/>
          <w:sz w:val="28"/>
        </w:rPr>
        <w:t xml:space="preserve">
      бухгалтерлік қызметке тапсырылды және менің (біздің) жауапкершілігіме </w:t>
      </w:r>
    </w:p>
    <w:p>
      <w:pPr>
        <w:spacing w:after="0"/>
        <w:ind w:left="0"/>
        <w:jc w:val="both"/>
      </w:pPr>
      <w:r>
        <w:rPr>
          <w:rFonts w:ascii="Times New Roman"/>
          <w:b w:val="false"/>
          <w:i w:val="false"/>
          <w:color w:val="000000"/>
          <w:sz w:val="28"/>
        </w:rPr>
        <w:t xml:space="preserve">
      (жауапкершілігімізге) келіп түскен барлық ақша кіріске алынды, ал шығарылғандары </w:t>
      </w:r>
    </w:p>
    <w:p>
      <w:pPr>
        <w:spacing w:after="0"/>
        <w:ind w:left="0"/>
        <w:jc w:val="both"/>
      </w:pPr>
      <w:r>
        <w:rPr>
          <w:rFonts w:ascii="Times New Roman"/>
          <w:b w:val="false"/>
          <w:i w:val="false"/>
          <w:color w:val="000000"/>
          <w:sz w:val="28"/>
        </w:rPr>
        <w:t>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 _______ ______________________________ </w:t>
      </w:r>
    </w:p>
    <w:p>
      <w:pPr>
        <w:spacing w:after="0"/>
        <w:ind w:left="0"/>
        <w:jc w:val="both"/>
      </w:pPr>
      <w:r>
        <w:rPr>
          <w:rFonts w:ascii="Times New Roman"/>
          <w:b w:val="false"/>
          <w:i w:val="false"/>
          <w:color w:val="000000"/>
          <w:sz w:val="28"/>
        </w:rPr>
        <w:t xml:space="preserve">
      лауазымы (қолы) (тегі, аты, болған кездегі - әкесінің аты) </w:t>
      </w:r>
    </w:p>
    <w:p>
      <w:pPr>
        <w:spacing w:after="0"/>
        <w:ind w:left="0"/>
        <w:jc w:val="both"/>
      </w:pPr>
      <w:r>
        <w:rPr>
          <w:rFonts w:ascii="Times New Roman"/>
          <w:b w:val="false"/>
          <w:i w:val="false"/>
          <w:color w:val="000000"/>
          <w:sz w:val="28"/>
        </w:rPr>
        <w:t xml:space="preserve">
      ______ _________________ № ____ бұйрықтың (өкімнің) негізінде______________жағдай </w:t>
      </w:r>
    </w:p>
    <w:p>
      <w:pPr>
        <w:spacing w:after="0"/>
        <w:ind w:left="0"/>
        <w:jc w:val="both"/>
      </w:pPr>
      <w:r>
        <w:rPr>
          <w:rFonts w:ascii="Times New Roman"/>
          <w:b w:val="false"/>
          <w:i w:val="false"/>
          <w:color w:val="000000"/>
          <w:sz w:val="28"/>
        </w:rPr>
        <w:t xml:space="preserve">
      бойынша ақшаға түгендеу жүргізілді. </w:t>
      </w:r>
    </w:p>
    <w:p>
      <w:pPr>
        <w:spacing w:after="0"/>
        <w:ind w:left="0"/>
        <w:jc w:val="both"/>
      </w:pPr>
      <w:r>
        <w:rPr>
          <w:rFonts w:ascii="Times New Roman"/>
          <w:b w:val="false"/>
          <w:i w:val="false"/>
          <w:color w:val="000000"/>
          <w:sz w:val="28"/>
        </w:rPr>
        <w:t>
      Түгендеу кезінде мыналар анықталды:_______________________________________________</w:t>
      </w:r>
    </w:p>
    <w:p>
      <w:pPr>
        <w:spacing w:after="0"/>
        <w:ind w:left="0"/>
        <w:jc w:val="both"/>
      </w:pPr>
      <w:r>
        <w:rPr>
          <w:rFonts w:ascii="Times New Roman"/>
          <w:b w:val="false"/>
          <w:i w:val="false"/>
          <w:color w:val="000000"/>
          <w:sz w:val="28"/>
        </w:rPr>
        <w:t xml:space="preserve">
      1. қолма-қол ақша __________________________ теңге ________ тиын </w:t>
      </w:r>
    </w:p>
    <w:p>
      <w:pPr>
        <w:spacing w:after="0"/>
        <w:ind w:left="0"/>
        <w:jc w:val="both"/>
      </w:pPr>
      <w:r>
        <w:rPr>
          <w:rFonts w:ascii="Times New Roman"/>
          <w:b w:val="false"/>
          <w:i w:val="false"/>
          <w:color w:val="000000"/>
          <w:sz w:val="28"/>
        </w:rPr>
        <w:t xml:space="preserve">
      2. пошта маркалары _________________________ теңге ________ тиын </w:t>
      </w:r>
    </w:p>
    <w:p>
      <w:pPr>
        <w:spacing w:after="0"/>
        <w:ind w:left="0"/>
        <w:jc w:val="both"/>
      </w:pPr>
      <w:r>
        <w:rPr>
          <w:rFonts w:ascii="Times New Roman"/>
          <w:b w:val="false"/>
          <w:i w:val="false"/>
          <w:color w:val="000000"/>
          <w:sz w:val="28"/>
        </w:rPr>
        <w:t xml:space="preserve">
      3. _________________________________________ теңге ________тиын </w:t>
      </w:r>
    </w:p>
    <w:p>
      <w:pPr>
        <w:spacing w:after="0"/>
        <w:ind w:left="0"/>
        <w:jc w:val="both"/>
      </w:pPr>
      <w:r>
        <w:rPr>
          <w:rFonts w:ascii="Times New Roman"/>
          <w:b w:val="false"/>
          <w:i w:val="false"/>
          <w:color w:val="000000"/>
          <w:sz w:val="28"/>
        </w:rPr>
        <w:t xml:space="preserve">
      4. _________________________________________ теңге ________ тиын </w:t>
      </w:r>
    </w:p>
    <w:p>
      <w:pPr>
        <w:spacing w:after="0"/>
        <w:ind w:left="0"/>
        <w:jc w:val="both"/>
      </w:pPr>
      <w:r>
        <w:rPr>
          <w:rFonts w:ascii="Times New Roman"/>
          <w:b w:val="false"/>
          <w:i w:val="false"/>
          <w:color w:val="000000"/>
          <w:sz w:val="28"/>
        </w:rPr>
        <w:t xml:space="preserve">
      Барлығы іс жүзінде бары _____________________ теңге ________ тиын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Есептік деректер бойынша __________________ теңге ________ тиын </w:t>
      </w:r>
    </w:p>
    <w:p>
      <w:pPr>
        <w:spacing w:after="0"/>
        <w:ind w:left="0"/>
        <w:jc w:val="both"/>
      </w:pPr>
      <w:r>
        <w:rPr>
          <w:rFonts w:ascii="Times New Roman"/>
          <w:b w:val="false"/>
          <w:i w:val="false"/>
          <w:color w:val="000000"/>
          <w:sz w:val="28"/>
        </w:rPr>
        <w:t>
      Түгендеу нәтижелері: артығы ______________________________________________________</w:t>
      </w:r>
    </w:p>
    <w:p>
      <w:pPr>
        <w:spacing w:after="0"/>
        <w:ind w:left="0"/>
        <w:jc w:val="both"/>
      </w:pPr>
      <w:r>
        <w:rPr>
          <w:rFonts w:ascii="Times New Roman"/>
          <w:b w:val="false"/>
          <w:i w:val="false"/>
          <w:color w:val="000000"/>
          <w:sz w:val="28"/>
        </w:rPr>
        <w:t>
      жетпей қалғаны __________________________________________</w:t>
      </w:r>
    </w:p>
    <w:p>
      <w:pPr>
        <w:spacing w:after="0"/>
        <w:ind w:left="0"/>
        <w:jc w:val="both"/>
      </w:pPr>
      <w:r>
        <w:rPr>
          <w:rFonts w:ascii="Times New Roman"/>
          <w:b w:val="false"/>
          <w:i w:val="false"/>
          <w:color w:val="000000"/>
          <w:sz w:val="28"/>
        </w:rPr>
        <w:t xml:space="preserve">
      Кассалық ордерлердің соңғы нөмірі: </w:t>
      </w:r>
    </w:p>
    <w:p>
      <w:pPr>
        <w:spacing w:after="0"/>
        <w:ind w:left="0"/>
        <w:jc w:val="both"/>
      </w:pPr>
      <w:r>
        <w:rPr>
          <w:rFonts w:ascii="Times New Roman"/>
          <w:b w:val="false"/>
          <w:i w:val="false"/>
          <w:color w:val="000000"/>
          <w:sz w:val="28"/>
        </w:rPr>
        <w:t xml:space="preserve">
      Кіріс № __________________, шығыс № ________________ </w:t>
      </w:r>
    </w:p>
    <w:p>
      <w:pPr>
        <w:spacing w:after="0"/>
        <w:ind w:left="0"/>
        <w:jc w:val="both"/>
      </w:pPr>
      <w:r>
        <w:rPr>
          <w:rFonts w:ascii="Times New Roman"/>
          <w:b w:val="false"/>
          <w:i w:val="false"/>
          <w:color w:val="000000"/>
          <w:sz w:val="28"/>
        </w:rPr>
        <w:t>
      Комиссия төрағасы:_________ ________ 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Комиссия мүшелері: _________ _______ 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 _______ 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 _______ 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Актіде санамаланған ақша менің жауапты сақтауымда тұрғанын растаймын. </w:t>
      </w:r>
    </w:p>
    <w:p>
      <w:pPr>
        <w:spacing w:after="0"/>
        <w:ind w:left="0"/>
        <w:jc w:val="both"/>
      </w:pPr>
      <w:r>
        <w:rPr>
          <w:rFonts w:ascii="Times New Roman"/>
          <w:b w:val="false"/>
          <w:i w:val="false"/>
          <w:color w:val="000000"/>
          <w:sz w:val="28"/>
        </w:rPr>
        <w:t>
      Материалдық жауапты тұлға (тұлғалар) 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 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xml:space="preserve">
      Артық қаражат немесе ақшаның кем шығу себептерін түсіндіру _________________________ </w:t>
      </w:r>
    </w:p>
    <w:p>
      <w:pPr>
        <w:spacing w:after="0"/>
        <w:ind w:left="0"/>
        <w:jc w:val="both"/>
      </w:pPr>
      <w:r>
        <w:rPr>
          <w:rFonts w:ascii="Times New Roman"/>
          <w:b w:val="false"/>
          <w:i w:val="false"/>
          <w:color w:val="000000"/>
          <w:sz w:val="28"/>
        </w:rPr>
        <w:t>
      Материалдық жауапты тұлға (тұлғалар) 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Мемлекеттік мекеме басшысының шешімі </w:t>
      </w:r>
    </w:p>
    <w:p>
      <w:pPr>
        <w:spacing w:after="0"/>
        <w:ind w:left="0"/>
        <w:jc w:val="both"/>
      </w:pPr>
      <w:r>
        <w:rPr>
          <w:rFonts w:ascii="Times New Roman"/>
          <w:b w:val="false"/>
          <w:i w:val="false"/>
          <w:color w:val="000000"/>
          <w:sz w:val="28"/>
        </w:rPr>
        <w:t>
      немесе ол уәкілеттік берген тұлға____________________________________________________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 _______________ ______ </w:t>
      </w:r>
    </w:p>
    <w:p>
      <w:pPr>
        <w:spacing w:after="0"/>
        <w:ind w:left="0"/>
        <w:jc w:val="both"/>
      </w:pPr>
      <w:r>
        <w:rPr>
          <w:rFonts w:ascii="Times New Roman"/>
          <w:b w:val="false"/>
          <w:i w:val="false"/>
          <w:color w:val="000000"/>
          <w:sz w:val="28"/>
        </w:rPr>
        <w:t>
      Комиссия төрағасы _________ 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 _____________ 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Актіде көрсетілген ақша менің жауапты сақтауымда тұрғанын растаймын. </w:t>
      </w:r>
    </w:p>
    <w:p>
      <w:pPr>
        <w:spacing w:after="0"/>
        <w:ind w:left="0"/>
        <w:jc w:val="both"/>
      </w:pPr>
      <w:r>
        <w:rPr>
          <w:rFonts w:ascii="Times New Roman"/>
          <w:b w:val="false"/>
          <w:i w:val="false"/>
          <w:color w:val="000000"/>
          <w:sz w:val="28"/>
        </w:rPr>
        <w:t>
      Материалдық жауапты тұлға (тұлғалар):______ 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694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Құндылықтар мен қатаң есептіліктегі құжаттар бланкілерін № ___  түгендеу тізімдемесі (салыстырып қарау ведомосі)  "___" _________________ ______ Қолхат</w:t>
      </w:r>
    </w:p>
    <w:p>
      <w:pPr>
        <w:spacing w:after="0"/>
        <w:ind w:left="0"/>
        <w:jc w:val="both"/>
      </w:pPr>
      <w:r>
        <w:rPr>
          <w:rFonts w:ascii="Times New Roman"/>
          <w:b w:val="false"/>
          <w:i w:val="false"/>
          <w:color w:val="000000"/>
          <w:sz w:val="28"/>
        </w:rPr>
        <w:t xml:space="preserve">
      Түгендеу жүргізу басында құндылықтарға берілген барлық шығыс және кіріс </w:t>
      </w:r>
    </w:p>
    <w:p>
      <w:pPr>
        <w:spacing w:after="0"/>
        <w:ind w:left="0"/>
        <w:jc w:val="both"/>
      </w:pPr>
      <w:r>
        <w:rPr>
          <w:rFonts w:ascii="Times New Roman"/>
          <w:b w:val="false"/>
          <w:i w:val="false"/>
          <w:color w:val="000000"/>
          <w:sz w:val="28"/>
        </w:rPr>
        <w:t xml:space="preserve">
      құжаттары бухгалтерлік қызметке тапсырылды және менің (біздің) жауапкершілігіме түскен </w:t>
      </w:r>
    </w:p>
    <w:p>
      <w:pPr>
        <w:spacing w:after="0"/>
        <w:ind w:left="0"/>
        <w:jc w:val="both"/>
      </w:pPr>
      <w:r>
        <w:rPr>
          <w:rFonts w:ascii="Times New Roman"/>
          <w:b w:val="false"/>
          <w:i w:val="false"/>
          <w:color w:val="000000"/>
          <w:sz w:val="28"/>
        </w:rPr>
        <w:t xml:space="preserve">
      барлық құндылықтар мен қатаң есептіліктегі құжаттар бланкілері кіріске алынды, ал шығысқа </w:t>
      </w:r>
    </w:p>
    <w:p>
      <w:pPr>
        <w:spacing w:after="0"/>
        <w:ind w:left="0"/>
        <w:jc w:val="both"/>
      </w:pPr>
      <w:r>
        <w:rPr>
          <w:rFonts w:ascii="Times New Roman"/>
          <w:b w:val="false"/>
          <w:i w:val="false"/>
          <w:color w:val="000000"/>
          <w:sz w:val="28"/>
        </w:rPr>
        <w:t>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 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________ ________________ № ____ бұйрықтың (өкімнің) негізінде ________________ жағдай</w:t>
      </w:r>
    </w:p>
    <w:p>
      <w:pPr>
        <w:spacing w:after="0"/>
        <w:ind w:left="0"/>
        <w:jc w:val="both"/>
      </w:pPr>
      <w:r>
        <w:rPr>
          <w:rFonts w:ascii="Times New Roman"/>
          <w:b w:val="false"/>
          <w:i w:val="false"/>
          <w:color w:val="000000"/>
          <w:sz w:val="28"/>
        </w:rPr>
        <w:t xml:space="preserve">
      бойынша баланстық (баланстан тыс) № ____ шотта есепте тұрған қатаң есептілік құжаттар </w:t>
      </w:r>
    </w:p>
    <w:p>
      <w:pPr>
        <w:spacing w:after="0"/>
        <w:ind w:left="0"/>
        <w:jc w:val="both"/>
      </w:pPr>
      <w:r>
        <w:rPr>
          <w:rFonts w:ascii="Times New Roman"/>
          <w:b w:val="false"/>
          <w:i w:val="false"/>
          <w:color w:val="000000"/>
          <w:sz w:val="28"/>
        </w:rPr>
        <w:t xml:space="preserve">
      бланкілері мен іс жүзіндегі қалдықтарын алу жүргізілді. </w:t>
      </w:r>
    </w:p>
    <w:p>
      <w:pPr>
        <w:spacing w:after="0"/>
        <w:ind w:left="0"/>
        <w:jc w:val="both"/>
      </w:pPr>
      <w:r>
        <w:rPr>
          <w:rFonts w:ascii="Times New Roman"/>
          <w:b w:val="false"/>
          <w:i w:val="false"/>
          <w:color w:val="000000"/>
          <w:sz w:val="28"/>
        </w:rPr>
        <w:t xml:space="preserve">
      Түгендеу:      "___" _____________________ басталды. </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 бойынша жиыны: реттік нөмірлері _________________________________________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бірліктердің жалпы саны, іс жүзінде 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іс жүзінде сомаға ________ теңге ___________ тиын _____ </w:t>
      </w:r>
    </w:p>
    <w:p>
      <w:pPr>
        <w:spacing w:after="0"/>
        <w:ind w:left="0"/>
        <w:jc w:val="both"/>
      </w:pPr>
      <w:r>
        <w:rPr>
          <w:rFonts w:ascii="Times New Roman"/>
          <w:b w:val="false"/>
          <w:i w:val="false"/>
          <w:color w:val="000000"/>
          <w:sz w:val="28"/>
        </w:rPr>
        <w:t xml:space="preserve">
      Комиссия төрағасы _________________ 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 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 ___________________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 ___________________ 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Осы № ___-нен № ___-не дейін түгендеу актісінде айтылған барлық құндылықтарды </w:t>
      </w:r>
    </w:p>
    <w:p>
      <w:pPr>
        <w:spacing w:after="0"/>
        <w:ind w:left="0"/>
        <w:jc w:val="both"/>
      </w:pPr>
      <w:r>
        <w:rPr>
          <w:rFonts w:ascii="Times New Roman"/>
          <w:b w:val="false"/>
          <w:i w:val="false"/>
          <w:color w:val="000000"/>
          <w:sz w:val="28"/>
        </w:rPr>
        <w:t xml:space="preserve">
      менің қатысуыммен (біздің) қатысуымызбен комиссия шын мәнінде тексерді және тізімдемеге </w:t>
      </w:r>
    </w:p>
    <w:p>
      <w:pPr>
        <w:spacing w:after="0"/>
        <w:ind w:left="0"/>
        <w:jc w:val="both"/>
      </w:pPr>
      <w:r>
        <w:rPr>
          <w:rFonts w:ascii="Times New Roman"/>
          <w:b w:val="false"/>
          <w:i w:val="false"/>
          <w:color w:val="000000"/>
          <w:sz w:val="28"/>
        </w:rPr>
        <w:t xml:space="preserve">
      енгізді, осыған байланысты түгендеу комиссиясына қоятын наразылығым (-ыз) жоқ. </w:t>
      </w:r>
    </w:p>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 тұр.</w:t>
      </w:r>
    </w:p>
    <w:p>
      <w:pPr>
        <w:spacing w:after="0"/>
        <w:ind w:left="0"/>
        <w:jc w:val="both"/>
      </w:pPr>
      <w:r>
        <w:rPr>
          <w:rFonts w:ascii="Times New Roman"/>
          <w:b w:val="false"/>
          <w:i w:val="false"/>
          <w:color w:val="000000"/>
          <w:sz w:val="28"/>
        </w:rPr>
        <w:t>
      Материалдық жауапты тұлға (тұлғалар): _________ 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Осы тізімдемеде көрсетілген деректер мен есептеулерді тексерді </w:t>
      </w:r>
    </w:p>
    <w:p>
      <w:pPr>
        <w:spacing w:after="0"/>
        <w:ind w:left="0"/>
        <w:jc w:val="both"/>
      </w:pPr>
      <w:r>
        <w:rPr>
          <w:rFonts w:ascii="Times New Roman"/>
          <w:b w:val="false"/>
          <w:i w:val="false"/>
          <w:color w:val="000000"/>
          <w:sz w:val="28"/>
        </w:rPr>
        <w:t xml:space="preserve">
      ______________________ _______________ 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 _________________ ______ </w:t>
      </w:r>
    </w:p>
    <w:p>
      <w:pPr>
        <w:spacing w:after="0"/>
        <w:ind w:left="0"/>
        <w:jc w:val="both"/>
      </w:pPr>
      <w:r>
        <w:rPr>
          <w:rFonts w:ascii="Times New Roman"/>
          <w:b w:val="false"/>
          <w:i w:val="false"/>
          <w:color w:val="000000"/>
          <w:sz w:val="28"/>
        </w:rPr>
        <w:t xml:space="preserve">
      Артық қаражат немесе ақшаның кем шығу себептерін түсіндіру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 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Мемлекеттік мекеме басшысының</w:t>
      </w:r>
    </w:p>
    <w:p>
      <w:pPr>
        <w:spacing w:after="0"/>
        <w:ind w:left="0"/>
        <w:jc w:val="both"/>
      </w:pPr>
      <w:r>
        <w:rPr>
          <w:rFonts w:ascii="Times New Roman"/>
          <w:b w:val="false"/>
          <w:i w:val="false"/>
          <w:color w:val="000000"/>
          <w:sz w:val="28"/>
        </w:rPr>
        <w:t>
      немесе ол уәкілеттік берген тұлғаның шешімі _________ 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 _________________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