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1d6b" w14:textId="05e1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атқарушы органдар борышының 2020 жылға арналған лимиттерін белгілеу туралы" Қазақстан Республикасы Ұлттық экономика министрінің 2019 жылғы 7 қазандағы № 85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2020 жылғы 30 шiлдедегi № 58 бұйрығы. Қазақстан Республикасының Әділет министрлігінде 2020 жылғы 3 тамызда № 21049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1."Жергілікті атқарушы органдар борышының 2020 жылға арналған лимиттерін белгілеу туралы" Қазақстан Республикасы Ұлттық экономика министрінің 2019 жылғы 7 қазандағы № 85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19455 болып тіркелген, 2019 жылғы 10 қазанда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жергілікті атқарушы органдар борышының 2020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лимиттері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 міндеттемелерін басқару және қаржы секторын дамыту саясаты департаменті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Ұлттық экономика бірінші вице-министріне жүктелсiн.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Бұйрыққа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қазандағы №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атқарушы органдар борышының 2020 жылға арналған лимиттері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6"/>
        <w:gridCol w:w="1418"/>
        <w:gridCol w:w="8866"/>
      </w:tblGrid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 борышының лимиті, мың теңге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79 787 306,2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89 279 337,6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132 273 754,4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59 940 685,1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119 507 688,2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111 020 517,3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81 868 628,8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115 268 650,3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84 411 077,4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85 414 948,1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52 056 458,7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64 742 064,3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56 887 080,5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123 087 660,7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166 544 528,9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141 623 986,9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71 386 618,0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