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546" w14:textId="0f5f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30 шiлдедегi № 59 бұйрығы. Қазақстан Республикасының Әділет министрлігінде 2020 жылғы 1 тамызда № 21044 болып тіркелді. Күші жойылды - Қазақстан Республикасы Премьер-Министрінің орынбасары - Ұлттық экономика министрінің 2025 жылғы 27 мамырдағы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 мемлекеттік тіркеу тізілімінде № 10545 болып тіркелген, "Әділет" ақпараттық-құқықтық жүйесінде 2015 жылғы 1 маусымда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республикалық бюджетке аудару нормативі былайша айқындалады:";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2019 жылдың қорытындысы бойынша 1 пайыз мөлшерінде белгіленсін.".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