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f390" w14:textId="536f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кейбір бұйрықтарын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2020 жылғы 29 шiлдедегi № 695 бұйрығы. Қазақстан Республикасының Әділет министрлігінде 2020 жылғы 30 шiлдеде № 21037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2016 жылғы 6 сәуірдегі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"Борышкердің қаржылық жағдайы туралы уақытша басқарушы қорытындысының үлгі нысанын бекіту туралы" Қазақстан Республикасы Премьер-Министрінің орынбасары - Қазақстан Республикасы Қаржы министрінің 2014 жылғы 12 мамырдағы № 218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9519 болып тіркелген, "Заң газеті" газетінде 2014 жылғы 23 қыркүйектегі № 142 (2536) санында жарияланған);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"Оңалту жоспарының тиімділігі (тиімсіз) туралы уақытша әкімші мен банкроттықты басқарушы қорытындысының үлгі нысандарын бекіту туралы" Қазақстан Республикасы Қаржы министрінің 2015 жылғы 9 желтоқсандағы № 639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12603 болып тіркелген, "Әділет" ақпараттық-құқықтық жүйесінде 2016 жылғы 26 қаңтарда жарияланған)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Әдiлет министрлiгiнде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 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