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93aa" w14:textId="f699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монополия субъектісі өндіретін және (немесе) өткізетін жұмыстардың, көрсетілетін қызметтердің бағаларын бекіту туралы" Қазақстан Республикасы Ауыл шаруашылығы министрінің 2015 жылғы 12 маусымдағы № 7-1/529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28 шiлдедегi № 241 бұйрығы. Қазақстан Республикасының Әділет министрлігінде 2020 жылғы 29 шiлдеде № 21032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мемлекеттік монополия субъектісі өндіретін және (немесе) өткізетін жұмыстардың, көрсетілетін қызметтердің бағаларын бекіту туралы" Қазақстан Республикасы Ауыл шаруашылығы министрінің 2015 жылғы 12 маусымдағы № 7-1/529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11893 болып тіркелген, 2015 жылғы 26 тамызда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 саласындағы мемлекеттік монополия субъектісі өндіретін және (немесе) өткізетін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7-1/529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 саласындағы мемлекеттік монополия субъектісі өндіретін және (немесе ) өткізетін жұмыстардың, көрсетілетін қызметтердің бағалары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3279"/>
        <w:gridCol w:w="3375"/>
        <w:gridCol w:w="1333"/>
        <w:gridCol w:w="679"/>
        <w:gridCol w:w="2064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зерттеудің бағасы, 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Жануарлардың аса қауіпті ауруларының диагностикалық зерттеулері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титрация, 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(бұдан әрі – ҰМ)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титрация, 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(бұдан әрі – ІҚМ)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титрация, 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титрация, 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титрация, 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титрация, 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 (қан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иммунды-ферментті талдау (қан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төлдер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эпидидимитке сынауға арналған комплементті ұзақ байланыстыру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эпидидимитке сынауға арналған комплементті ұзақ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Хламидиозғасынауға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ҰМ, 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Хламидиозғасынауға арналған комплементті байланыстыру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ҰМ, 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Аусыл вирусына иммунитеттің қауырттылығын сынауға арналған комплементті байланыстыру реакциясы (қан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Аусыл вирусына иммунитет қауырттылығын сынауға арналған иммунды-фертментті талдау (қан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Аусыл вирусына құрылымсыз ақуызға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Лейкозғасынауға арналған иммунды диффузиялау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 сынауға арналған гемотологиялық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 сынауға арналған иммунды-фертментті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Лептоспирозға сынауға арналған микроагглютинация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жылқылар, шошқалар, етқоректілер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 сынауға арналған комплементті байланыстыру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анемияға сынауға арналған диффузиялық преципитациялау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лимфангоитке сынауға арналған комплементті ұзақ байланыстыру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лимфангоитті сынауға арналған комплементті ұзақ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Паратуберкулезге сынауға арналған иммунды-фертментті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Пастереллезге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сынауға арналған иммунды-фертментті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Қарасанға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Брадзотқа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Анаэробтық энтеротоксемияға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Кампилобактериозға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(асыл тұқымды шаруашылық)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полимеразды тізбектік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жарасына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зерттеулер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жарасына сынауға арналған полимеразды тізбектік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зерттеулер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сынауға арналған преципитациялаудың диагностикалық, құтыруға қарсы иммундық глобулині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сынауға арналған диагностикалық,құтыруға қарсы, флюоресценциялаушы иммундық глобулин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вирусологиялық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 обасына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сынауға арналған диффузиялық преципитациялау реакциясы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Кеміктәріздес энцефалопатияға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патогенді тұмауға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патогенді тұмауға сынауға арналған полимеразды тізбектік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Ринопневмонияға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Індетті безгекке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Індетті безгекке сынауға арналған полимеразды тізбектік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диареяға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диареяға сынауға арналған полимеразды тізбектік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ринотрахеитке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ринотрахеитке сынауға арналған полимеразды тізбектік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Шмалленберг ауруына сынауға арналған полимеразды тізбектік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Шмалленберг ауруына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Токсоплазмозға сынауға арналған комплементті байланыстыру реакциясы (оның ішінде титрлеу)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Токсоплазмозға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Токсоплазмозға сынауға арналған комплементті байланыстыру реакциясын қайта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Нодулярлы дерматитке сынауға арналған полимеразды тізбектік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10 184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Нодулярлы дерматитке сынауға арналған иммунды-ферментті талдау (қан алу жүйесі)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Күйіс қайыратын ұсақ малдардың обасы вирусының антигенін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Күйіс қайыратын ұсақ малдардың обасы вирусына антиденелерді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Ауески ауруына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вирусының антигеніне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жылқылар, шошқалар, құстар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вирусына антиденелерді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жылқылар, шошқалар, құстар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Парагрипп-3-кесынауға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ешкінің инфекциялық агалактикасына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Скрепи ауруына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Мэди-Висна ауруына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классикалық обасына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тілмесіне сынауға арналған бактериологиялық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везикулярлы ауруына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вирустық трансмиссивтік гастроэнтеритіне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Гамборо ауруына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Респираторлық галлисептикум микоплазмозына (M. Gallisepticum)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Респираторлық синовия микоплазмозына (M. Synoviae) сынауға арналған иммунды-ферментті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Описторхозға сынауға арналған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Варроатозға сынауға арналған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Аскоферозға сынауға арналған микологиялық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Жануарлардың энзоотиялық ауруларының диагностикалық зерттеулері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зерттеудің бағасы, 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Нутталиозды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Некробактериозды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шірігін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Диплококкозды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сақауын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Псороптозды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Саркоптозды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Арахноздарды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сальмонеллездік іш тастауын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Сальмонеллезді полимеразды тізбектік реакция әдісімен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Нематодоздарды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Диктиокаулезді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Стронгилоидозды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Параскаридозды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Аскаридозды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Гастрофилезді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Гиподерматозды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Гельминтоздарды Дарлинг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Нематодоздарды Дарлинг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Нематодирозды Дарлинг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Трихоцефалезді Дарлинг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Трипаносомозға сынауға арналған комплементті байланыстыру реакциясы (оның ішінде титрация, бақылау, антикомплементарлық, қанға уыттылық)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Су-ауруға сынауға арналған комплементті байланыстыру реакциясы (оның ішінде титрация, бақылау, антикомплементарлық, қанға уыттылық)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Фасциолезді біртіндеп жуу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Колибактериозға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