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e29f" w14:textId="86be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бірыңғай тестілеуді өткізу және "Ұлттық бірыңғай тестілеу тапсырғаны туралы сертификат беру" мемлекеттік көрсетілетін қызмет қағидаларын бекіту туралы" Қазақстан Республикасы Білім және ғылым министрінің 2017 жылғы 2 мамырдағы № 204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27 шiлдедегi № 319 бұйрығы. Қазақстан Республикасының Әділет министрлігінде 2020 жылғы 29 шiлдеде № 21029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бірыңғай тестілеуді өткізу және "Ұлттық бірыңғай тестілеу тапсырғаны туралы сертификат беру" мемлекеттік көрсетілетін қызмет қағидаларын бекіту туралы" Қазақстан Республикасы Білім және ғылым министрінің 2017 жылғы 2 мамырдағы № 204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15173 болып тіркелген, Қазақстан Республикасы нормативтік құқықтық актілерінің электрондық түрдегі эталондық бақылау банкінде 2017 жылғы 5 маусымда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бірыңғай тестілеуді өткізу және "Ұлттық бірыңғай тестілеу тапсырғаны туралы сертификат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2010 жылғы 23 қарашадағы № 907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6697 болып тіркелген) (бұдан әрі - № 907 бұйрық) бекітілген электрондық форматтағы 086-У нысандағы медициналық анықтаманы.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Белгілі бір аумақта тиісті мемлекеттік органдар шектеу іс-шараларын жүзеге асырған, төтенше жағдай енгізілген, әлеуметтік, табиғи және техногендік сипаттағы төтенше жағдайлар туындаған жағдайларда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 және 5) тармақшаларында көзделген адамдар шектеу іс-шараларының алынып тасталуына, төтенше жағдай әрекетінің тоқтатылуына қарай тікелей білім беру ұйымдарына № 907 бұйрығымен бекітілген № 086-У нысаны бойынша медициналық анықтаманы ұсынады.";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Түсушілер тестілеуге кіргізу барысында ғимаратқа бір-бірден кіргізіледі.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Түсушілердің жеке басын сәйкестендіру тестілеуге рұқсаттама мен жеке басын куәландыратын құжаты негізінде, ал жасы он алтыға толмаған адамдар ағымдағы жылы орта білім беру ұйымын аяқтағаны туралы анықтама негізінде жүргізіледі.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жеке басын куәландыратын құжаты немесе паспорты бар және өтінішті онлайн тіркелу жолымен автоматтандырылған жүйе арқылы берген түсушілердің жеке басы бетінің көлемдік-кеңістіктік формасының сканерленуі арқылы сәйкестендіріледі және тестілеуге жіберіледі.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Тестілеуге кіргізу кезінде қол және рамалық металл іздегіштер пайдаланылады. Тестілеуге кіргізу кезінде металл іздегіштерді қолдану тестілеу өткізу барысында түсушілердің қауіпсіздігін қамтамасыз ету, сондай-ақ олардың ғимаратқа төмендегі тыйым салынған заттарды: ақпараттарды тасымалдау функциясымен жабдықталған ұялы байланыстар, оның ішінде пейджер, ұялы телефондар, планшеттер, iPad (Айпад), iPod (Айпод), SmartPhone (Смартфон)), ноутбуктер, плейерлер, модемдер (мобильді роутерлер), радио-электрондық байланыстың барлық түрлері, оның ішінде (Wi-Fi (Вай-фай), Bluetooth (Блютуз), Dect (Дект), 3G (3 Джи), 4G (4 Джи), 5G (5 Джи), смарт сағаттар, сымды және сымсыз құлаққаптар және тағы басқаларды алып кіруіне жол бермеу үшін қолданылады.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Тестілеуге кіргізу барысында металл іздегішпен тексеру кезінде осы тармақта көрсетілген тыйым салынған заттар табылған жағдайда, Министрлік өкілі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13-1-қосымшаға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"ҰБТ өткізу пунктінің ғимаратына кіргізу барысында металл іздегішпен тыйым салынған заттар табылған тестіленушіні ғимараттан шығару туралы" акт жасайды.";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Түсушілер аудиторияға бір-бірден кіргізіледі, бұл ретте жеке басын растайтын құжат негізінде түсушінің жеке басы, он алты жасқа толмаған түсушілердің жеке басы анықтама негізінде сәйкестендіріледі, содан кейін рұқсаттама және рұқсаттама түбіртегі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салыстырылып тексеріледі.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Түсушінің жеке басын сәйкестендіргеннен кейін аудиторияға кіргізілуіне тыйым салынған заттардың, кез келген электрондық құрылғылардың (оның ішінде байланыс құралдары), баспа және қолжазба материалдарының бар-жоғына тексеру жүргізіледі.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Тыйым салынған заттарды аудиторияға алып кіруге әрекет жасағаны немесе академиялық адалдығына күмән келтіретін әрекет белгілері анықталған жағдайда,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13-1-қосымшаға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акт жасалады.".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бұйрықты Қазақстан Республикасы Білім және ғылым министрлігінің ресми интернет-ресурсында орналастыруды;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және ғылым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