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aa4a" w14:textId="834a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24 шiлдедегi № 237 бұйрығы. Қазақстан Республикасының Әділет министрлігінде 2020 жылғы 27 шiлдеде № 21018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11913 болып тіркелген, "Әділет" ақпараттық-құқықтық жүйесінде 2015 жылғы 20 тамызда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фитосанитариялық </w:t>
      </w:r>
      <w:r>
        <w:rPr>
          <w:rFonts w:ascii="Times New Roman"/>
          <w:b w:val="false"/>
          <w:i w:val="false"/>
          <w:color w:val="000000"/>
          <w:sz w:val="28"/>
        </w:rPr>
        <w:t>нормативтер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w:t>
      </w:r>
      <w:r>
        <w:rPr>
          <w:rFonts w:ascii="Times New Roman"/>
          <w:b w:val="false"/>
          <w:i w:val="false"/>
          <w:color w:val="000000"/>
          <w:sz w:val="28"/>
        </w:rPr>
        <w:t>нысандары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Фитосанитариялық есепке алу нысандарын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24 шілдедегі</w:t>
            </w:r>
            <w:r>
              <w:br/>
            </w:r>
            <w:r>
              <w:rPr>
                <w:rFonts w:ascii="Times New Roman"/>
                <w:b w:val="false"/>
                <w:i w:val="false"/>
                <w:color w:val="000000"/>
                <w:sz w:val="20"/>
              </w:rPr>
              <w:t>№ 237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Фитосанитариялық нормативтер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029"/>
        <w:gridCol w:w="344"/>
        <w:gridCol w:w="26"/>
        <w:gridCol w:w="408"/>
        <w:gridCol w:w="951"/>
        <w:gridCol w:w="303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келтірудің экономикалық шегі, бір шаршы метрге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 егісіндегі басым арамшөп өсімдіктерінің түрлері бойынша фитосанитариялық нормативтер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дара жарнақтылар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мысыққұйрық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мысыққұйрық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Қыздырма үйбидайық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арпа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қосжарнақтылар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самалдығы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қарамығы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самалдық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Шалқақ гүлтәжі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Арамтары гүлтәжі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қышасы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қанатжеміс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Жұмыршақ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ошаған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жұлдызшөп</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сораң</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қарасора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торғайшөбі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гүлкекіре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Айланшөп самалдық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таспа самалдық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самалдық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сармаласы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сасық меңдуана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тегеурінгүлі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жамылғысының 30 пайызына дейін (бұдан әрі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Теофрас бұйракендірі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шытырмақ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шытырмақ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қарамықша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Сеппе көкнар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майдажелегі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көкпегі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Шашақбас бүйрекбет</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бақбақ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күнбағыс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кызылбояу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жаманкөк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құлқайқар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түймедақ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майдашөбі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сарботқасы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Ошағанжапырақты циклахена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даражарнақтылар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бидайық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түйнекөлеңі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қарашағыр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Алеппо құмайы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қосжарнақтылар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тікенқурайы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сүтжапырағы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сүттіген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сүттігені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қалуені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шырмауығы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сиякөк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Таужапырақ гүлкекіре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шұбаршөп</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сиыржоңышқасы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мия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құйрық ақмия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қышабас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тілікгүл</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жолжелкен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Қандауыр жолжелкен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мынжапырақ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қымыздық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әйкен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шашыратқы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қазтабан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 қосжарнақтылар (азжылдық)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меңдуана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түйежоңышқа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түйежоңышқа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кәріқыз</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түйетікен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 түйетікен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Имектеу түйетікен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сүтжапырақ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сұлы басым арамшөптер кешені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сұлы жоқ арамшөптер кешені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Азжылдық арамшөптер кешені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арамшөптер кешені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Қант қызылшасы арамшөптерінің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w:t>
            </w:r>
            <w:r>
              <w:br/>
            </w:r>
            <w:r>
              <w:rPr>
                <w:rFonts w:ascii="Times New Roman"/>
                <w:b w:val="false"/>
                <w:i w:val="false"/>
                <w:color w:val="000000"/>
                <w:sz w:val="20"/>
              </w:rPr>
              <w:t>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экономикалық шегі, шаршы метрге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r>
              <w:br/>
            </w:r>
            <w:r>
              <w:rPr>
                <w:rFonts w:ascii="Times New Roman"/>
                <w:b w:val="false"/>
                <w:i w:val="false"/>
                <w:color w:val="000000"/>
                <w:sz w:val="20"/>
              </w:rPr>
              <w:t>
Fallopia convolvulus (L.) A. Löve.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r>
              <w:br/>
            </w:r>
            <w:r>
              <w:rPr>
                <w:rFonts w:ascii="Times New Roman"/>
                <w:b w:val="false"/>
                <w:i w:val="false"/>
                <w:color w:val="000000"/>
                <w:sz w:val="20"/>
              </w:rPr>
              <w:t>
Galium aparine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raphanistrum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8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Картоп отырғызған алқапта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raphanistrum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Астық тұқымдастар, бұршақты және майлы дақылдардың егістерінде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Қылды қалуен</w:t>
            </w:r>
            <w:r>
              <w:br/>
            </w:r>
            <w:r>
              <w:rPr>
                <w:rFonts w:ascii="Times New Roman"/>
                <w:b w:val="false"/>
                <w:i w:val="false"/>
                <w:color w:val="000000"/>
                <w:sz w:val="20"/>
              </w:rPr>
              <w:t>
Cirsium setosum(L.)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r>
              <w:br/>
            </w:r>
            <w:r>
              <w:rPr>
                <w:rFonts w:ascii="Times New Roman"/>
                <w:b w:val="false"/>
                <w:i w:val="false"/>
                <w:color w:val="000000"/>
                <w:sz w:val="20"/>
              </w:rPr>
              <w:t>
Elytrigia repens (L.) Nevski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итқонақ</w:t>
            </w:r>
            <w:r>
              <w:br/>
            </w:r>
            <w:r>
              <w:rPr>
                <w:rFonts w:ascii="Times New Roman"/>
                <w:b w:val="false"/>
                <w:i w:val="false"/>
                <w:color w:val="000000"/>
                <w:sz w:val="20"/>
              </w:rPr>
              <w:t>
Setaria viridis (L.) Beauv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ошаған</w:t>
            </w:r>
            <w:r>
              <w:br/>
            </w:r>
            <w:r>
              <w:rPr>
                <w:rFonts w:ascii="Times New Roman"/>
                <w:b w:val="false"/>
                <w:i w:val="false"/>
                <w:color w:val="000000"/>
                <w:sz w:val="20"/>
              </w:rPr>
              <w:t>
Xanthium strumarium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қыша</w:t>
            </w:r>
            <w:r>
              <w:br/>
            </w:r>
            <w:r>
              <w:rPr>
                <w:rFonts w:ascii="Times New Roman"/>
                <w:b w:val="false"/>
                <w:i w:val="false"/>
                <w:color w:val="000000"/>
                <w:sz w:val="20"/>
              </w:rPr>
              <w:t>
Sinapis arvensis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Теофрастың арқаны</w:t>
            </w:r>
            <w:r>
              <w:br/>
            </w:r>
            <w:r>
              <w:rPr>
                <w:rFonts w:ascii="Times New Roman"/>
                <w:b w:val="false"/>
                <w:i w:val="false"/>
                <w:color w:val="000000"/>
                <w:sz w:val="20"/>
              </w:rPr>
              <w:t>
Abutilon theophrastii Medik.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2-4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Күріш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тарысы</w:t>
            </w:r>
            <w:r>
              <w:br/>
            </w:r>
            <w:r>
              <w:rPr>
                <w:rFonts w:ascii="Times New Roman"/>
                <w:b w:val="false"/>
                <w:i w:val="false"/>
                <w:color w:val="000000"/>
                <w:sz w:val="20"/>
              </w:rPr>
              <w:t>
(Echinochloa pnyllopogon (Stapf.), Kossenko ssp. oryzicoia (Var.) Kossenko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r>
              <w:br/>
            </w:r>
            <w:r>
              <w:rPr>
                <w:rFonts w:ascii="Times New Roman"/>
                <w:b w:val="false"/>
                <w:i w:val="false"/>
                <w:color w:val="000000"/>
                <w:sz w:val="20"/>
              </w:rPr>
              <w:t>
Panicum miliaceum subsp.ruderale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тары ЕChinochloaCОArctata (Stev.) Kossenko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қоға</w:t>
            </w:r>
            <w:r>
              <w:br/>
            </w:r>
            <w:r>
              <w:rPr>
                <w:rFonts w:ascii="Times New Roman"/>
                <w:b w:val="false"/>
                <w:i w:val="false"/>
                <w:color w:val="000000"/>
                <w:sz w:val="20"/>
              </w:rPr>
              <w:t>
Typha latifolia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жапырақты қоға</w:t>
            </w:r>
            <w:r>
              <w:br/>
            </w:r>
            <w:r>
              <w:rPr>
                <w:rFonts w:ascii="Times New Roman"/>
                <w:b w:val="false"/>
                <w:i w:val="false"/>
                <w:color w:val="000000"/>
                <w:sz w:val="20"/>
              </w:rPr>
              <w:t>
Typha Angustifolia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Жолжелекті алисма</w:t>
            </w:r>
            <w:r>
              <w:br/>
            </w:r>
            <w:r>
              <w:rPr>
                <w:rFonts w:ascii="Times New Roman"/>
                <w:b w:val="false"/>
                <w:i w:val="false"/>
                <w:color w:val="000000"/>
                <w:sz w:val="20"/>
              </w:rPr>
              <w:t>
Alisma Plantago – Aquatica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шай</w:t>
            </w:r>
            <w:r>
              <w:br/>
            </w:r>
            <w:r>
              <w:rPr>
                <w:rFonts w:ascii="Times New Roman"/>
                <w:b w:val="false"/>
                <w:i w:val="false"/>
                <w:color w:val="000000"/>
                <w:sz w:val="20"/>
              </w:rPr>
              <w:t>
Cyperus Rotudus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қамыс</w:t>
            </w:r>
            <w:r>
              <w:br/>
            </w:r>
            <w:r>
              <w:rPr>
                <w:rFonts w:ascii="Times New Roman"/>
                <w:b w:val="false"/>
                <w:i w:val="false"/>
                <w:color w:val="000000"/>
                <w:sz w:val="20"/>
              </w:rPr>
              <w:t>
Bolboschoenus Maritimus (L.) Palla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түйнек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қамыс</w:t>
            </w:r>
            <w:r>
              <w:br/>
            </w:r>
            <w:r>
              <w:rPr>
                <w:rFonts w:ascii="Times New Roman"/>
                <w:b w:val="false"/>
                <w:i w:val="false"/>
                <w:color w:val="000000"/>
                <w:sz w:val="20"/>
              </w:rPr>
              <w:t>
Phragmites communis Trin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жапырақты</w:t>
            </w:r>
            <w:r>
              <w:br/>
            </w:r>
            <w:r>
              <w:rPr>
                <w:rFonts w:ascii="Times New Roman"/>
                <w:b w:val="false"/>
                <w:i w:val="false"/>
                <w:color w:val="000000"/>
                <w:sz w:val="20"/>
              </w:rPr>
              <w:t>
Стрелолист Sagittaria trifolia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күріш</w:t>
            </w:r>
            <w:r>
              <w:br/>
            </w:r>
            <w:r>
              <w:rPr>
                <w:rFonts w:ascii="Times New Roman"/>
                <w:b w:val="false"/>
                <w:i w:val="false"/>
                <w:color w:val="000000"/>
                <w:sz w:val="20"/>
              </w:rPr>
              <w:t>
Oryza sativa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Монохория Корсаков</w:t>
            </w:r>
            <w:r>
              <w:br/>
            </w:r>
            <w:r>
              <w:rPr>
                <w:rFonts w:ascii="Times New Roman"/>
                <w:b w:val="false"/>
                <w:i w:val="false"/>
                <w:color w:val="000000"/>
                <w:sz w:val="20"/>
              </w:rPr>
              <w:t>
Monochoria korsakowii Regel Et Aiaack.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Күнбағыс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r>
              <w:br/>
            </w:r>
            <w:r>
              <w:rPr>
                <w:rFonts w:ascii="Times New Roman"/>
                <w:b w:val="false"/>
                <w:i w:val="false"/>
                <w:color w:val="000000"/>
                <w:sz w:val="20"/>
              </w:rPr>
              <w:t>
Avena fatua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итқонақ</w:t>
            </w:r>
            <w:r>
              <w:br/>
            </w:r>
            <w:r>
              <w:rPr>
                <w:rFonts w:ascii="Times New Roman"/>
                <w:b w:val="false"/>
                <w:i w:val="false"/>
                <w:color w:val="000000"/>
                <w:sz w:val="20"/>
              </w:rPr>
              <w:t>
Setaria viridis (L.) Beauv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r>
              <w:br/>
            </w:r>
            <w:r>
              <w:rPr>
                <w:rFonts w:ascii="Times New Roman"/>
                <w:b w:val="false"/>
                <w:i w:val="false"/>
                <w:color w:val="000000"/>
                <w:sz w:val="20"/>
              </w:rPr>
              <w:t>
Elytrigia repens (L.) Nevski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r>
              <w:br/>
            </w:r>
            <w:r>
              <w:rPr>
                <w:rFonts w:ascii="Times New Roman"/>
                <w:b w:val="false"/>
                <w:i w:val="false"/>
                <w:color w:val="000000"/>
                <w:sz w:val="20"/>
              </w:rPr>
              <w:t>
Fallopia convolvulus (L.) A. Löve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r>
              <w:br/>
            </w:r>
            <w:r>
              <w:rPr>
                <w:rFonts w:ascii="Times New Roman"/>
                <w:b w:val="false"/>
                <w:i w:val="false"/>
                <w:color w:val="000000"/>
                <w:sz w:val="20"/>
              </w:rPr>
              <w:t>
Cirsium arvense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сүттіген</w:t>
            </w:r>
            <w:r>
              <w:br/>
            </w:r>
            <w:r>
              <w:rPr>
                <w:rFonts w:ascii="Times New Roman"/>
                <w:b w:val="false"/>
                <w:i w:val="false"/>
                <w:color w:val="000000"/>
                <w:sz w:val="20"/>
              </w:rPr>
              <w:t>
Euphorbia virgata Waldst. &amp; Ki.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сурепка</w:t>
            </w:r>
            <w:r>
              <w:br/>
            </w:r>
            <w:r>
              <w:rPr>
                <w:rFonts w:ascii="Times New Roman"/>
                <w:b w:val="false"/>
                <w:i w:val="false"/>
                <w:color w:val="000000"/>
                <w:sz w:val="20"/>
              </w:rPr>
              <w:t>
Barbarea vulgaris R. 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 – 4-5 нағыз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Рапс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r>
              <w:br/>
            </w:r>
            <w:r>
              <w:rPr>
                <w:rFonts w:ascii="Times New Roman"/>
                <w:b w:val="false"/>
                <w:i w:val="false"/>
                <w:color w:val="000000"/>
                <w:sz w:val="20"/>
              </w:rPr>
              <w:t>
Artemisia vulgaris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сарықаулені</w:t>
            </w:r>
            <w:r>
              <w:br/>
            </w:r>
            <w:r>
              <w:rPr>
                <w:rFonts w:ascii="Times New Roman"/>
                <w:b w:val="false"/>
                <w:i w:val="false"/>
                <w:color w:val="000000"/>
                <w:sz w:val="20"/>
              </w:rPr>
              <w:t>
Cirsium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Циклахена</w:t>
            </w:r>
            <w:r>
              <w:br/>
            </w:r>
            <w:r>
              <w:rPr>
                <w:rFonts w:ascii="Times New Roman"/>
                <w:b w:val="false"/>
                <w:i w:val="false"/>
                <w:color w:val="000000"/>
                <w:sz w:val="20"/>
              </w:rPr>
              <w:t>
Cyclachaena xanthiifolia (Nutt.) Fresen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қаулен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Зығыр егісіндегі арамшөп түрлері бойынша фитосанитарлық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Зығырдың үйбидайығы</w:t>
            </w:r>
            <w:r>
              <w:br/>
            </w:r>
            <w:r>
              <w:rPr>
                <w:rFonts w:ascii="Times New Roman"/>
                <w:b w:val="false"/>
                <w:i w:val="false"/>
                <w:color w:val="000000"/>
                <w:sz w:val="20"/>
              </w:rPr>
              <w:t>
Lolium linicola A. Br. (L. remotum Schrank)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Итқонақтар</w:t>
            </w:r>
            <w:r>
              <w:br/>
            </w:r>
            <w:r>
              <w:rPr>
                <w:rFonts w:ascii="Times New Roman"/>
                <w:b w:val="false"/>
                <w:i w:val="false"/>
                <w:color w:val="000000"/>
                <w:sz w:val="20"/>
              </w:rPr>
              <w:t>
Setaria viridis (L.) Beauv, Setaria pumila (Poir.) Schult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тараны</w:t>
            </w:r>
            <w:r>
              <w:br/>
            </w:r>
            <w:r>
              <w:rPr>
                <w:rFonts w:ascii="Times New Roman"/>
                <w:b w:val="false"/>
                <w:i w:val="false"/>
                <w:color w:val="000000"/>
                <w:sz w:val="20"/>
              </w:rPr>
              <w:t>
Polygonum linicola (O. Schwarz) Sutul.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 обыкновенный Galeopsis speciosa Mill.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raphanistrum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майдашөбі</w:t>
            </w:r>
            <w:r>
              <w:br/>
            </w:r>
            <w:r>
              <w:rPr>
                <w:rFonts w:ascii="Times New Roman"/>
                <w:b w:val="false"/>
                <w:i w:val="false"/>
                <w:color w:val="000000"/>
                <w:sz w:val="20"/>
              </w:rPr>
              <w:t>
Spergula linicola Boreau.</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Иіссіз түймедақ</w:t>
            </w:r>
            <w:r>
              <w:br/>
            </w:r>
            <w:r>
              <w:rPr>
                <w:rFonts w:ascii="Times New Roman"/>
                <w:b w:val="false"/>
                <w:i w:val="false"/>
                <w:color w:val="000000"/>
                <w:sz w:val="20"/>
              </w:rPr>
              <w:t>
Matricaria inodora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r>
              <w:br/>
            </w:r>
            <w:r>
              <w:rPr>
                <w:rFonts w:ascii="Times New Roman"/>
                <w:b w:val="false"/>
                <w:i w:val="false"/>
                <w:color w:val="000000"/>
                <w:sz w:val="20"/>
              </w:rPr>
              <w:t>
Cirsium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R. 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сурепка</w:t>
            </w:r>
            <w:r>
              <w:br/>
            </w:r>
            <w:r>
              <w:rPr>
                <w:rFonts w:ascii="Times New Roman"/>
                <w:b w:val="false"/>
                <w:i w:val="false"/>
                <w:color w:val="000000"/>
                <w:sz w:val="20"/>
              </w:rPr>
              <w:t>
Barbarea vulgaris R.Br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гүлкекіре</w:t>
            </w:r>
            <w:r>
              <w:br/>
            </w:r>
            <w:r>
              <w:rPr>
                <w:rFonts w:ascii="Times New Roman"/>
                <w:b w:val="false"/>
                <w:i w:val="false"/>
                <w:color w:val="000000"/>
                <w:sz w:val="20"/>
              </w:rPr>
              <w:t>
Centaurea cyanus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"шыршалы"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Қыша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r>
              <w:br/>
            </w:r>
            <w:r>
              <w:rPr>
                <w:rFonts w:ascii="Times New Roman"/>
                <w:b w:val="false"/>
                <w:i w:val="false"/>
                <w:color w:val="000000"/>
                <w:sz w:val="20"/>
              </w:rPr>
              <w:t>
Artemisia vulgaris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r>
              <w:br/>
            </w:r>
            <w:r>
              <w:rPr>
                <w:rFonts w:ascii="Times New Roman"/>
                <w:b w:val="false"/>
                <w:i w:val="false"/>
                <w:color w:val="000000"/>
                <w:sz w:val="20"/>
              </w:rPr>
              <w:t>
Cirsium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Циклахена</w:t>
            </w:r>
            <w:r>
              <w:br/>
            </w:r>
            <w:r>
              <w:rPr>
                <w:rFonts w:ascii="Times New Roman"/>
                <w:b w:val="false"/>
                <w:i w:val="false"/>
                <w:color w:val="000000"/>
                <w:sz w:val="20"/>
              </w:rPr>
              <w:t>
Cyclachaena xanthiifolia (Nutt.) Fresen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 – гүлшанақтың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Азықтық тамыржемістілер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r>
              <w:br/>
            </w:r>
            <w:r>
              <w:rPr>
                <w:rFonts w:ascii="Times New Roman"/>
                <w:b w:val="false"/>
                <w:i w:val="false"/>
                <w:color w:val="000000"/>
                <w:sz w:val="20"/>
              </w:rPr>
              <w:t>
Fallopia convolvulus (L.) A. Löve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r>
              <w:br/>
            </w:r>
            <w:r>
              <w:rPr>
                <w:rFonts w:ascii="Times New Roman"/>
                <w:b w:val="false"/>
                <w:i w:val="false"/>
                <w:color w:val="000000"/>
                <w:sz w:val="20"/>
              </w:rPr>
              <w:t>
Galium aparine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raphanistrum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Көпжылдық шөптердің арамшөптерінің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w:t>
            </w:r>
            <w:r>
              <w:br/>
            </w:r>
            <w:r>
              <w:rPr>
                <w:rFonts w:ascii="Times New Roman"/>
                <w:b w:val="false"/>
                <w:i w:val="false"/>
                <w:color w:val="000000"/>
                <w:sz w:val="20"/>
              </w:rPr>
              <w:t>
Elytrigia repens (L.) Nevsk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w:t>
            </w:r>
            <w:r>
              <w:br/>
            </w:r>
            <w:r>
              <w:rPr>
                <w:rFonts w:ascii="Times New Roman"/>
                <w:b w:val="false"/>
                <w:i w:val="false"/>
                <w:color w:val="000000"/>
                <w:sz w:val="20"/>
              </w:rPr>
              <w:t>
Sorghum haie pense (L.) Pers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 қарашағыр</w:t>
            </w:r>
            <w:r>
              <w:br/>
            </w:r>
            <w:r>
              <w:rPr>
                <w:rFonts w:ascii="Times New Roman"/>
                <w:b w:val="false"/>
                <w:i w:val="false"/>
                <w:color w:val="000000"/>
                <w:sz w:val="20"/>
              </w:rPr>
              <w:t>
Cynodon dactylon (L.) Pers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басталуы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Қырыққабат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r>
              <w:br/>
            </w:r>
            <w:r>
              <w:rPr>
                <w:rFonts w:ascii="Times New Roman"/>
                <w:b w:val="false"/>
                <w:i w:val="false"/>
                <w:color w:val="000000"/>
                <w:sz w:val="20"/>
              </w:rPr>
              <w:t>
Artemisia vulgaris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қызғылт қалуен</w:t>
            </w:r>
            <w:r>
              <w:br/>
            </w:r>
            <w:r>
              <w:rPr>
                <w:rFonts w:ascii="Times New Roman"/>
                <w:b w:val="false"/>
                <w:i w:val="false"/>
                <w:color w:val="000000"/>
                <w:sz w:val="20"/>
              </w:rPr>
              <w:t>
Cirsium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Циклахена</w:t>
            </w:r>
            <w:r>
              <w:br/>
            </w:r>
            <w:r>
              <w:rPr>
                <w:rFonts w:ascii="Times New Roman"/>
                <w:b w:val="false"/>
                <w:i w:val="false"/>
                <w:color w:val="000000"/>
                <w:sz w:val="20"/>
              </w:rPr>
              <w:t>
Cyclachaena xanthiifolia (Nutt.) Fresen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4-5 жапырақ,</w:t>
            </w:r>
            <w:r>
              <w:br/>
            </w:r>
            <w:r>
              <w:rPr>
                <w:rFonts w:ascii="Times New Roman"/>
                <w:b w:val="false"/>
                <w:i w:val="false"/>
                <w:color w:val="000000"/>
                <w:sz w:val="20"/>
              </w:rPr>
              <w:t>
көшетті – отырғызғаннан кейін 10-15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Асхана қызылшасының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r>
              <w:br/>
            </w:r>
            <w:r>
              <w:rPr>
                <w:rFonts w:ascii="Times New Roman"/>
                <w:b w:val="false"/>
                <w:i w:val="false"/>
                <w:color w:val="000000"/>
                <w:sz w:val="20"/>
              </w:rPr>
              <w:t>
Fallopia convolvulus (L.) A. Löve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r>
              <w:br/>
            </w:r>
            <w:r>
              <w:rPr>
                <w:rFonts w:ascii="Times New Roman"/>
                <w:b w:val="false"/>
                <w:i w:val="false"/>
                <w:color w:val="000000"/>
                <w:sz w:val="20"/>
              </w:rPr>
              <w:t>
Galium aparine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raphenistrum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жұп нағыз жапырақтар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Пияздың, сарымсақтың және сәбіздің егісіндегі арамшөптердің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r>
              <w:br/>
            </w:r>
            <w:r>
              <w:rPr>
                <w:rFonts w:ascii="Times New Roman"/>
                <w:b w:val="false"/>
                <w:i w:val="false"/>
                <w:color w:val="000000"/>
                <w:sz w:val="20"/>
              </w:rPr>
              <w:t>
Fallopia convolvulus (L.) A. Löve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Алабұта</w:t>
            </w:r>
            <w:r>
              <w:br/>
            </w:r>
            <w:r>
              <w:rPr>
                <w:rFonts w:ascii="Times New Roman"/>
                <w:b w:val="false"/>
                <w:i w:val="false"/>
                <w:color w:val="000000"/>
                <w:sz w:val="20"/>
              </w:rPr>
              <w:t>
Chenopodium album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қалуен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raphenistrum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r>
              <w:br/>
            </w:r>
            <w:r>
              <w:rPr>
                <w:rFonts w:ascii="Times New Roman"/>
                <w:b w:val="false"/>
                <w:i w:val="false"/>
                <w:color w:val="000000"/>
                <w:sz w:val="20"/>
              </w:rPr>
              <w:t>
Galium aparine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r>
              <w:br/>
            </w:r>
            <w:r>
              <w:rPr>
                <w:rFonts w:ascii="Times New Roman"/>
                <w:b w:val="false"/>
                <w:i w:val="false"/>
                <w:color w:val="000000"/>
                <w:sz w:val="20"/>
              </w:rPr>
              <w:t>
Avena fatua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Қияр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r>
              <w:br/>
            </w:r>
            <w:r>
              <w:rPr>
                <w:rFonts w:ascii="Times New Roman"/>
                <w:b w:val="false"/>
                <w:i w:val="false"/>
                <w:color w:val="000000"/>
                <w:sz w:val="20"/>
              </w:rPr>
              <w:t>
Solanum nigrum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Бақша дақылдарының егісіндегі арамшөп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r>
              <w:br/>
            </w:r>
            <w:r>
              <w:rPr>
                <w:rFonts w:ascii="Times New Roman"/>
                <w:b w:val="false"/>
                <w:i w:val="false"/>
                <w:color w:val="000000"/>
                <w:sz w:val="20"/>
              </w:rPr>
              <w:t>
Solanum nigrum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r>
              <w:br/>
            </w:r>
            <w:r>
              <w:rPr>
                <w:rFonts w:ascii="Times New Roman"/>
                <w:b w:val="false"/>
                <w:i w:val="false"/>
                <w:color w:val="000000"/>
                <w:sz w:val="20"/>
              </w:rPr>
              <w:t>
Solanum nigrum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Қызанақтық, баялдының және бұрыштың егісіндегі арамшөптердің түрлері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 таран</w:t>
            </w:r>
            <w:r>
              <w:br/>
            </w:r>
            <w:r>
              <w:rPr>
                <w:rFonts w:ascii="Times New Roman"/>
                <w:b w:val="false"/>
                <w:i w:val="false"/>
                <w:color w:val="000000"/>
                <w:sz w:val="20"/>
              </w:rPr>
              <w:t>
Fallopia convolvulus (L.) A. Löve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шырмауық</w:t>
            </w:r>
            <w:r>
              <w:br/>
            </w:r>
            <w:r>
              <w:rPr>
                <w:rFonts w:ascii="Times New Roman"/>
                <w:b w:val="false"/>
                <w:i w:val="false"/>
                <w:color w:val="000000"/>
                <w:sz w:val="20"/>
              </w:rPr>
              <w:t>
Convolvulus arvensis (L.) Scop.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сары қаулен</w:t>
            </w:r>
            <w:r>
              <w:br/>
            </w:r>
            <w:r>
              <w:rPr>
                <w:rFonts w:ascii="Times New Roman"/>
                <w:b w:val="false"/>
                <w:i w:val="false"/>
                <w:color w:val="000000"/>
                <w:sz w:val="20"/>
              </w:rPr>
              <w:t>
Sonchus arvense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гүлтәжі</w:t>
            </w:r>
            <w:r>
              <w:br/>
            </w:r>
            <w:r>
              <w:rPr>
                <w:rFonts w:ascii="Times New Roman"/>
                <w:b w:val="false"/>
                <w:i w:val="false"/>
                <w:color w:val="000000"/>
                <w:sz w:val="20"/>
              </w:rPr>
              <w:t>
Amaranthus retroflexus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шомыр</w:t>
            </w:r>
            <w:r>
              <w:br/>
            </w:r>
            <w:r>
              <w:rPr>
                <w:rFonts w:ascii="Times New Roman"/>
                <w:b w:val="false"/>
                <w:i w:val="false"/>
                <w:color w:val="000000"/>
                <w:sz w:val="20"/>
              </w:rPr>
              <w:t>
Raphanus raphenistrum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қызылбояу</w:t>
            </w:r>
            <w:r>
              <w:br/>
            </w:r>
            <w:r>
              <w:rPr>
                <w:rFonts w:ascii="Times New Roman"/>
                <w:b w:val="false"/>
                <w:i w:val="false"/>
                <w:color w:val="000000"/>
                <w:sz w:val="20"/>
              </w:rPr>
              <w:t>
Galium aparine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тарысы</w:t>
            </w:r>
            <w:r>
              <w:br/>
            </w:r>
            <w:r>
              <w:rPr>
                <w:rFonts w:ascii="Times New Roman"/>
                <w:b w:val="false"/>
                <w:i w:val="false"/>
                <w:color w:val="000000"/>
                <w:sz w:val="20"/>
              </w:rPr>
              <w:t>
Panicum miliaceum subsp. ruderale (Kitag.) Tzvel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сұлы</w:t>
            </w:r>
            <w:r>
              <w:br/>
            </w:r>
            <w:r>
              <w:rPr>
                <w:rFonts w:ascii="Times New Roman"/>
                <w:b w:val="false"/>
                <w:i w:val="false"/>
                <w:color w:val="000000"/>
                <w:sz w:val="20"/>
              </w:rPr>
              <w:t>
Avena fatua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алқа</w:t>
            </w:r>
            <w:r>
              <w:br/>
            </w:r>
            <w:r>
              <w:rPr>
                <w:rFonts w:ascii="Times New Roman"/>
                <w:b w:val="false"/>
                <w:i w:val="false"/>
                <w:color w:val="000000"/>
                <w:sz w:val="20"/>
              </w:rPr>
              <w:t>
Solanum nigrum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көшетсіз – 2-4 жапырақ,</w:t>
            </w:r>
            <w:r>
              <w:br/>
            </w:r>
            <w:r>
              <w:rPr>
                <w:rFonts w:ascii="Times New Roman"/>
                <w:b w:val="false"/>
                <w:i w:val="false"/>
                <w:color w:val="000000"/>
                <w:sz w:val="20"/>
              </w:rPr>
              <w:t>
көшетті – отырғызғаннан кейін 10-14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Аса қауіпті зиянды организмдер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организмнің даму сатысы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және (немесе) алқаптар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шегі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 шегіртке тектестер; италиялық прус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 және одан көп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Марокколық шегіртке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
5 және одан көп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шегіртке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
5 және одан көп дана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сұр көбелегі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(тауарлық егістер)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ауа райында 100 масаққа</w:t>
            </w:r>
            <w:r>
              <w:br/>
            </w:r>
            <w:r>
              <w:rPr>
                <w:rFonts w:ascii="Times New Roman"/>
                <w:b w:val="false"/>
                <w:i w:val="false"/>
                <w:color w:val="000000"/>
                <w:sz w:val="20"/>
              </w:rPr>
              <w:t>
15 жұлдызқұрттан артық, қоңыржай ауа райында 20-дан артық және құрғақшылық ауа райында 30-дан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(тұқымдық егістер)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өлшемшарттардан 2 есеге төмен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қыстаған қандалалар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(жаздық) бидай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
1-2 қыстаған қандала, құрғақшылық жылдары бұл көрсеткіш 2 есеге (0,5-1,0) төмендейді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
5 дернәсіл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
2 дернәсіл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қоңыздары: кузька қоңызы, әдемі қоңыз, айқышты қоңыз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гүлдеу-дән толысудың басы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r>
              <w:br/>
            </w:r>
            <w:r>
              <w:rPr>
                <w:rFonts w:ascii="Times New Roman"/>
                <w:b w:val="false"/>
                <w:i w:val="false"/>
                <w:color w:val="000000"/>
                <w:sz w:val="20"/>
              </w:rPr>
              <w:t>
3 қоңыздан артық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танабы (оралған егістік)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дейін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метріне 5-10 және одан да көп қуыршақтар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өскін- түптену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астам жұмыртқалар жайлаған өсімдіктер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аурулары:</w:t>
            </w:r>
            <w:r>
              <w:br/>
            </w:r>
            <w:r>
              <w:rPr>
                <w:rFonts w:ascii="Times New Roman"/>
                <w:b w:val="false"/>
                <w:i w:val="false"/>
                <w:color w:val="000000"/>
                <w:sz w:val="20"/>
              </w:rPr>
              <w:t>
септориоз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бірінші жартысы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қабаттағы</w:t>
            </w:r>
            <w:r>
              <w:br/>
            </w:r>
            <w:r>
              <w:rPr>
                <w:rFonts w:ascii="Times New Roman"/>
                <w:b w:val="false"/>
                <w:i w:val="false"/>
                <w:color w:val="000000"/>
                <w:sz w:val="20"/>
              </w:rPr>
              <w:t>
10-25-ке дейін, жоғары қабатта 5-ке дейін жапырақтың септориозбен, қоңыр татпен тиісінше</w:t>
            </w:r>
            <w:r>
              <w:br/>
            </w:r>
            <w:r>
              <w:rPr>
                <w:rFonts w:ascii="Times New Roman"/>
                <w:b w:val="false"/>
                <w:i w:val="false"/>
                <w:color w:val="000000"/>
                <w:sz w:val="20"/>
              </w:rPr>
              <w:t>
-10 және тиісінше 1 % залалданған жағдайда.</w:t>
            </w:r>
            <w:r>
              <w:br/>
            </w: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 жаздық)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бірінші жартысы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қабаттағы</w:t>
            </w:r>
            <w:r>
              <w:br/>
            </w:r>
            <w:r>
              <w:rPr>
                <w:rFonts w:ascii="Times New Roman"/>
                <w:b w:val="false"/>
                <w:i w:val="false"/>
                <w:color w:val="000000"/>
                <w:sz w:val="20"/>
              </w:rPr>
              <w:t>
10-25-ке дейін, жоғары қабатта 5-ке дейін жапырақтың септориозбен, қоңыр татпен тиісінше</w:t>
            </w:r>
            <w:r>
              <w:br/>
            </w:r>
            <w:r>
              <w:rPr>
                <w:rFonts w:ascii="Times New Roman"/>
                <w:b w:val="false"/>
                <w:i w:val="false"/>
                <w:color w:val="000000"/>
                <w:sz w:val="20"/>
              </w:rPr>
              <w:t>
-10 және тиісінше 1 % залалданған жағдайда.</w:t>
            </w:r>
            <w:r>
              <w:br/>
            </w:r>
            <w:r>
              <w:rPr>
                <w:rFonts w:ascii="Times New Roman"/>
                <w:b w:val="false"/>
                <w:i w:val="false"/>
                <w:color w:val="000000"/>
                <w:sz w:val="20"/>
              </w:rPr>
              <w:t>
Аурулар одан ерте пайда болса (түтіктенуге дейін) және қолайлы ауа-райы жағдайында бұл көрсеткіштер 2-3 есе төмендейді, ал кеш пайда болса (сүттеніп пісу), керісінше ұлғаяды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уредокезең</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(күздік)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w:t>
            </w:r>
            <w:r>
              <w:br/>
            </w:r>
            <w:r>
              <w:rPr>
                <w:rFonts w:ascii="Times New Roman"/>
                <w:b w:val="false"/>
                <w:i w:val="false"/>
                <w:color w:val="000000"/>
                <w:sz w:val="20"/>
              </w:rPr>
              <w:t>
30 % дамуы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кене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гүлшанақтанудың басталуы-пісудің басталуы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 өсімдіктердің залалдануы 10 %-дан артық, бір жапыраққа 1,5 кене (100 жапыраққа 150 дарақ)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дернәсілдер, имаго</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кенемен залалдануы 10 %-дан жоғары, оның саны 1 жапыраққа 10 дарақтан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w:t>
            </w:r>
            <w:r>
              <w:br/>
            </w:r>
            <w:r>
              <w:rPr>
                <w:rFonts w:ascii="Times New Roman"/>
                <w:b w:val="false"/>
                <w:i w:val="false"/>
                <w:color w:val="000000"/>
                <w:sz w:val="20"/>
              </w:rPr>
              <w:t>
10 %-дан астам алқаптағы залалдануы кененің саны 1,5 балдан жоғары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Мақтадағы мақта көбелегі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жұлдызқұрт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шанақтанудың басы – пісудің басы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өсімдікке</w:t>
            </w:r>
            <w:r>
              <w:br/>
            </w:r>
            <w:r>
              <w:rPr>
                <w:rFonts w:ascii="Times New Roman"/>
                <w:b w:val="false"/>
                <w:i w:val="false"/>
                <w:color w:val="000000"/>
                <w:sz w:val="20"/>
              </w:rPr>
              <w:t>
8-12 жұмыртқа мен жұлдызқұрт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Жүгерідегі мақта көбелегі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 жұлдызқұрт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торға тәулігіне</w:t>
            </w:r>
            <w:r>
              <w:br/>
            </w:r>
            <w:r>
              <w:rPr>
                <w:rFonts w:ascii="Times New Roman"/>
                <w:b w:val="false"/>
                <w:i w:val="false"/>
                <w:color w:val="000000"/>
                <w:sz w:val="20"/>
              </w:rPr>
              <w:t>
8-10 көбелек, бұл танаптағы зиянкестің шекті санына сәйкес келеді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егістерде және егістен 300 метрлік аймақта – 1 гектарға</w:t>
            </w:r>
            <w:r>
              <w:br/>
            </w:r>
            <w:r>
              <w:rPr>
                <w:rFonts w:ascii="Times New Roman"/>
                <w:b w:val="false"/>
                <w:i w:val="false"/>
                <w:color w:val="000000"/>
                <w:sz w:val="20"/>
              </w:rPr>
              <w:t>
5 аң, ал 2 километр аймақта – 1 гектарға</w:t>
            </w:r>
            <w:r>
              <w:br/>
            </w:r>
            <w:r>
              <w:rPr>
                <w:rFonts w:ascii="Times New Roman"/>
                <w:b w:val="false"/>
                <w:i w:val="false"/>
                <w:color w:val="000000"/>
                <w:sz w:val="20"/>
              </w:rPr>
              <w:t>
15-20 аңнан артық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көпжылдық шөптер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қыспаға үш кеміргіш ұстау (100 қыспаға шаққанда – 12 %), сондай-ақ учаскеде жапалақтардың топталуы, ал солтүстік аймақта – сұр тышқандардың қысқы қар асты ұяларының болуы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өсу фазасында биіктігі 15-25 см дейін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түптерінің</w:t>
            </w:r>
            <w:r>
              <w:br/>
            </w:r>
            <w:r>
              <w:rPr>
                <w:rFonts w:ascii="Times New Roman"/>
                <w:b w:val="false"/>
                <w:i w:val="false"/>
                <w:color w:val="000000"/>
                <w:sz w:val="20"/>
              </w:rPr>
              <w:t>
0,5-2 %-ына қоныстанған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қоңыздар мен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гүлшанақтану фазасы – гүлдеу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 өсімдікке</w:t>
            </w:r>
            <w:r>
              <w:br/>
            </w:r>
            <w:r>
              <w:rPr>
                <w:rFonts w:ascii="Times New Roman"/>
                <w:b w:val="false"/>
                <w:i w:val="false"/>
                <w:color w:val="000000"/>
                <w:sz w:val="20"/>
              </w:rPr>
              <w:t>
20 дернәсіл түптердің</w:t>
            </w:r>
            <w:r>
              <w:br/>
            </w:r>
            <w:r>
              <w:rPr>
                <w:rFonts w:ascii="Times New Roman"/>
                <w:b w:val="false"/>
                <w:i w:val="false"/>
                <w:color w:val="000000"/>
                <w:sz w:val="20"/>
              </w:rPr>
              <w:t>
5-8 %-ына қоныстанған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Зиянды организмдер бойынша фитосанитариялық нормативтер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даму сатысы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және (немесе) алқаптар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даму фазасы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w:t>
            </w:r>
            <w:r>
              <w:br/>
            </w:r>
            <w:r>
              <w:rPr>
                <w:rFonts w:ascii="Times New Roman"/>
                <w:b w:val="false"/>
                <w:i w:val="false"/>
                <w:color w:val="000000"/>
                <w:sz w:val="20"/>
              </w:rPr>
              <w:t>
шегі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шегірткетектестер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8-10 дана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көбелегі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жас өскіндері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5-10 жұлдызқұрт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20 жұлдызқұрт</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шашақ қанаттысы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имаго</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түтіктеу кезеңінде-масақ шашудың басталуы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сабаққа 10 имаго трипстен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қалыптастыру кезеңінде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масаққа</w:t>
            </w:r>
            <w:r>
              <w:br/>
            </w:r>
            <w:r>
              <w:rPr>
                <w:rFonts w:ascii="Times New Roman"/>
                <w:b w:val="false"/>
                <w:i w:val="false"/>
                <w:color w:val="000000"/>
                <w:sz w:val="20"/>
              </w:rPr>
              <w:t>
45-50 дернәсілден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Карадрина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қоныстанған кезде бір өсімдікке 1-2 жұлдызқұрттан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өсімдікке</w:t>
            </w:r>
            <w:r>
              <w:br/>
            </w:r>
            <w:r>
              <w:rPr>
                <w:rFonts w:ascii="Times New Roman"/>
                <w:b w:val="false"/>
                <w:i w:val="false"/>
                <w:color w:val="000000"/>
                <w:sz w:val="20"/>
              </w:rPr>
              <w:t>
30 % қоныстанған кезде 3 жұлдызқұрттан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шыбын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40 жұлдызқұрт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көбелегі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жұлдызқұрттар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қоныстанған кезде бір өсімдікке 2-3 жұлдызқұрттан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Бізтұмсықтар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және техникалық дақылдар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нағыз жапырақтарының пайда болуы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0,2-0,3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1-4 жұбының жапырақ фазасында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0,5-0,6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өскіні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5-10 қоңыз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мақсарының бұтақталған өскіні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1-2 қоңыз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24 шілдедегі</w:t>
            </w:r>
            <w:r>
              <w:br/>
            </w:r>
            <w:r>
              <w:rPr>
                <w:rFonts w:ascii="Times New Roman"/>
                <w:b w:val="false"/>
                <w:i w:val="false"/>
                <w:color w:val="000000"/>
                <w:sz w:val="20"/>
              </w:rPr>
              <w:t>№ 237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Фитосанитариялық есепке алу нысандары "Пестицидтерді, биоагенттерді өндіру және (немесе) өткізу туралы есеп"</w:t>
      </w:r>
    </w:p>
    <w:bookmarkEnd w:id="12"/>
    <w:p>
      <w:pPr>
        <w:spacing w:after="0"/>
        <w:ind w:left="0"/>
        <w:jc w:val="both"/>
      </w:pPr>
      <w:r>
        <w:rPr>
          <w:rFonts w:ascii="Times New Roman"/>
          <w:b w:val="false"/>
          <w:i w:val="false"/>
          <w:color w:val="000000"/>
          <w:sz w:val="28"/>
        </w:rPr>
        <w:t>
      Есепті кезең: 202__ жылғы ______ (жартыжылдық)</w:t>
      </w:r>
    </w:p>
    <w:p>
      <w:pPr>
        <w:spacing w:after="0"/>
        <w:ind w:left="0"/>
        <w:jc w:val="both"/>
      </w:pPr>
      <w:r>
        <w:rPr>
          <w:rFonts w:ascii="Times New Roman"/>
          <w:b w:val="false"/>
          <w:i w:val="false"/>
          <w:color w:val="000000"/>
          <w:sz w:val="28"/>
        </w:rPr>
        <w:t>
      Индекс: ФУ – 1</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ОАИ-ға, жылына екі рет, бір рет 25 шілдеге дейін және бір рет 25 қаңтарға дейін;</w:t>
      </w:r>
    </w:p>
    <w:p>
      <w:pPr>
        <w:spacing w:after="0"/>
        <w:ind w:left="0"/>
        <w:jc w:val="both"/>
      </w:pPr>
      <w:r>
        <w:rPr>
          <w:rFonts w:ascii="Times New Roman"/>
          <w:b w:val="false"/>
          <w:i w:val="false"/>
          <w:color w:val="000000"/>
          <w:sz w:val="28"/>
        </w:rPr>
        <w:t>
      Комитетке, жылына екі рет, бір рет 30 шілдеге дейін және бір рет 30 қаңтарға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килограмм,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45"/>
        <w:gridCol w:w="945"/>
        <w:gridCol w:w="739"/>
        <w:gridCol w:w="739"/>
        <w:gridCol w:w="739"/>
        <w:gridCol w:w="739"/>
        <w:gridCol w:w="739"/>
        <w:gridCol w:w="739"/>
        <w:gridCol w:w="1148"/>
        <w:gridCol w:w="1148"/>
        <w:gridCol w:w="1768"/>
        <w:gridCol w:w="1149"/>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алынды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өткізілді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пестицидтер, биоагенттер өткізілген субъектілердің 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 жылғы "___" ____________</w:t>
      </w:r>
    </w:p>
    <w:bookmarkStart w:name="z79" w:id="13"/>
    <w:p>
      <w:pPr>
        <w:spacing w:after="0"/>
        <w:ind w:left="0"/>
        <w:jc w:val="both"/>
      </w:pPr>
      <w:r>
        <w:rPr>
          <w:rFonts w:ascii="Times New Roman"/>
          <w:b w:val="false"/>
          <w:i w:val="false"/>
          <w:color w:val="000000"/>
          <w:sz w:val="28"/>
        </w:rPr>
        <w:t>
      Ескертпе: "Пестицидтерді, биоагенттерді өндіру және (немесе) өткізу туралы есеп" фитосанитариялық есепке алу нысанын толтыру жөніндегі түсіндірме нысан бойынша көрсетіледі.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биоагенттерді</w:t>
            </w:r>
            <w:r>
              <w:br/>
            </w:r>
            <w:r>
              <w:rPr>
                <w:rFonts w:ascii="Times New Roman"/>
                <w:b w:val="false"/>
                <w:i w:val="false"/>
                <w:color w:val="000000"/>
                <w:sz w:val="20"/>
              </w:rPr>
              <w:t>өндіру және өткізу туралы есеп"</w:t>
            </w:r>
            <w:r>
              <w:br/>
            </w:r>
            <w:r>
              <w:rPr>
                <w:rFonts w:ascii="Times New Roman"/>
                <w:b w:val="false"/>
                <w:i w:val="false"/>
                <w:color w:val="000000"/>
                <w:sz w:val="20"/>
              </w:rPr>
              <w:t xml:space="preserve">фитосанитариялық есепке алу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"Пестицидтерді, биоагенттерді өндіру және өткізу туралы есеп" фитосанитариялық есепке алу нысанын толтыру жөніндегі түсіндірме</w:t>
      </w:r>
    </w:p>
    <w:bookmarkEnd w:id="14"/>
    <w:bookmarkStart w:name="z21" w:id="15"/>
    <w:p>
      <w:pPr>
        <w:spacing w:after="0"/>
        <w:ind w:left="0"/>
        <w:jc w:val="both"/>
      </w:pPr>
      <w:r>
        <w:rPr>
          <w:rFonts w:ascii="Times New Roman"/>
          <w:b w:val="false"/>
          <w:i w:val="false"/>
          <w:color w:val="000000"/>
          <w:sz w:val="28"/>
        </w:rPr>
        <w:t>
      1. Фитосанитариялық есепке алудың толтырылған нысаны:</w:t>
      </w:r>
    </w:p>
    <w:bookmarkEnd w:id="15"/>
    <w:p>
      <w:pPr>
        <w:spacing w:after="0"/>
        <w:ind w:left="0"/>
        <w:jc w:val="both"/>
      </w:pPr>
      <w:r>
        <w:rPr>
          <w:rFonts w:ascii="Times New Roman"/>
          <w:b w:val="false"/>
          <w:i w:val="false"/>
          <w:color w:val="000000"/>
          <w:sz w:val="28"/>
        </w:rPr>
        <w:t>
      ААИ-ға,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xml:space="preserve">
      ОАИ-ға, жылына екі рет, бір рет 25 шілдеге дейін және бір рет 25 қаңтарға дейін; </w:t>
      </w:r>
    </w:p>
    <w:p>
      <w:pPr>
        <w:spacing w:after="0"/>
        <w:ind w:left="0"/>
        <w:jc w:val="both"/>
      </w:pPr>
      <w:r>
        <w:rPr>
          <w:rFonts w:ascii="Times New Roman"/>
          <w:b w:val="false"/>
          <w:i w:val="false"/>
          <w:color w:val="000000"/>
          <w:sz w:val="28"/>
        </w:rPr>
        <w:t>
      Комитетке, жылына екі рет, бір рет 30 шілдеге дейін және бір рет 30 қаңтарға дейін.</w:t>
      </w:r>
    </w:p>
    <w:bookmarkStart w:name="z22" w:id="16"/>
    <w:p>
      <w:pPr>
        <w:spacing w:after="0"/>
        <w:ind w:left="0"/>
        <w:jc w:val="both"/>
      </w:pPr>
      <w:r>
        <w:rPr>
          <w:rFonts w:ascii="Times New Roman"/>
          <w:b w:val="false"/>
          <w:i w:val="false"/>
          <w:color w:val="000000"/>
          <w:sz w:val="28"/>
        </w:rPr>
        <w:t>
      2. Пестицидтерді, биоагенттерді өндіру және өткізу туралы есеп нысанында мыналар көрсетіледі:</w:t>
      </w:r>
    </w:p>
    <w:bookmarkEnd w:id="16"/>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пестицидтің, биоагенттердің атауы көрсетіледі;</w:t>
      </w:r>
    </w:p>
    <w:p>
      <w:pPr>
        <w:spacing w:after="0"/>
        <w:ind w:left="0"/>
        <w:jc w:val="both"/>
      </w:pPr>
      <w:r>
        <w:rPr>
          <w:rFonts w:ascii="Times New Roman"/>
          <w:b w:val="false"/>
          <w:i w:val="false"/>
          <w:color w:val="000000"/>
          <w:sz w:val="28"/>
        </w:rPr>
        <w:t>
      3) нысанның 3-бағанында есепті кезеңнің басындағы пестицидтердің биоагенттердің қалдығының мөлшері көрсетіледі;</w:t>
      </w:r>
    </w:p>
    <w:p>
      <w:pPr>
        <w:spacing w:after="0"/>
        <w:ind w:left="0"/>
        <w:jc w:val="both"/>
      </w:pPr>
      <w:r>
        <w:rPr>
          <w:rFonts w:ascii="Times New Roman"/>
          <w:b w:val="false"/>
          <w:i w:val="false"/>
          <w:color w:val="000000"/>
          <w:sz w:val="28"/>
        </w:rPr>
        <w:t>
      4) нысанның 4-бағанында есепті кезеңде өндірілген пестицидтің, биоагенттердің литрінің саны көрсетіледі;</w:t>
      </w:r>
    </w:p>
    <w:p>
      <w:pPr>
        <w:spacing w:after="0"/>
        <w:ind w:left="0"/>
        <w:jc w:val="both"/>
      </w:pPr>
      <w:r>
        <w:rPr>
          <w:rFonts w:ascii="Times New Roman"/>
          <w:b w:val="false"/>
          <w:i w:val="false"/>
          <w:color w:val="000000"/>
          <w:sz w:val="28"/>
        </w:rPr>
        <w:t>
      5) нысанның 5-бағанында есепті кезеңде, оның ішінде импорт бойынша және ел ішінде сатып алынған пестицидтердің, биоагенттердің жалпы саны көрсетіледі (нысанның 5-бағанының мәні 6 және 8-бағандар мәндерінің қосындысына тең);</w:t>
      </w:r>
    </w:p>
    <w:p>
      <w:pPr>
        <w:spacing w:after="0"/>
        <w:ind w:left="0"/>
        <w:jc w:val="both"/>
      </w:pPr>
      <w:r>
        <w:rPr>
          <w:rFonts w:ascii="Times New Roman"/>
          <w:b w:val="false"/>
          <w:i w:val="false"/>
          <w:color w:val="000000"/>
          <w:sz w:val="28"/>
        </w:rPr>
        <w:t>
      6) нысанның 7 және 9-бағандарда сатып алынған субъектінің атауы көрсетіледі;</w:t>
      </w:r>
    </w:p>
    <w:p>
      <w:pPr>
        <w:spacing w:after="0"/>
        <w:ind w:left="0"/>
        <w:jc w:val="both"/>
      </w:pPr>
      <w:r>
        <w:rPr>
          <w:rFonts w:ascii="Times New Roman"/>
          <w:b w:val="false"/>
          <w:i w:val="false"/>
          <w:color w:val="000000"/>
          <w:sz w:val="28"/>
        </w:rPr>
        <w:t>
      7) нысанның 10 және 11-бағанында есепті кезеңде өткізілген пестицидтердің саны көрсетіледі;</w:t>
      </w:r>
    </w:p>
    <w:p>
      <w:pPr>
        <w:spacing w:after="0"/>
        <w:ind w:left="0"/>
        <w:jc w:val="both"/>
      </w:pPr>
      <w:r>
        <w:rPr>
          <w:rFonts w:ascii="Times New Roman"/>
          <w:b w:val="false"/>
          <w:i w:val="false"/>
          <w:color w:val="000000"/>
          <w:sz w:val="28"/>
        </w:rPr>
        <w:t>
      8) нысанның 12-бағанында пестицидтер, биоагенттер өткізілген субъектінің атауы көрсетіледі;</w:t>
      </w:r>
    </w:p>
    <w:p>
      <w:pPr>
        <w:spacing w:after="0"/>
        <w:ind w:left="0"/>
        <w:jc w:val="both"/>
      </w:pPr>
      <w:r>
        <w:rPr>
          <w:rFonts w:ascii="Times New Roman"/>
          <w:b w:val="false"/>
          <w:i w:val="false"/>
          <w:color w:val="000000"/>
          <w:sz w:val="28"/>
        </w:rPr>
        <w:t>
      9) нысанның 13-бағанында есепті кезеңнің соңындағы пестицидтердің, биоагенттердің қалдығының саны көрсетіледі.</w:t>
      </w:r>
    </w:p>
    <w:bookmarkStart w:name="z23" w:id="17"/>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17"/>
    <w:p>
      <w:pPr>
        <w:spacing w:after="0"/>
        <w:ind w:left="0"/>
        <w:jc w:val="both"/>
      </w:pPr>
      <w:r>
        <w:rPr>
          <w:rFonts w:ascii="Times New Roman"/>
          <w:b w:val="false"/>
          <w:i w:val="false"/>
          <w:color w:val="000000"/>
          <w:sz w:val="28"/>
        </w:rPr>
        <w:t>
      "Пестицидтердің, биоагенттердің қозғалысы туралы есеп"</w:t>
      </w:r>
    </w:p>
    <w:p>
      <w:pPr>
        <w:spacing w:after="0"/>
        <w:ind w:left="0"/>
        <w:jc w:val="both"/>
      </w:pPr>
      <w:r>
        <w:rPr>
          <w:rFonts w:ascii="Times New Roman"/>
          <w:b w:val="false"/>
          <w:i w:val="false"/>
          <w:color w:val="000000"/>
          <w:sz w:val="28"/>
        </w:rPr>
        <w:t>
      Есепті кезең: 202 __ жылғы ______ (жартыжылдық)</w:t>
      </w:r>
    </w:p>
    <w:p>
      <w:pPr>
        <w:spacing w:after="0"/>
        <w:ind w:left="0"/>
        <w:jc w:val="both"/>
      </w:pPr>
      <w:r>
        <w:rPr>
          <w:rFonts w:ascii="Times New Roman"/>
          <w:b w:val="false"/>
          <w:i w:val="false"/>
          <w:color w:val="000000"/>
          <w:sz w:val="28"/>
        </w:rPr>
        <w:t>
      Индекс: ФУ – 2</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жылына екі рет, 10 шілдеге дейін бір рет және 10 қаңтарға дейін бір рет;</w:t>
      </w:r>
    </w:p>
    <w:p>
      <w:pPr>
        <w:spacing w:after="0"/>
        <w:ind w:left="0"/>
        <w:jc w:val="both"/>
      </w:pPr>
      <w:r>
        <w:rPr>
          <w:rFonts w:ascii="Times New Roman"/>
          <w:b w:val="false"/>
          <w:i w:val="false"/>
          <w:color w:val="000000"/>
          <w:sz w:val="28"/>
        </w:rPr>
        <w:t>
      ОАИ-ға жылына екі рет, 15 шілдеге дейін бір рет және 15 қаңтарға дейін бір рет;</w:t>
      </w:r>
    </w:p>
    <w:p>
      <w:pPr>
        <w:spacing w:after="0"/>
        <w:ind w:left="0"/>
        <w:jc w:val="both"/>
      </w:pPr>
      <w:r>
        <w:rPr>
          <w:rFonts w:ascii="Times New Roman"/>
          <w:b w:val="false"/>
          <w:i w:val="false"/>
          <w:color w:val="000000"/>
          <w:sz w:val="28"/>
        </w:rPr>
        <w:t>
      Комитетке жылына екі рет, 20 шілдеге дейін бір рет және 20 қаңтарға дейін бір 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килограмм,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305"/>
        <w:gridCol w:w="3423"/>
        <w:gridCol w:w="1104"/>
        <w:gridCol w:w="864"/>
        <w:gridCol w:w="864"/>
        <w:gridCol w:w="1743"/>
        <w:gridCol w:w="1105"/>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өндірістік жіктелуі, олардың қолданылуы бойынша, биоагенттер</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биопрепараттың, энтомофагтың атауы (әсер етуші затын көрсете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жұмсалғаны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Өткізілгені (өзге облыстарға берілгені)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Орындаушы ____________ __________________________ ____________ </w:t>
      </w:r>
    </w:p>
    <w:p>
      <w:pPr>
        <w:spacing w:after="0"/>
        <w:ind w:left="0"/>
        <w:jc w:val="both"/>
      </w:pPr>
      <w:r>
        <w:rPr>
          <w:rFonts w:ascii="Times New Roman"/>
          <w:b w:val="false"/>
          <w:i w:val="false"/>
          <w:color w:val="000000"/>
          <w:sz w:val="28"/>
        </w:rPr>
        <w:t xml:space="preserve">
      (қолы)             (аты, әкесінің аты (бар болса), тегі )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________жылғы "___" ________________</w:t>
      </w:r>
    </w:p>
    <w:bookmarkStart w:name="z80" w:id="18"/>
    <w:p>
      <w:pPr>
        <w:spacing w:after="0"/>
        <w:ind w:left="0"/>
        <w:jc w:val="both"/>
      </w:pPr>
      <w:r>
        <w:rPr>
          <w:rFonts w:ascii="Times New Roman"/>
          <w:b w:val="false"/>
          <w:i w:val="false"/>
          <w:color w:val="000000"/>
          <w:sz w:val="28"/>
        </w:rPr>
        <w:t>
      Ескертпе: "Пестицидтердің, биоагенттердің қозғалысы туралы есеп" фитосанитариялық есепке алу нысанын толтыру жөніндегі түсіндірме.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"Пестицидтердің, </w:t>
            </w:r>
            <w:r>
              <w:br/>
            </w:r>
            <w:r>
              <w:rPr>
                <w:rFonts w:ascii="Times New Roman"/>
                <w:b w:val="false"/>
                <w:i w:val="false"/>
                <w:color w:val="000000"/>
                <w:sz w:val="20"/>
              </w:rPr>
              <w:t>биоагенттердің</w:t>
            </w:r>
            <w:r>
              <w:br/>
            </w:r>
            <w:r>
              <w:rPr>
                <w:rFonts w:ascii="Times New Roman"/>
                <w:b w:val="false"/>
                <w:i w:val="false"/>
                <w:color w:val="000000"/>
                <w:sz w:val="20"/>
              </w:rPr>
              <w:t>қозғалысы туралы есеп"</w:t>
            </w:r>
            <w:r>
              <w:br/>
            </w:r>
            <w:r>
              <w:rPr>
                <w:rFonts w:ascii="Times New Roman"/>
                <w:b w:val="false"/>
                <w:i w:val="false"/>
                <w:color w:val="000000"/>
                <w:sz w:val="20"/>
              </w:rPr>
              <w:t>фитосанитариялық есепке</w:t>
            </w:r>
            <w:r>
              <w:br/>
            </w:r>
            <w:r>
              <w:rPr>
                <w:rFonts w:ascii="Times New Roman"/>
                <w:b w:val="false"/>
                <w:i w:val="false"/>
                <w:color w:val="000000"/>
                <w:sz w:val="20"/>
              </w:rPr>
              <w:t>алу нысанына</w:t>
            </w:r>
            <w:r>
              <w:br/>
            </w:r>
            <w:r>
              <w:rPr>
                <w:rFonts w:ascii="Times New Roman"/>
                <w:b w:val="false"/>
                <w:i w:val="false"/>
                <w:color w:val="000000"/>
                <w:sz w:val="20"/>
              </w:rPr>
              <w:t>қосымша</w:t>
            </w:r>
          </w:p>
        </w:tc>
      </w:tr>
    </w:tbl>
    <w:bookmarkStart w:name="z25" w:id="19"/>
    <w:p>
      <w:pPr>
        <w:spacing w:after="0"/>
        <w:ind w:left="0"/>
        <w:jc w:val="left"/>
      </w:pPr>
      <w:r>
        <w:rPr>
          <w:rFonts w:ascii="Times New Roman"/>
          <w:b/>
          <w:i w:val="false"/>
          <w:color w:val="000000"/>
        </w:rPr>
        <w:t xml:space="preserve"> "Пестицидтердің, биоагенттердің қозғалысы туралы есеп" фитосанитариялық есепке алу нысанын толтыру жөніндегі түсіндірме</w:t>
      </w:r>
    </w:p>
    <w:bookmarkEnd w:id="19"/>
    <w:bookmarkStart w:name="z26" w:id="20"/>
    <w:p>
      <w:pPr>
        <w:spacing w:after="0"/>
        <w:ind w:left="0"/>
        <w:jc w:val="both"/>
      </w:pPr>
      <w:r>
        <w:rPr>
          <w:rFonts w:ascii="Times New Roman"/>
          <w:b w:val="false"/>
          <w:i w:val="false"/>
          <w:color w:val="000000"/>
          <w:sz w:val="28"/>
        </w:rPr>
        <w:t>
      1. Фитосанитариялық есепке алудың толтырылған нысаны:</w:t>
      </w:r>
    </w:p>
    <w:bookmarkEnd w:id="20"/>
    <w:p>
      <w:pPr>
        <w:spacing w:after="0"/>
        <w:ind w:left="0"/>
        <w:jc w:val="both"/>
      </w:pPr>
      <w:r>
        <w:rPr>
          <w:rFonts w:ascii="Times New Roman"/>
          <w:b w:val="false"/>
          <w:i w:val="false"/>
          <w:color w:val="000000"/>
          <w:sz w:val="28"/>
        </w:rPr>
        <w:t>
      ААИ-ға жылына екі рет, 10 шілдеге дейін бір рет және 10 қаңтарға дейін бір рет;</w:t>
      </w:r>
    </w:p>
    <w:p>
      <w:pPr>
        <w:spacing w:after="0"/>
        <w:ind w:left="0"/>
        <w:jc w:val="both"/>
      </w:pPr>
      <w:r>
        <w:rPr>
          <w:rFonts w:ascii="Times New Roman"/>
          <w:b w:val="false"/>
          <w:i w:val="false"/>
          <w:color w:val="000000"/>
          <w:sz w:val="28"/>
        </w:rPr>
        <w:t>
      ОАИ-ға жылына екі рет, 15 шілдеге дейін бір рет және 15 қаңтарға дейін бір рет;</w:t>
      </w:r>
    </w:p>
    <w:p>
      <w:pPr>
        <w:spacing w:after="0"/>
        <w:ind w:left="0"/>
        <w:jc w:val="both"/>
      </w:pPr>
      <w:r>
        <w:rPr>
          <w:rFonts w:ascii="Times New Roman"/>
          <w:b w:val="false"/>
          <w:i w:val="false"/>
          <w:color w:val="000000"/>
          <w:sz w:val="28"/>
        </w:rPr>
        <w:t>
      Комитетке жылына екі рет, 20 шілдеге дейін бір рет және 20 қаңтарға дейін бір рет ұсынылады.</w:t>
      </w:r>
    </w:p>
    <w:bookmarkStart w:name="z27" w:id="21"/>
    <w:p>
      <w:pPr>
        <w:spacing w:after="0"/>
        <w:ind w:left="0"/>
        <w:jc w:val="both"/>
      </w:pPr>
      <w:r>
        <w:rPr>
          <w:rFonts w:ascii="Times New Roman"/>
          <w:b w:val="false"/>
          <w:i w:val="false"/>
          <w:color w:val="000000"/>
          <w:sz w:val="28"/>
        </w:rPr>
        <w:t>
      2. Пестицидтердің, биоагенттердің қозғалысы туралы есеп нысанында мыналар көрсетіледі:</w:t>
      </w:r>
    </w:p>
    <w:bookmarkEnd w:id="21"/>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пестицидтің, биоагенттердің пайдалану объектілеріне (инсектицидтерге, фунгицидтерге, гербицидтерге, тұқым дәрілегіштерге, биопрепараттарға, родентицидтерге және басқаларға) биоагенттерге сәйкес өндірістік классификациясына сәйкес көрсетіледі;</w:t>
      </w:r>
    </w:p>
    <w:p>
      <w:pPr>
        <w:spacing w:after="0"/>
        <w:ind w:left="0"/>
        <w:jc w:val="both"/>
      </w:pPr>
      <w:r>
        <w:rPr>
          <w:rFonts w:ascii="Times New Roman"/>
          <w:b w:val="false"/>
          <w:i w:val="false"/>
          <w:color w:val="000000"/>
          <w:sz w:val="28"/>
        </w:rPr>
        <w:t xml:space="preserve">
      3) нысанның 3-бағанында әсер етуші затын көрсете отырып пестицидтің, биопрепараттың, энтомофагтың атауы көрсетілерді; </w:t>
      </w:r>
    </w:p>
    <w:p>
      <w:pPr>
        <w:spacing w:after="0"/>
        <w:ind w:left="0"/>
        <w:jc w:val="both"/>
      </w:pPr>
      <w:r>
        <w:rPr>
          <w:rFonts w:ascii="Times New Roman"/>
          <w:b w:val="false"/>
          <w:i w:val="false"/>
          <w:color w:val="000000"/>
          <w:sz w:val="28"/>
        </w:rPr>
        <w:t>
      4) нысанның 4-бағанында есепті кезеңнің басындағы пестицидтің, биоагенттердің болуы көрсетіледі;</w:t>
      </w:r>
    </w:p>
    <w:p>
      <w:pPr>
        <w:spacing w:after="0"/>
        <w:ind w:left="0"/>
        <w:jc w:val="both"/>
      </w:pPr>
      <w:r>
        <w:rPr>
          <w:rFonts w:ascii="Times New Roman"/>
          <w:b w:val="false"/>
          <w:i w:val="false"/>
          <w:color w:val="000000"/>
          <w:sz w:val="28"/>
        </w:rPr>
        <w:t>
      5) нысанның 5-бағанында есепті кезеңде сатып алынған пестицидтің, биоагенттердің саны көрсетіледі;</w:t>
      </w:r>
    </w:p>
    <w:p>
      <w:pPr>
        <w:spacing w:after="0"/>
        <w:ind w:left="0"/>
        <w:jc w:val="both"/>
      </w:pPr>
      <w:r>
        <w:rPr>
          <w:rFonts w:ascii="Times New Roman"/>
          <w:b w:val="false"/>
          <w:i w:val="false"/>
          <w:color w:val="000000"/>
          <w:sz w:val="28"/>
        </w:rPr>
        <w:t>
      6) нысанның 6-бағанында есепті кезеңде жұмсалған пестицидтердің, биоагенттердің жалпы саны көрсетіледі;</w:t>
      </w:r>
    </w:p>
    <w:p>
      <w:pPr>
        <w:spacing w:after="0"/>
        <w:ind w:left="0"/>
        <w:jc w:val="both"/>
      </w:pPr>
      <w:r>
        <w:rPr>
          <w:rFonts w:ascii="Times New Roman"/>
          <w:b w:val="false"/>
          <w:i w:val="false"/>
          <w:color w:val="000000"/>
          <w:sz w:val="28"/>
        </w:rPr>
        <w:t>
      7) нысанның 7-бағанында есепті кезеңде өткізілген, не өзге облыстарға берілген пестицидтердің, биоагенттердің саны көрсетіледі;</w:t>
      </w:r>
    </w:p>
    <w:p>
      <w:pPr>
        <w:spacing w:after="0"/>
        <w:ind w:left="0"/>
        <w:jc w:val="both"/>
      </w:pPr>
      <w:r>
        <w:rPr>
          <w:rFonts w:ascii="Times New Roman"/>
          <w:b w:val="false"/>
          <w:i w:val="false"/>
          <w:color w:val="000000"/>
          <w:sz w:val="28"/>
        </w:rPr>
        <w:t>
      8) нысанның 8-бағанында есепті кезеңнің соңындағы пестицидтердің, биоагенттердің қалдығы көрсетіледі.</w:t>
      </w:r>
    </w:p>
    <w:bookmarkStart w:name="z28" w:id="22"/>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22"/>
    <w:p>
      <w:pPr>
        <w:spacing w:after="0"/>
        <w:ind w:left="0"/>
        <w:jc w:val="both"/>
      </w:pPr>
      <w:r>
        <w:rPr>
          <w:rFonts w:ascii="Times New Roman"/>
          <w:b w:val="false"/>
          <w:i w:val="false"/>
          <w:color w:val="000000"/>
          <w:sz w:val="28"/>
        </w:rPr>
        <w:t>
      "Пестицидтерді, биоагенттердің сақтау туралы есеп"</w:t>
      </w:r>
    </w:p>
    <w:p>
      <w:pPr>
        <w:spacing w:after="0"/>
        <w:ind w:left="0"/>
        <w:jc w:val="both"/>
      </w:pPr>
      <w:r>
        <w:rPr>
          <w:rFonts w:ascii="Times New Roman"/>
          <w:b w:val="false"/>
          <w:i w:val="false"/>
          <w:color w:val="000000"/>
          <w:sz w:val="28"/>
        </w:rPr>
        <w:t>
      Есепті кезең: 202 __ жыл (жыл)</w:t>
      </w:r>
    </w:p>
    <w:p>
      <w:pPr>
        <w:spacing w:after="0"/>
        <w:ind w:left="0"/>
        <w:jc w:val="both"/>
      </w:pPr>
      <w:r>
        <w:rPr>
          <w:rFonts w:ascii="Times New Roman"/>
          <w:b w:val="false"/>
          <w:i w:val="false"/>
          <w:color w:val="000000"/>
          <w:sz w:val="28"/>
        </w:rPr>
        <w:t>
      Индекс: ФУ – 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нақты сақтау орны бойынша 10 қаңтарға дейін;</w:t>
      </w:r>
    </w:p>
    <w:p>
      <w:pPr>
        <w:spacing w:after="0"/>
        <w:ind w:left="0"/>
        <w:jc w:val="both"/>
      </w:pPr>
      <w:r>
        <w:rPr>
          <w:rFonts w:ascii="Times New Roman"/>
          <w:b w:val="false"/>
          <w:i w:val="false"/>
          <w:color w:val="000000"/>
          <w:sz w:val="28"/>
        </w:rPr>
        <w:t>
      ОАИ-ға жыл сайын, нақты сақтау орны бойынша 15 қаңтарға дейін;</w:t>
      </w:r>
    </w:p>
    <w:p>
      <w:pPr>
        <w:spacing w:after="0"/>
        <w:ind w:left="0"/>
        <w:jc w:val="both"/>
      </w:pPr>
      <w:r>
        <w:rPr>
          <w:rFonts w:ascii="Times New Roman"/>
          <w:b w:val="false"/>
          <w:i w:val="false"/>
          <w:color w:val="000000"/>
          <w:sz w:val="28"/>
        </w:rPr>
        <w:t>
      Комитетке жыл сайын, 20 қаңтарға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литр, дана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289"/>
        <w:gridCol w:w="2289"/>
        <w:gridCol w:w="1791"/>
        <w:gridCol w:w="1791"/>
        <w:gridCol w:w="229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жіберілгені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 жылғы "___" ______________</w:t>
      </w:r>
    </w:p>
    <w:bookmarkStart w:name="z81" w:id="23"/>
    <w:p>
      <w:pPr>
        <w:spacing w:after="0"/>
        <w:ind w:left="0"/>
        <w:jc w:val="both"/>
      </w:pPr>
      <w:r>
        <w:rPr>
          <w:rFonts w:ascii="Times New Roman"/>
          <w:b w:val="false"/>
          <w:i w:val="false"/>
          <w:color w:val="000000"/>
          <w:sz w:val="28"/>
        </w:rPr>
        <w:t>
      Қосымша: "Пестицидтерді, биоагенттерді сақтау туралы есеп" фитосанитариялық есепке алу нысанын толтыру жөніндегі түсіндірме.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"Пестицидтерді, биоагенттерді </w:t>
            </w:r>
            <w:r>
              <w:br/>
            </w:r>
            <w:r>
              <w:rPr>
                <w:rFonts w:ascii="Times New Roman"/>
                <w:b w:val="false"/>
                <w:i w:val="false"/>
                <w:color w:val="000000"/>
                <w:sz w:val="20"/>
              </w:rPr>
              <w:t xml:space="preserve">сақтау туралы есеп" </w:t>
            </w:r>
            <w:r>
              <w:br/>
            </w:r>
            <w:r>
              <w:rPr>
                <w:rFonts w:ascii="Times New Roman"/>
                <w:b w:val="false"/>
                <w:i w:val="false"/>
                <w:color w:val="000000"/>
                <w:sz w:val="20"/>
              </w:rPr>
              <w:t>фитосанитариялық</w:t>
            </w:r>
            <w:r>
              <w:br/>
            </w:r>
            <w:r>
              <w:rPr>
                <w:rFonts w:ascii="Times New Roman"/>
                <w:b w:val="false"/>
                <w:i w:val="false"/>
                <w:color w:val="000000"/>
                <w:sz w:val="20"/>
              </w:rPr>
              <w:t>есепке алу нысанына</w:t>
            </w:r>
            <w:r>
              <w:br/>
            </w:r>
            <w:r>
              <w:rPr>
                <w:rFonts w:ascii="Times New Roman"/>
                <w:b w:val="false"/>
                <w:i w:val="false"/>
                <w:color w:val="000000"/>
                <w:sz w:val="20"/>
              </w:rPr>
              <w:t>қосымша</w:t>
            </w:r>
          </w:p>
        </w:tc>
      </w:tr>
    </w:tbl>
    <w:bookmarkStart w:name="z30" w:id="24"/>
    <w:p>
      <w:pPr>
        <w:spacing w:after="0"/>
        <w:ind w:left="0"/>
        <w:jc w:val="left"/>
      </w:pPr>
      <w:r>
        <w:rPr>
          <w:rFonts w:ascii="Times New Roman"/>
          <w:b/>
          <w:i w:val="false"/>
          <w:color w:val="000000"/>
        </w:rPr>
        <w:t xml:space="preserve"> "Пестицидтерді, биоагенттерді сақтау туралы есеп" фитосанитариялық есепке алу нысанын толтыру жөніндегі түсіндірме</w:t>
      </w:r>
    </w:p>
    <w:bookmarkEnd w:id="24"/>
    <w:bookmarkStart w:name="z31" w:id="25"/>
    <w:p>
      <w:pPr>
        <w:spacing w:after="0"/>
        <w:ind w:left="0"/>
        <w:jc w:val="both"/>
      </w:pPr>
      <w:r>
        <w:rPr>
          <w:rFonts w:ascii="Times New Roman"/>
          <w:b w:val="false"/>
          <w:i w:val="false"/>
          <w:color w:val="000000"/>
          <w:sz w:val="28"/>
        </w:rPr>
        <w:t>
      1. Фитосанитариялық есепке алудың толтырылған нысаны:</w:t>
      </w:r>
    </w:p>
    <w:bookmarkEnd w:id="25"/>
    <w:p>
      <w:pPr>
        <w:spacing w:after="0"/>
        <w:ind w:left="0"/>
        <w:jc w:val="both"/>
      </w:pPr>
      <w:r>
        <w:rPr>
          <w:rFonts w:ascii="Times New Roman"/>
          <w:b w:val="false"/>
          <w:i w:val="false"/>
          <w:color w:val="000000"/>
          <w:sz w:val="28"/>
        </w:rPr>
        <w:t>
      ААИ-ға жыл сайын, 10 қаңтарға дейін;</w:t>
      </w:r>
    </w:p>
    <w:p>
      <w:pPr>
        <w:spacing w:after="0"/>
        <w:ind w:left="0"/>
        <w:jc w:val="both"/>
      </w:pPr>
      <w:r>
        <w:rPr>
          <w:rFonts w:ascii="Times New Roman"/>
          <w:b w:val="false"/>
          <w:i w:val="false"/>
          <w:color w:val="000000"/>
          <w:sz w:val="28"/>
        </w:rPr>
        <w:t>
      ОАИ-ға жыл сайын, 15 қаңтарға дейін;</w:t>
      </w:r>
    </w:p>
    <w:p>
      <w:pPr>
        <w:spacing w:after="0"/>
        <w:ind w:left="0"/>
        <w:jc w:val="both"/>
      </w:pPr>
      <w:r>
        <w:rPr>
          <w:rFonts w:ascii="Times New Roman"/>
          <w:b w:val="false"/>
          <w:i w:val="false"/>
          <w:color w:val="000000"/>
          <w:sz w:val="28"/>
        </w:rPr>
        <w:t>
      Комитетке жыл сайын, 20 қаңтарға дейін ұсынылады.</w:t>
      </w:r>
    </w:p>
    <w:bookmarkStart w:name="z32" w:id="26"/>
    <w:p>
      <w:pPr>
        <w:spacing w:after="0"/>
        <w:ind w:left="0"/>
        <w:jc w:val="both"/>
      </w:pPr>
      <w:r>
        <w:rPr>
          <w:rFonts w:ascii="Times New Roman"/>
          <w:b w:val="false"/>
          <w:i w:val="false"/>
          <w:color w:val="000000"/>
          <w:sz w:val="28"/>
        </w:rPr>
        <w:t>
      2. Пестицидтерді, биоагенттерді сақтау туралы есеп нысанында мыналар көрсетіледі:</w:t>
      </w:r>
    </w:p>
    <w:bookmarkEnd w:id="26"/>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пестицидтің, биоагенттің атауы көрсетіледі;</w:t>
      </w:r>
    </w:p>
    <w:p>
      <w:pPr>
        <w:spacing w:after="0"/>
        <w:ind w:left="0"/>
        <w:jc w:val="both"/>
      </w:pPr>
      <w:r>
        <w:rPr>
          <w:rFonts w:ascii="Times New Roman"/>
          <w:b w:val="false"/>
          <w:i w:val="false"/>
          <w:color w:val="000000"/>
          <w:sz w:val="28"/>
        </w:rPr>
        <w:t>
      3) нысанның 3-бағанында пестицидтің, биоагенттің есепті кезеңнің басындағы болуы көрсетіледі;</w:t>
      </w:r>
    </w:p>
    <w:p>
      <w:pPr>
        <w:spacing w:after="0"/>
        <w:ind w:left="0"/>
        <w:jc w:val="both"/>
      </w:pPr>
      <w:r>
        <w:rPr>
          <w:rFonts w:ascii="Times New Roman"/>
          <w:b w:val="false"/>
          <w:i w:val="false"/>
          <w:color w:val="000000"/>
          <w:sz w:val="28"/>
        </w:rPr>
        <w:t>
      4) нысанның 4-бағанында есепті кезеңде сатып алынған пестицидтің, биоагенттің литрінің саны көрсетіледі;</w:t>
      </w:r>
    </w:p>
    <w:p>
      <w:pPr>
        <w:spacing w:after="0"/>
        <w:ind w:left="0"/>
        <w:jc w:val="both"/>
      </w:pPr>
      <w:r>
        <w:rPr>
          <w:rFonts w:ascii="Times New Roman"/>
          <w:b w:val="false"/>
          <w:i w:val="false"/>
          <w:color w:val="000000"/>
          <w:sz w:val="28"/>
        </w:rPr>
        <w:t>
      5) нысанның 5-бағанында есепті кезеңде жұмсалған пестицидтердің, биоагенттердің жалпы саны көрсетіледі;</w:t>
      </w:r>
    </w:p>
    <w:p>
      <w:pPr>
        <w:spacing w:after="0"/>
        <w:ind w:left="0"/>
        <w:jc w:val="both"/>
      </w:pPr>
      <w:r>
        <w:rPr>
          <w:rFonts w:ascii="Times New Roman"/>
          <w:b w:val="false"/>
          <w:i w:val="false"/>
          <w:color w:val="000000"/>
          <w:sz w:val="28"/>
        </w:rPr>
        <w:t xml:space="preserve">
      6) нысанның 6-бағанында есепті кезеңінің соңындағы пестицидтердің, биоагенттердің қалдық саны көрсетіледі. </w:t>
      </w:r>
    </w:p>
    <w:bookmarkStart w:name="z33" w:id="27"/>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27"/>
    <w:p>
      <w:pPr>
        <w:spacing w:after="0"/>
        <w:ind w:left="0"/>
        <w:jc w:val="both"/>
      </w:pPr>
      <w:r>
        <w:rPr>
          <w:rFonts w:ascii="Times New Roman"/>
          <w:b w:val="false"/>
          <w:i w:val="false"/>
          <w:color w:val="000000"/>
          <w:sz w:val="28"/>
        </w:rPr>
        <w:t>
      "Бүріккіш және дәрілегіш техниканың болуы туралы есеп"</w:t>
      </w:r>
    </w:p>
    <w:p>
      <w:pPr>
        <w:spacing w:after="0"/>
        <w:ind w:left="0"/>
        <w:jc w:val="both"/>
      </w:pPr>
      <w:r>
        <w:rPr>
          <w:rFonts w:ascii="Times New Roman"/>
          <w:b w:val="false"/>
          <w:i w:val="false"/>
          <w:color w:val="000000"/>
          <w:sz w:val="28"/>
        </w:rPr>
        <w:t>
      Есепті кезең: 202 __ жыл (жыл)</w:t>
      </w:r>
    </w:p>
    <w:p>
      <w:pPr>
        <w:spacing w:after="0"/>
        <w:ind w:left="0"/>
        <w:jc w:val="both"/>
      </w:pPr>
      <w:r>
        <w:rPr>
          <w:rFonts w:ascii="Times New Roman"/>
          <w:b w:val="false"/>
          <w:i w:val="false"/>
          <w:color w:val="000000"/>
          <w:sz w:val="28"/>
        </w:rPr>
        <w:t>
      Индекс: ФУ – 4</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10 қаңтарға дейін;</w:t>
      </w:r>
    </w:p>
    <w:p>
      <w:pPr>
        <w:spacing w:after="0"/>
        <w:ind w:left="0"/>
        <w:jc w:val="both"/>
      </w:pPr>
      <w:r>
        <w:rPr>
          <w:rFonts w:ascii="Times New Roman"/>
          <w:b w:val="false"/>
          <w:i w:val="false"/>
          <w:color w:val="000000"/>
          <w:sz w:val="28"/>
        </w:rPr>
        <w:t>
      ОАИ-ға жыл сайын, 15 қаңтарға дейін;</w:t>
      </w:r>
    </w:p>
    <w:p>
      <w:pPr>
        <w:spacing w:after="0"/>
        <w:ind w:left="0"/>
        <w:jc w:val="both"/>
      </w:pPr>
      <w:r>
        <w:rPr>
          <w:rFonts w:ascii="Times New Roman"/>
          <w:b w:val="false"/>
          <w:i w:val="false"/>
          <w:color w:val="000000"/>
          <w:sz w:val="28"/>
        </w:rPr>
        <w:t>
      Комитетке жыл сайын, 20 қаңтарға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 (бірлік)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893"/>
        <w:gridCol w:w="1750"/>
        <w:gridCol w:w="1370"/>
        <w:gridCol w:w="1370"/>
        <w:gridCol w:w="1751"/>
        <w:gridCol w:w="1751"/>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және дәрілегіш техниканың атауы мен маркасы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болуы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ақаусызы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болуы</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Күні_____ жылғы "___" _________________________________</w:t>
      </w:r>
    </w:p>
    <w:bookmarkStart w:name="z82" w:id="28"/>
    <w:p>
      <w:pPr>
        <w:spacing w:after="0"/>
        <w:ind w:left="0"/>
        <w:jc w:val="both"/>
      </w:pPr>
      <w:r>
        <w:rPr>
          <w:rFonts w:ascii="Times New Roman"/>
          <w:b w:val="false"/>
          <w:i w:val="false"/>
          <w:color w:val="000000"/>
          <w:sz w:val="28"/>
        </w:rPr>
        <w:t>
      Ескертпе: "Бүріккіш және дәрілегіш техниканың болуы туралы есеп" фитосанитариялық есепке алу нысанын толтыру бойынша түсіндірме осы нысанға қосымшада келтірілген.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"Бүріккіш және дәрілегіш </w:t>
            </w:r>
            <w:r>
              <w:br/>
            </w:r>
            <w:r>
              <w:rPr>
                <w:rFonts w:ascii="Times New Roman"/>
                <w:b w:val="false"/>
                <w:i w:val="false"/>
                <w:color w:val="000000"/>
                <w:sz w:val="20"/>
              </w:rPr>
              <w:t xml:space="preserve">техниканың болуы туралы есеп" </w:t>
            </w:r>
            <w:r>
              <w:br/>
            </w:r>
            <w:r>
              <w:rPr>
                <w:rFonts w:ascii="Times New Roman"/>
                <w:b w:val="false"/>
                <w:i w:val="false"/>
                <w:color w:val="000000"/>
                <w:sz w:val="20"/>
              </w:rPr>
              <w:t xml:space="preserve">фитосанитариялық есепке </w:t>
            </w:r>
            <w:r>
              <w:br/>
            </w:r>
            <w:r>
              <w:rPr>
                <w:rFonts w:ascii="Times New Roman"/>
                <w:b w:val="false"/>
                <w:i w:val="false"/>
                <w:color w:val="000000"/>
                <w:sz w:val="20"/>
              </w:rPr>
              <w:t>алу нысанына</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"Бүріккіш және дәрілегіш техниканың болуы туралы есеп" фитосанитариялық есепке алу нысанын толтыру жөніндегі түсіндірме</w:t>
      </w:r>
    </w:p>
    <w:bookmarkEnd w:id="29"/>
    <w:bookmarkStart w:name="z36" w:id="30"/>
    <w:p>
      <w:pPr>
        <w:spacing w:after="0"/>
        <w:ind w:left="0"/>
        <w:jc w:val="both"/>
      </w:pPr>
      <w:r>
        <w:rPr>
          <w:rFonts w:ascii="Times New Roman"/>
          <w:b w:val="false"/>
          <w:i w:val="false"/>
          <w:color w:val="000000"/>
          <w:sz w:val="28"/>
        </w:rPr>
        <w:t>
      1. Фитосанитариялық есепке алудың толтырылған нысаны:</w:t>
      </w:r>
    </w:p>
    <w:bookmarkEnd w:id="30"/>
    <w:p>
      <w:pPr>
        <w:spacing w:after="0"/>
        <w:ind w:left="0"/>
        <w:jc w:val="both"/>
      </w:pPr>
      <w:r>
        <w:rPr>
          <w:rFonts w:ascii="Times New Roman"/>
          <w:b w:val="false"/>
          <w:i w:val="false"/>
          <w:color w:val="000000"/>
          <w:sz w:val="28"/>
        </w:rPr>
        <w:t>
      ААИ-ға ұсыну мерзімі жыл сайын, 10 қаңтарға дейін;</w:t>
      </w:r>
    </w:p>
    <w:p>
      <w:pPr>
        <w:spacing w:after="0"/>
        <w:ind w:left="0"/>
        <w:jc w:val="both"/>
      </w:pPr>
      <w:r>
        <w:rPr>
          <w:rFonts w:ascii="Times New Roman"/>
          <w:b w:val="false"/>
          <w:i w:val="false"/>
          <w:color w:val="000000"/>
          <w:sz w:val="28"/>
        </w:rPr>
        <w:t>
      ОАИ-ға ұсыну мерзімі жыл сайын, 15 қаңтарға дейін;</w:t>
      </w:r>
    </w:p>
    <w:p>
      <w:pPr>
        <w:spacing w:after="0"/>
        <w:ind w:left="0"/>
        <w:jc w:val="both"/>
      </w:pPr>
      <w:r>
        <w:rPr>
          <w:rFonts w:ascii="Times New Roman"/>
          <w:b w:val="false"/>
          <w:i w:val="false"/>
          <w:color w:val="000000"/>
          <w:sz w:val="28"/>
        </w:rPr>
        <w:t>
      Комитетке ұсыну мерзімі жыл сайын, 20 қаңтарға дейін ұсынылады.</w:t>
      </w:r>
    </w:p>
    <w:bookmarkStart w:name="z37" w:id="31"/>
    <w:p>
      <w:pPr>
        <w:spacing w:after="0"/>
        <w:ind w:left="0"/>
        <w:jc w:val="both"/>
      </w:pPr>
      <w:r>
        <w:rPr>
          <w:rFonts w:ascii="Times New Roman"/>
          <w:b w:val="false"/>
          <w:i w:val="false"/>
          <w:color w:val="000000"/>
          <w:sz w:val="28"/>
        </w:rPr>
        <w:t>
      2. Бүріккіш және дәрілегіш техниканың бар-жоғы туралы есеп нысанында мыналар көрсетіледі:</w:t>
      </w:r>
    </w:p>
    <w:bookmarkEnd w:id="31"/>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бүріккіш және дәрілегіш техниканың атауы мен маркасы көрсетіледі;</w:t>
      </w:r>
    </w:p>
    <w:p>
      <w:pPr>
        <w:spacing w:after="0"/>
        <w:ind w:left="0"/>
        <w:jc w:val="both"/>
      </w:pPr>
      <w:r>
        <w:rPr>
          <w:rFonts w:ascii="Times New Roman"/>
          <w:b w:val="false"/>
          <w:i w:val="false"/>
          <w:color w:val="000000"/>
          <w:sz w:val="28"/>
        </w:rPr>
        <w:t>
      3) нысанның 3-бағанында есепті кезеңнің басындағы техниканың болуы көрсетіледі;</w:t>
      </w:r>
    </w:p>
    <w:p>
      <w:pPr>
        <w:spacing w:after="0"/>
        <w:ind w:left="0"/>
        <w:jc w:val="both"/>
      </w:pPr>
      <w:r>
        <w:rPr>
          <w:rFonts w:ascii="Times New Roman"/>
          <w:b w:val="false"/>
          <w:i w:val="false"/>
          <w:color w:val="000000"/>
          <w:sz w:val="28"/>
        </w:rPr>
        <w:t>
      4) нысанның 4-бағанында есепті кезеңнің басындағы (нысанның 3-бағанынан) техниканың санынан ақаусыз техниканың саны көрсетіледі;</w:t>
      </w:r>
    </w:p>
    <w:p>
      <w:pPr>
        <w:spacing w:after="0"/>
        <w:ind w:left="0"/>
        <w:jc w:val="both"/>
      </w:pPr>
      <w:r>
        <w:rPr>
          <w:rFonts w:ascii="Times New Roman"/>
          <w:b w:val="false"/>
          <w:i w:val="false"/>
          <w:color w:val="000000"/>
          <w:sz w:val="28"/>
        </w:rPr>
        <w:t>
      5) нысанның 5-бағанында есепті кезеңде келіп түскен техниканың саны көрсетіледі;</w:t>
      </w:r>
    </w:p>
    <w:p>
      <w:pPr>
        <w:spacing w:after="0"/>
        <w:ind w:left="0"/>
        <w:jc w:val="both"/>
      </w:pPr>
      <w:r>
        <w:rPr>
          <w:rFonts w:ascii="Times New Roman"/>
          <w:b w:val="false"/>
          <w:i w:val="false"/>
          <w:color w:val="000000"/>
          <w:sz w:val="28"/>
        </w:rPr>
        <w:t>
      6) нысанның 6-бағанында есепті кезеңде есептен шығарылған техниканың саны көрсетіледі;</w:t>
      </w:r>
    </w:p>
    <w:p>
      <w:pPr>
        <w:spacing w:after="0"/>
        <w:ind w:left="0"/>
        <w:jc w:val="both"/>
      </w:pPr>
      <w:r>
        <w:rPr>
          <w:rFonts w:ascii="Times New Roman"/>
          <w:b w:val="false"/>
          <w:i w:val="false"/>
          <w:color w:val="000000"/>
          <w:sz w:val="28"/>
        </w:rPr>
        <w:t>
      7) нысанның 7-бағанында есепті кезеңнің соңындағы техниканың саны көрсетіледі.</w:t>
      </w:r>
    </w:p>
    <w:bookmarkStart w:name="z38" w:id="32"/>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32"/>
    <w:p>
      <w:pPr>
        <w:spacing w:after="0"/>
        <w:ind w:left="0"/>
        <w:jc w:val="both"/>
      </w:pPr>
      <w:r>
        <w:rPr>
          <w:rFonts w:ascii="Times New Roman"/>
          <w:b w:val="false"/>
          <w:i w:val="false"/>
          <w:color w:val="000000"/>
          <w:sz w:val="28"/>
        </w:rPr>
        <w:t>
      "Химиялық өңдеулер жүргізу туралы есеп"</w:t>
      </w:r>
    </w:p>
    <w:p>
      <w:pPr>
        <w:spacing w:after="0"/>
        <w:ind w:left="0"/>
        <w:jc w:val="both"/>
      </w:pPr>
      <w:r>
        <w:rPr>
          <w:rFonts w:ascii="Times New Roman"/>
          <w:b w:val="false"/>
          <w:i w:val="false"/>
          <w:color w:val="000000"/>
          <w:sz w:val="28"/>
        </w:rPr>
        <w:t>
      Есепті кезең: 202 __ жылғы ______ (ай)</w:t>
      </w:r>
    </w:p>
    <w:p>
      <w:pPr>
        <w:spacing w:after="0"/>
        <w:ind w:left="0"/>
        <w:jc w:val="both"/>
      </w:pPr>
      <w:r>
        <w:rPr>
          <w:rFonts w:ascii="Times New Roman"/>
          <w:b w:val="false"/>
          <w:i w:val="false"/>
          <w:color w:val="000000"/>
          <w:sz w:val="28"/>
        </w:rPr>
        <w:t>
      Индекс: ФУ – 5</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ай сайын, наурыздан қыркүйекке дейін, есеп беруден кейінгі әр айдың 5-іне дейін;</w:t>
      </w:r>
    </w:p>
    <w:p>
      <w:pPr>
        <w:spacing w:after="0"/>
        <w:ind w:left="0"/>
        <w:jc w:val="both"/>
      </w:pPr>
      <w:r>
        <w:rPr>
          <w:rFonts w:ascii="Times New Roman"/>
          <w:b w:val="false"/>
          <w:i w:val="false"/>
          <w:color w:val="000000"/>
          <w:sz w:val="28"/>
        </w:rPr>
        <w:t>
      ОАИ-ға ай сайын, наурыздан қыркүйекке дейін, есеп беруден кейінгі әр айдың 10-ына дейін;</w:t>
      </w:r>
    </w:p>
    <w:p>
      <w:pPr>
        <w:spacing w:after="0"/>
        <w:ind w:left="0"/>
        <w:jc w:val="both"/>
      </w:pPr>
      <w:r>
        <w:rPr>
          <w:rFonts w:ascii="Times New Roman"/>
          <w:b w:val="false"/>
          <w:i w:val="false"/>
          <w:color w:val="000000"/>
          <w:sz w:val="28"/>
        </w:rPr>
        <w:t>
      Комитетке ай сайын, наурыздан қыркүйекке дейін, есеп беруден кейінгі әр айдың 15-іне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литр, килограмм,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43"/>
        <w:gridCol w:w="1246"/>
        <w:gridCol w:w="2623"/>
        <w:gridCol w:w="712"/>
        <w:gridCol w:w="845"/>
        <w:gridCol w:w="2152"/>
        <w:gridCol w:w="543"/>
        <w:gridCol w:w="543"/>
        <w:gridCol w:w="843"/>
        <w:gridCol w:w="843"/>
        <w:gridCol w:w="846"/>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Зиянды/карантиндік объектінің экономикалық шегінен асатын өте қауіпті зиянкестер мен (немесе) зиянкестердің таралу аймағы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нөмірі/танап нөмірі</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мың гектар</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өңдеу бойынша қызметті жеткізушінің атауы (оны тартқан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билагенттердің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килограмм, дана</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 жылғы "___" ________________</w:t>
      </w:r>
    </w:p>
    <w:bookmarkStart w:name="z39" w:id="33"/>
    <w:p>
      <w:pPr>
        <w:spacing w:after="0"/>
        <w:ind w:left="0"/>
        <w:jc w:val="both"/>
      </w:pPr>
      <w:r>
        <w:rPr>
          <w:rFonts w:ascii="Times New Roman"/>
          <w:b w:val="false"/>
          <w:i w:val="false"/>
          <w:color w:val="000000"/>
          <w:sz w:val="28"/>
        </w:rPr>
        <w:t>
      Ескертпе: "Химиялық өңдеулер жүргізу туралы есеп" фитосанитариялық есепке алу нысанын толтыру жөніндегі түсіндірме.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өңдеулер жүргізу </w:t>
            </w:r>
            <w:r>
              <w:br/>
            </w:r>
            <w:r>
              <w:rPr>
                <w:rFonts w:ascii="Times New Roman"/>
                <w:b w:val="false"/>
                <w:i w:val="false"/>
                <w:color w:val="000000"/>
                <w:sz w:val="20"/>
              </w:rPr>
              <w:t>туралы есеп"</w:t>
            </w:r>
            <w:r>
              <w:br/>
            </w:r>
            <w:r>
              <w:rPr>
                <w:rFonts w:ascii="Times New Roman"/>
                <w:b w:val="false"/>
                <w:i w:val="false"/>
                <w:color w:val="000000"/>
                <w:sz w:val="20"/>
              </w:rPr>
              <w:t>фитосанитариялық есепке</w:t>
            </w:r>
            <w:r>
              <w:br/>
            </w:r>
            <w:r>
              <w:rPr>
                <w:rFonts w:ascii="Times New Roman"/>
                <w:b w:val="false"/>
                <w:i w:val="false"/>
                <w:color w:val="000000"/>
                <w:sz w:val="20"/>
              </w:rPr>
              <w:t>алу нысанына</w:t>
            </w:r>
            <w:r>
              <w:br/>
            </w:r>
            <w:r>
              <w:rPr>
                <w:rFonts w:ascii="Times New Roman"/>
                <w:b w:val="false"/>
                <w:i w:val="false"/>
                <w:color w:val="000000"/>
                <w:sz w:val="20"/>
              </w:rPr>
              <w:t>қосымша</w:t>
            </w:r>
          </w:p>
        </w:tc>
      </w:tr>
    </w:tbl>
    <w:bookmarkStart w:name="z41" w:id="34"/>
    <w:p>
      <w:pPr>
        <w:spacing w:after="0"/>
        <w:ind w:left="0"/>
        <w:jc w:val="left"/>
      </w:pPr>
      <w:r>
        <w:rPr>
          <w:rFonts w:ascii="Times New Roman"/>
          <w:b/>
          <w:i w:val="false"/>
          <w:color w:val="000000"/>
        </w:rPr>
        <w:t xml:space="preserve"> "Химиялық өңдеулер жүргізу туралы есеп" фитосанитариялық есепке алу нысанын толтыру жөніндегі түсіндірме</w:t>
      </w:r>
    </w:p>
    <w:bookmarkEnd w:id="34"/>
    <w:bookmarkStart w:name="z42" w:id="35"/>
    <w:p>
      <w:pPr>
        <w:spacing w:after="0"/>
        <w:ind w:left="0"/>
        <w:jc w:val="both"/>
      </w:pPr>
      <w:r>
        <w:rPr>
          <w:rFonts w:ascii="Times New Roman"/>
          <w:b w:val="false"/>
          <w:i w:val="false"/>
          <w:color w:val="000000"/>
          <w:sz w:val="28"/>
        </w:rPr>
        <w:t>
      1. Фитосанитариялық есепке алудың толтырылған нысаны:</w:t>
      </w:r>
    </w:p>
    <w:bookmarkEnd w:id="35"/>
    <w:p>
      <w:pPr>
        <w:spacing w:after="0"/>
        <w:ind w:left="0"/>
        <w:jc w:val="both"/>
      </w:pPr>
      <w:r>
        <w:rPr>
          <w:rFonts w:ascii="Times New Roman"/>
          <w:b w:val="false"/>
          <w:i w:val="false"/>
          <w:color w:val="000000"/>
          <w:sz w:val="28"/>
        </w:rPr>
        <w:t>
      ААИ-ға ұсыну мерзімі ай сайын, наурыздан қыркүйекке дейін, әр айдың 5-іне дейін;</w:t>
      </w:r>
    </w:p>
    <w:p>
      <w:pPr>
        <w:spacing w:after="0"/>
        <w:ind w:left="0"/>
        <w:jc w:val="both"/>
      </w:pPr>
      <w:r>
        <w:rPr>
          <w:rFonts w:ascii="Times New Roman"/>
          <w:b w:val="false"/>
          <w:i w:val="false"/>
          <w:color w:val="000000"/>
          <w:sz w:val="28"/>
        </w:rPr>
        <w:t>
      ОАИ-ға ұсыну мерзімі ай сайын, наурыздан қыркүйекке дейін, есеп беруден кейінгі әр айдың 10-ына дейін;</w:t>
      </w:r>
    </w:p>
    <w:p>
      <w:pPr>
        <w:spacing w:after="0"/>
        <w:ind w:left="0"/>
        <w:jc w:val="both"/>
      </w:pPr>
      <w:r>
        <w:rPr>
          <w:rFonts w:ascii="Times New Roman"/>
          <w:b w:val="false"/>
          <w:i w:val="false"/>
          <w:color w:val="000000"/>
          <w:sz w:val="28"/>
        </w:rPr>
        <w:t>
      Комитетке ұсыну мерзімі ай сайын, наурыздан қыркүйекке дейін, есеп беруден кейінгі әр айдың 15-іне дейін ұсынылады.</w:t>
      </w:r>
    </w:p>
    <w:bookmarkStart w:name="z43" w:id="36"/>
    <w:p>
      <w:pPr>
        <w:spacing w:after="0"/>
        <w:ind w:left="0"/>
        <w:jc w:val="both"/>
      </w:pPr>
      <w:r>
        <w:rPr>
          <w:rFonts w:ascii="Times New Roman"/>
          <w:b w:val="false"/>
          <w:i w:val="false"/>
          <w:color w:val="000000"/>
          <w:sz w:val="28"/>
        </w:rPr>
        <w:t>
      2. Химиялық өңдеулер жүргізу туралы есеп нысанында мыналар көрсетіледі:</w:t>
      </w:r>
    </w:p>
    <w:bookmarkEnd w:id="36"/>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оған қарсы пестицидтермен, биоагенттермен өңдеу жүргізілген зиянды организмнің атауы көрсетіледі;</w:t>
      </w:r>
    </w:p>
    <w:p>
      <w:pPr>
        <w:spacing w:after="0"/>
        <w:ind w:left="0"/>
        <w:jc w:val="both"/>
      </w:pPr>
      <w:r>
        <w:rPr>
          <w:rFonts w:ascii="Times New Roman"/>
          <w:b w:val="false"/>
          <w:i w:val="false"/>
          <w:color w:val="000000"/>
          <w:sz w:val="28"/>
        </w:rPr>
        <w:t>
      3) нысанның 3-бағанында химиялық өңдеулер жүргізілген ауыл шаруашылығы дақылының, алқаптың атауы көрсетіледі;</w:t>
      </w:r>
    </w:p>
    <w:p>
      <w:pPr>
        <w:spacing w:after="0"/>
        <w:ind w:left="0"/>
        <w:jc w:val="both"/>
      </w:pPr>
      <w:r>
        <w:rPr>
          <w:rFonts w:ascii="Times New Roman"/>
          <w:b w:val="false"/>
          <w:i w:val="false"/>
          <w:color w:val="000000"/>
          <w:sz w:val="28"/>
        </w:rPr>
        <w:t>
      4) нысанның 4-бағанында зиянды карантиндік объектінің экономикалық шегінен асатын өте қауіпті зиянкестер мен (немесе) зиянкестердің таралу аймағы көрсетіледі;</w:t>
      </w:r>
    </w:p>
    <w:p>
      <w:pPr>
        <w:spacing w:after="0"/>
        <w:ind w:left="0"/>
        <w:jc w:val="both"/>
      </w:pPr>
      <w:r>
        <w:rPr>
          <w:rFonts w:ascii="Times New Roman"/>
          <w:b w:val="false"/>
          <w:i w:val="false"/>
          <w:color w:val="000000"/>
          <w:sz w:val="28"/>
        </w:rPr>
        <w:t>
      5) нысанның 5-бағанында кадастрлық нөмірі көрсетіледі;</w:t>
      </w:r>
    </w:p>
    <w:p>
      <w:pPr>
        <w:spacing w:after="0"/>
        <w:ind w:left="0"/>
        <w:jc w:val="both"/>
      </w:pPr>
      <w:r>
        <w:rPr>
          <w:rFonts w:ascii="Times New Roman"/>
          <w:b w:val="false"/>
          <w:i w:val="false"/>
          <w:color w:val="000000"/>
          <w:sz w:val="28"/>
        </w:rPr>
        <w:t>
      6) нысанның 6-бағанында аса қауіпті зиянкестер мен (немесе) зиянды организмге қарсы өңдеу алаңы көрсетіледі;</w:t>
      </w:r>
    </w:p>
    <w:p>
      <w:pPr>
        <w:spacing w:after="0"/>
        <w:ind w:left="0"/>
        <w:jc w:val="both"/>
      </w:pPr>
      <w:r>
        <w:rPr>
          <w:rFonts w:ascii="Times New Roman"/>
          <w:b w:val="false"/>
          <w:i w:val="false"/>
          <w:color w:val="000000"/>
          <w:sz w:val="28"/>
        </w:rPr>
        <w:t>
      7) нысанның 7-бағанында орындаушылардың атауы көрсетіледі;</w:t>
      </w:r>
    </w:p>
    <w:p>
      <w:pPr>
        <w:spacing w:after="0"/>
        <w:ind w:left="0"/>
        <w:jc w:val="both"/>
      </w:pPr>
      <w:r>
        <w:rPr>
          <w:rFonts w:ascii="Times New Roman"/>
          <w:b w:val="false"/>
          <w:i w:val="false"/>
          <w:color w:val="000000"/>
          <w:sz w:val="28"/>
        </w:rPr>
        <w:t>
      8) нысанның 8-бағанында химиялық өңдеулерді жүргізген техниканың түрі көрсетіледі;</w:t>
      </w:r>
    </w:p>
    <w:p>
      <w:pPr>
        <w:spacing w:after="0"/>
        <w:ind w:left="0"/>
        <w:jc w:val="both"/>
      </w:pPr>
      <w:r>
        <w:rPr>
          <w:rFonts w:ascii="Times New Roman"/>
          <w:b w:val="false"/>
          <w:i w:val="false"/>
          <w:color w:val="000000"/>
          <w:sz w:val="28"/>
        </w:rPr>
        <w:t>
      9) нысанның 9-бағанында химиялық өңдеулерді жүргізген техниканың маркасы көрсетіледі;</w:t>
      </w:r>
    </w:p>
    <w:p>
      <w:pPr>
        <w:spacing w:after="0"/>
        <w:ind w:left="0"/>
        <w:jc w:val="both"/>
      </w:pPr>
      <w:r>
        <w:rPr>
          <w:rFonts w:ascii="Times New Roman"/>
          <w:b w:val="false"/>
          <w:i w:val="false"/>
          <w:color w:val="000000"/>
          <w:sz w:val="28"/>
        </w:rPr>
        <w:t>
      10) нысанның 10-бағанында химиялық өңдеулерді жүргізген техника саны көрсетіледі;</w:t>
      </w:r>
    </w:p>
    <w:p>
      <w:pPr>
        <w:spacing w:after="0"/>
        <w:ind w:left="0"/>
        <w:jc w:val="both"/>
      </w:pPr>
      <w:r>
        <w:rPr>
          <w:rFonts w:ascii="Times New Roman"/>
          <w:b w:val="false"/>
          <w:i w:val="false"/>
          <w:color w:val="000000"/>
          <w:sz w:val="28"/>
        </w:rPr>
        <w:t>
      11) нысанның 11-бағанында химиялық өңдеулер жүргізілген пестицидтердің атауы көрсетіледі;</w:t>
      </w:r>
    </w:p>
    <w:p>
      <w:pPr>
        <w:spacing w:after="0"/>
        <w:ind w:left="0"/>
        <w:jc w:val="both"/>
      </w:pPr>
      <w:r>
        <w:rPr>
          <w:rFonts w:ascii="Times New Roman"/>
          <w:b w:val="false"/>
          <w:i w:val="false"/>
          <w:color w:val="000000"/>
          <w:sz w:val="28"/>
        </w:rPr>
        <w:t>
      12) нысанның 12-бағанында химиялық өңдеулер жүргізу кезінде жұмсалған пестицидтердің саны көрсетіледі.</w:t>
      </w:r>
    </w:p>
    <w:bookmarkStart w:name="z44" w:id="37"/>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37"/>
    <w:p>
      <w:pPr>
        <w:spacing w:after="0"/>
        <w:ind w:left="0"/>
        <w:jc w:val="both"/>
      </w:pPr>
      <w:r>
        <w:rPr>
          <w:rFonts w:ascii="Times New Roman"/>
          <w:b w:val="false"/>
          <w:i w:val="false"/>
          <w:color w:val="000000"/>
          <w:sz w:val="28"/>
        </w:rPr>
        <w:t>
      "Химиялық өңдеу жөніндегі қызметтер көрсету туралы есеп"</w:t>
      </w:r>
    </w:p>
    <w:p>
      <w:pPr>
        <w:spacing w:after="0"/>
        <w:ind w:left="0"/>
        <w:jc w:val="both"/>
      </w:pPr>
      <w:r>
        <w:rPr>
          <w:rFonts w:ascii="Times New Roman"/>
          <w:b w:val="false"/>
          <w:i w:val="false"/>
          <w:color w:val="000000"/>
          <w:sz w:val="28"/>
        </w:rPr>
        <w:t>
      Есепті кезең: 202 __ жылғы ______ (ай)</w:t>
      </w:r>
    </w:p>
    <w:p>
      <w:pPr>
        <w:spacing w:after="0"/>
        <w:ind w:left="0"/>
        <w:jc w:val="both"/>
      </w:pPr>
      <w:r>
        <w:rPr>
          <w:rFonts w:ascii="Times New Roman"/>
          <w:b w:val="false"/>
          <w:i w:val="false"/>
          <w:color w:val="000000"/>
          <w:sz w:val="28"/>
        </w:rPr>
        <w:t>
      Индекс: ФУ – 6</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 өсімдік шаруашылығы өнімдерінің өндірісі үшін пестицидтерді, биоагенттерді қолдануды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ай сайын, наурыздан қыркүйекке дейін, әр айдың 5-іне дейін;</w:t>
      </w:r>
    </w:p>
    <w:p>
      <w:pPr>
        <w:spacing w:after="0"/>
        <w:ind w:left="0"/>
        <w:jc w:val="both"/>
      </w:pPr>
      <w:r>
        <w:rPr>
          <w:rFonts w:ascii="Times New Roman"/>
          <w:b w:val="false"/>
          <w:i w:val="false"/>
          <w:color w:val="000000"/>
          <w:sz w:val="28"/>
        </w:rPr>
        <w:t>
      ОАИ-ға ай сайын, наурыздан қыркүйекке дейін, есеп беруден кейінгі әр айдың 10-ына дейін;</w:t>
      </w:r>
    </w:p>
    <w:p>
      <w:pPr>
        <w:spacing w:after="0"/>
        <w:ind w:left="0"/>
        <w:jc w:val="both"/>
      </w:pPr>
      <w:r>
        <w:rPr>
          <w:rFonts w:ascii="Times New Roman"/>
          <w:b w:val="false"/>
          <w:i w:val="false"/>
          <w:color w:val="000000"/>
          <w:sz w:val="28"/>
        </w:rPr>
        <w:t>
      Комитетке ай сайын, наурыздан қыркүйекке дейін, есеп беруден кейінгі әр айдың 15-іне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80"/>
        <w:gridCol w:w="1560"/>
        <w:gridCol w:w="3451"/>
        <w:gridCol w:w="1436"/>
        <w:gridCol w:w="680"/>
        <w:gridCol w:w="680"/>
        <w:gridCol w:w="680"/>
        <w:gridCol w:w="680"/>
        <w:gridCol w:w="1751"/>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(алқаптың) атауы</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(көлемі), мың га, мың тонна, метр квадрат және метр куб</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жеке және заңды тұлғалардың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жұмсалғаны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(литр, килограмм, дана)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 жылғы "___" ______________</w:t>
      </w:r>
    </w:p>
    <w:bookmarkStart w:name="z45" w:id="38"/>
    <w:p>
      <w:pPr>
        <w:spacing w:after="0"/>
        <w:ind w:left="0"/>
        <w:jc w:val="both"/>
      </w:pPr>
      <w:r>
        <w:rPr>
          <w:rFonts w:ascii="Times New Roman"/>
          <w:b w:val="false"/>
          <w:i w:val="false"/>
          <w:color w:val="000000"/>
          <w:sz w:val="28"/>
        </w:rPr>
        <w:t>
      Ескертпе: "Химиялық өңдеу жөніндегі қызметтер көрсету туралы есеп" фитосанитариялық есепке алу нысанын толтыру жөніндегі түсіндірме нысан бойынша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"Химиялық өңдеу жөніндегі </w:t>
            </w:r>
            <w:r>
              <w:br/>
            </w:r>
            <w:r>
              <w:rPr>
                <w:rFonts w:ascii="Times New Roman"/>
                <w:b w:val="false"/>
                <w:i w:val="false"/>
                <w:color w:val="000000"/>
                <w:sz w:val="20"/>
              </w:rPr>
              <w:t>қызметтер көрсету туралы есеп"</w:t>
            </w:r>
            <w:r>
              <w:br/>
            </w:r>
            <w:r>
              <w:rPr>
                <w:rFonts w:ascii="Times New Roman"/>
                <w:b w:val="false"/>
                <w:i w:val="false"/>
                <w:color w:val="000000"/>
                <w:sz w:val="20"/>
              </w:rPr>
              <w:t xml:space="preserve">фитосанитариялық есепке алу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47" w:id="39"/>
    <w:p>
      <w:pPr>
        <w:spacing w:after="0"/>
        <w:ind w:left="0"/>
        <w:jc w:val="left"/>
      </w:pPr>
      <w:r>
        <w:rPr>
          <w:rFonts w:ascii="Times New Roman"/>
          <w:b/>
          <w:i w:val="false"/>
          <w:color w:val="000000"/>
        </w:rPr>
        <w:t xml:space="preserve"> "Химиялық өңдеу жөніндегі қызметтер көрсету туралы есеп" фитосанитариялық есепке алу нысанын толтыру жөніндегі түсіндірме</w:t>
      </w:r>
    </w:p>
    <w:bookmarkEnd w:id="39"/>
    <w:bookmarkStart w:name="z48" w:id="40"/>
    <w:p>
      <w:pPr>
        <w:spacing w:after="0"/>
        <w:ind w:left="0"/>
        <w:jc w:val="both"/>
      </w:pPr>
      <w:r>
        <w:rPr>
          <w:rFonts w:ascii="Times New Roman"/>
          <w:b w:val="false"/>
          <w:i w:val="false"/>
          <w:color w:val="000000"/>
          <w:sz w:val="28"/>
        </w:rPr>
        <w:t>
      1. Фитосанитариялық есепке алудың толтырылған нысаны:</w:t>
      </w:r>
    </w:p>
    <w:bookmarkEnd w:id="40"/>
    <w:p>
      <w:pPr>
        <w:spacing w:after="0"/>
        <w:ind w:left="0"/>
        <w:jc w:val="both"/>
      </w:pPr>
      <w:r>
        <w:rPr>
          <w:rFonts w:ascii="Times New Roman"/>
          <w:b w:val="false"/>
          <w:i w:val="false"/>
          <w:color w:val="000000"/>
          <w:sz w:val="28"/>
        </w:rPr>
        <w:t>
      ААИ-ға ұсыну мерзімі ай сайын, наурыздан қыркүйекке дейін, әр айдың 5-іне дейін;</w:t>
      </w:r>
    </w:p>
    <w:p>
      <w:pPr>
        <w:spacing w:after="0"/>
        <w:ind w:left="0"/>
        <w:jc w:val="both"/>
      </w:pPr>
      <w:r>
        <w:rPr>
          <w:rFonts w:ascii="Times New Roman"/>
          <w:b w:val="false"/>
          <w:i w:val="false"/>
          <w:color w:val="000000"/>
          <w:sz w:val="28"/>
        </w:rPr>
        <w:t>
      ОАИ-ға ұсыну мерзімі ай сайын, наурыздан қыркүйекке дейін, есеп беруден кейінгі әр айдың 10-ына дейін;</w:t>
      </w:r>
    </w:p>
    <w:p>
      <w:pPr>
        <w:spacing w:after="0"/>
        <w:ind w:left="0"/>
        <w:jc w:val="both"/>
      </w:pPr>
      <w:r>
        <w:rPr>
          <w:rFonts w:ascii="Times New Roman"/>
          <w:b w:val="false"/>
          <w:i w:val="false"/>
          <w:color w:val="000000"/>
          <w:sz w:val="28"/>
        </w:rPr>
        <w:t>
      Комитетке ұсыну мерзімі ай сайын, наурыздан қыркүйекке дейін, есеп беруден кейінгі әр айдың 15-іне дейін ұсынылады.</w:t>
      </w:r>
    </w:p>
    <w:bookmarkStart w:name="z49" w:id="41"/>
    <w:p>
      <w:pPr>
        <w:spacing w:after="0"/>
        <w:ind w:left="0"/>
        <w:jc w:val="both"/>
      </w:pPr>
      <w:r>
        <w:rPr>
          <w:rFonts w:ascii="Times New Roman"/>
          <w:b w:val="false"/>
          <w:i w:val="false"/>
          <w:color w:val="000000"/>
          <w:sz w:val="28"/>
        </w:rPr>
        <w:t>
      2. Химиялық өңдеулер жүргізу жөніндегі қызметтер көрсету туралы есеп нысанында мыналар көрсетіледі:</w:t>
      </w:r>
    </w:p>
    <w:bookmarkEnd w:id="41"/>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оған қарсы пестицидтермен, биоагенттермен өңдеулер жүргізген зиянды организмнің атауы көрсетіледі;</w:t>
      </w:r>
    </w:p>
    <w:p>
      <w:pPr>
        <w:spacing w:after="0"/>
        <w:ind w:left="0"/>
        <w:jc w:val="both"/>
      </w:pPr>
      <w:r>
        <w:rPr>
          <w:rFonts w:ascii="Times New Roman"/>
          <w:b w:val="false"/>
          <w:i w:val="false"/>
          <w:color w:val="000000"/>
          <w:sz w:val="28"/>
        </w:rPr>
        <w:t>
      3) нысанның 3-бағанында пестицидтермен, биоагенттермен өңдеулер жүргізілген ауыл шаруашылығы дақылының, алқаптың атауы көрсетіледі;</w:t>
      </w:r>
    </w:p>
    <w:p>
      <w:pPr>
        <w:spacing w:after="0"/>
        <w:ind w:left="0"/>
        <w:jc w:val="both"/>
      </w:pPr>
      <w:r>
        <w:rPr>
          <w:rFonts w:ascii="Times New Roman"/>
          <w:b w:val="false"/>
          <w:i w:val="false"/>
          <w:color w:val="000000"/>
          <w:sz w:val="28"/>
        </w:rPr>
        <w:t>
      4) нысанның 4-бағанында зиянды организмге қарсы өңдеу алаңы, көлемі көрсетіледі;</w:t>
      </w:r>
    </w:p>
    <w:p>
      <w:pPr>
        <w:spacing w:after="0"/>
        <w:ind w:left="0"/>
        <w:jc w:val="both"/>
      </w:pPr>
      <w:r>
        <w:rPr>
          <w:rFonts w:ascii="Times New Roman"/>
          <w:b w:val="false"/>
          <w:i w:val="false"/>
          <w:color w:val="000000"/>
          <w:sz w:val="28"/>
        </w:rPr>
        <w:t>
      5) нысанның 5-бағанында пестицидтермен, биоагенттермен өңдеу жөніндегі қызметтер көрсетілген жеке және заңды тұлғалардың атауы көрсетіледі;</w:t>
      </w:r>
    </w:p>
    <w:p>
      <w:pPr>
        <w:spacing w:after="0"/>
        <w:ind w:left="0"/>
        <w:jc w:val="both"/>
      </w:pPr>
      <w:r>
        <w:rPr>
          <w:rFonts w:ascii="Times New Roman"/>
          <w:b w:val="false"/>
          <w:i w:val="false"/>
          <w:color w:val="000000"/>
          <w:sz w:val="28"/>
        </w:rPr>
        <w:t>
      6) нысанның 6-бағанында пестицидтермен, биоагенттермен өңдеулерді жүргізген техниканың түрі көрсетіледі;</w:t>
      </w:r>
    </w:p>
    <w:p>
      <w:pPr>
        <w:spacing w:after="0"/>
        <w:ind w:left="0"/>
        <w:jc w:val="both"/>
      </w:pPr>
      <w:r>
        <w:rPr>
          <w:rFonts w:ascii="Times New Roman"/>
          <w:b w:val="false"/>
          <w:i w:val="false"/>
          <w:color w:val="000000"/>
          <w:sz w:val="28"/>
        </w:rPr>
        <w:t>
      7) нысанның 7-бағанында пестицидтермен, биоагенттермен өңдеулерді жүргізген техниканың маркасы көрсетіледі;</w:t>
      </w:r>
    </w:p>
    <w:p>
      <w:pPr>
        <w:spacing w:after="0"/>
        <w:ind w:left="0"/>
        <w:jc w:val="both"/>
      </w:pPr>
      <w:r>
        <w:rPr>
          <w:rFonts w:ascii="Times New Roman"/>
          <w:b w:val="false"/>
          <w:i w:val="false"/>
          <w:color w:val="000000"/>
          <w:sz w:val="28"/>
        </w:rPr>
        <w:t>
      8) нысанның 8-бағанында пестицидтермен, биоагенттермен өңдеулерді жүргізген техниканың саны көрсетіледі.</w:t>
      </w:r>
    </w:p>
    <w:p>
      <w:pPr>
        <w:spacing w:after="0"/>
        <w:ind w:left="0"/>
        <w:jc w:val="both"/>
      </w:pPr>
      <w:r>
        <w:rPr>
          <w:rFonts w:ascii="Times New Roman"/>
          <w:b w:val="false"/>
          <w:i w:val="false"/>
          <w:color w:val="000000"/>
          <w:sz w:val="28"/>
        </w:rPr>
        <w:t>
      9) нысанның 9-бағанында пестицидтерді, биоагенттерді өңдеу кезінде жұмсалған пестицидтердің, биоагенттердің атауы көрсетіледі;</w:t>
      </w:r>
    </w:p>
    <w:p>
      <w:pPr>
        <w:spacing w:after="0"/>
        <w:ind w:left="0"/>
        <w:jc w:val="both"/>
      </w:pPr>
      <w:r>
        <w:rPr>
          <w:rFonts w:ascii="Times New Roman"/>
          <w:b w:val="false"/>
          <w:i w:val="false"/>
          <w:color w:val="000000"/>
          <w:sz w:val="28"/>
        </w:rPr>
        <w:t>
      10) нысанның 10-бағанында пестицидтерді, биоагенттерді өңдеу кезінде тұтынылған пестицидтердің, биоагенттердің атауы көрсетіледі.</w:t>
      </w:r>
    </w:p>
    <w:bookmarkStart w:name="z50" w:id="42"/>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42"/>
    <w:p>
      <w:pPr>
        <w:spacing w:after="0"/>
        <w:ind w:left="0"/>
        <w:jc w:val="both"/>
      </w:pPr>
      <w:r>
        <w:rPr>
          <w:rFonts w:ascii="Times New Roman"/>
          <w:b w:val="false"/>
          <w:i w:val="false"/>
          <w:color w:val="000000"/>
          <w:sz w:val="28"/>
        </w:rPr>
        <w:t>
      "Тыйым салынған және жарамсыз пестицидтерді және олардан босаған ыдыстарды, сондай-ақ пайдаланылған пестицидтердің ыдыстарын залалсыздандыру жөніндегі есеп"</w:t>
      </w:r>
    </w:p>
    <w:p>
      <w:pPr>
        <w:spacing w:after="0"/>
        <w:ind w:left="0"/>
        <w:jc w:val="both"/>
      </w:pPr>
      <w:r>
        <w:rPr>
          <w:rFonts w:ascii="Times New Roman"/>
          <w:b w:val="false"/>
          <w:i w:val="false"/>
          <w:color w:val="000000"/>
          <w:sz w:val="28"/>
        </w:rPr>
        <w:t>
      Есепті кезең: 202 __ жылғы ______ (жыл)</w:t>
      </w:r>
    </w:p>
    <w:p>
      <w:pPr>
        <w:spacing w:after="0"/>
        <w:ind w:left="0"/>
        <w:jc w:val="both"/>
      </w:pPr>
      <w:r>
        <w:rPr>
          <w:rFonts w:ascii="Times New Roman"/>
          <w:b w:val="false"/>
          <w:i w:val="false"/>
          <w:color w:val="000000"/>
          <w:sz w:val="28"/>
        </w:rPr>
        <w:t>
      Индекс: ФУ – 7</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10 қаңтарға дейін;</w:t>
      </w:r>
    </w:p>
    <w:p>
      <w:pPr>
        <w:spacing w:after="0"/>
        <w:ind w:left="0"/>
        <w:jc w:val="both"/>
      </w:pPr>
      <w:r>
        <w:rPr>
          <w:rFonts w:ascii="Times New Roman"/>
          <w:b w:val="false"/>
          <w:i w:val="false"/>
          <w:color w:val="000000"/>
          <w:sz w:val="28"/>
        </w:rPr>
        <w:t>
      ОАИ-ға жыл сайын, 15 қаңтарға дейін;</w:t>
      </w:r>
    </w:p>
    <w:p>
      <w:pPr>
        <w:spacing w:after="0"/>
        <w:ind w:left="0"/>
        <w:jc w:val="both"/>
      </w:pPr>
      <w:r>
        <w:rPr>
          <w:rFonts w:ascii="Times New Roman"/>
          <w:b w:val="false"/>
          <w:i w:val="false"/>
          <w:color w:val="000000"/>
          <w:sz w:val="28"/>
        </w:rPr>
        <w:t>
      Комитетке жыл сайын, 20 қаңтарға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2252"/>
        <w:gridCol w:w="3051"/>
        <w:gridCol w:w="2519"/>
        <w:gridCol w:w="478"/>
        <w:gridCol w:w="745"/>
        <w:gridCol w:w="522"/>
        <w:gridCol w:w="2255"/>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пестицидтердің және олардан босаған ыдыстарын, сондай-ақ пайдаланылған пестицидтердің ыдыстарының атауы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пестицидтерді және олардан босаған ыдысты, сондай-ақ пайдаланылған пестицидтердің ыдыстарының залалсыздандыруға жеткізген жеке және заңды тұлғалардың атауы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жарамсыз пестицидтердің және олардан босаған ыдыстардың, сондай-ақ пайдаланылған пестицидтердің ыдыстарының саны, тонна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күні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нөмірі, орналасқан жері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жай-күйі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олардан босаған ыдысты, сондай-ақ пайдаланылған пестицидтердің ыдыстарының залалсыздандыруды жүзеге асыратын адамдардың тізімі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 жылғы "___" _________________________________</w:t>
      </w:r>
    </w:p>
    <w:bookmarkStart w:name="z51" w:id="43"/>
    <w:p>
      <w:pPr>
        <w:spacing w:after="0"/>
        <w:ind w:left="0"/>
        <w:jc w:val="both"/>
      </w:pPr>
      <w:r>
        <w:rPr>
          <w:rFonts w:ascii="Times New Roman"/>
          <w:b w:val="false"/>
          <w:i w:val="false"/>
          <w:color w:val="000000"/>
          <w:sz w:val="28"/>
        </w:rPr>
        <w:t>
      Ескертпе: "Тыйым салынған және жарамсыз пестицидтерді және олардың ыдыстарын, сондай-ақ пайдаланылған пестицидтердің ыдыстарын залалсыздандыру жөніндегі есеп" фитосанитариялық есепке алу нысанын толтыру бойынша түсіндірме осы нысанға қосымшада келтірілген.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"Тыйым салынған және </w:t>
            </w:r>
            <w:r>
              <w:br/>
            </w:r>
            <w:r>
              <w:rPr>
                <w:rFonts w:ascii="Times New Roman"/>
                <w:b w:val="false"/>
                <w:i w:val="false"/>
                <w:color w:val="000000"/>
                <w:sz w:val="20"/>
              </w:rPr>
              <w:t xml:space="preserve">жарамсыз пестицидтерді және </w:t>
            </w:r>
            <w:r>
              <w:br/>
            </w:r>
            <w:r>
              <w:rPr>
                <w:rFonts w:ascii="Times New Roman"/>
                <w:b w:val="false"/>
                <w:i w:val="false"/>
                <w:color w:val="000000"/>
                <w:sz w:val="20"/>
              </w:rPr>
              <w:t xml:space="preserve">олардан босаған ыдыстарды </w:t>
            </w:r>
            <w:r>
              <w:br/>
            </w:r>
            <w:r>
              <w:rPr>
                <w:rFonts w:ascii="Times New Roman"/>
                <w:b w:val="false"/>
                <w:i w:val="false"/>
                <w:color w:val="000000"/>
                <w:sz w:val="20"/>
              </w:rPr>
              <w:t>залалсыздандыру</w:t>
            </w:r>
            <w:r>
              <w:br/>
            </w:r>
            <w:r>
              <w:rPr>
                <w:rFonts w:ascii="Times New Roman"/>
                <w:b w:val="false"/>
                <w:i w:val="false"/>
                <w:color w:val="000000"/>
                <w:sz w:val="20"/>
              </w:rPr>
              <w:t xml:space="preserve">жөніндегі есеп" </w:t>
            </w:r>
            <w:r>
              <w:br/>
            </w:r>
            <w:r>
              <w:rPr>
                <w:rFonts w:ascii="Times New Roman"/>
                <w:b w:val="false"/>
                <w:i w:val="false"/>
                <w:color w:val="000000"/>
                <w:sz w:val="20"/>
              </w:rPr>
              <w:t>фитосанитариялық</w:t>
            </w:r>
            <w:r>
              <w:br/>
            </w:r>
            <w:r>
              <w:rPr>
                <w:rFonts w:ascii="Times New Roman"/>
                <w:b w:val="false"/>
                <w:i w:val="false"/>
                <w:color w:val="000000"/>
                <w:sz w:val="20"/>
              </w:rPr>
              <w:t>есепке алу нысанына</w:t>
            </w:r>
            <w:r>
              <w:br/>
            </w:r>
            <w:r>
              <w:rPr>
                <w:rFonts w:ascii="Times New Roman"/>
                <w:b w:val="false"/>
                <w:i w:val="false"/>
                <w:color w:val="000000"/>
                <w:sz w:val="20"/>
              </w:rPr>
              <w:t>қосымша</w:t>
            </w:r>
          </w:p>
        </w:tc>
      </w:tr>
    </w:tbl>
    <w:bookmarkStart w:name="z53" w:id="44"/>
    <w:p>
      <w:pPr>
        <w:spacing w:after="0"/>
        <w:ind w:left="0"/>
        <w:jc w:val="left"/>
      </w:pPr>
      <w:r>
        <w:rPr>
          <w:rFonts w:ascii="Times New Roman"/>
          <w:b/>
          <w:i w:val="false"/>
          <w:color w:val="000000"/>
        </w:rPr>
        <w:t xml:space="preserve"> "Тыйым салынған және жарамсыз пестицидтерді және олардан босаған ыдыстарды залалсыздандыру жөніндегі есеп" фитосанитариялық есепке алу нысанын толтыру жөніндегі түсіндірме</w:t>
      </w:r>
    </w:p>
    <w:bookmarkEnd w:id="44"/>
    <w:bookmarkStart w:name="z54" w:id="45"/>
    <w:p>
      <w:pPr>
        <w:spacing w:after="0"/>
        <w:ind w:left="0"/>
        <w:jc w:val="both"/>
      </w:pPr>
      <w:r>
        <w:rPr>
          <w:rFonts w:ascii="Times New Roman"/>
          <w:b w:val="false"/>
          <w:i w:val="false"/>
          <w:color w:val="000000"/>
          <w:sz w:val="28"/>
        </w:rPr>
        <w:t>
      1. Фитосанитариялық есепке алудың толтырылған нысаны:</w:t>
      </w:r>
    </w:p>
    <w:bookmarkEnd w:id="45"/>
    <w:p>
      <w:pPr>
        <w:spacing w:after="0"/>
        <w:ind w:left="0"/>
        <w:jc w:val="both"/>
      </w:pPr>
      <w:r>
        <w:rPr>
          <w:rFonts w:ascii="Times New Roman"/>
          <w:b w:val="false"/>
          <w:i w:val="false"/>
          <w:color w:val="000000"/>
          <w:sz w:val="28"/>
        </w:rPr>
        <w:t>
      ААИ-ға ұсыну мерзімі жыл сайын, 10 қаңтарға дейін;</w:t>
      </w:r>
    </w:p>
    <w:p>
      <w:pPr>
        <w:spacing w:after="0"/>
        <w:ind w:left="0"/>
        <w:jc w:val="both"/>
      </w:pPr>
      <w:r>
        <w:rPr>
          <w:rFonts w:ascii="Times New Roman"/>
          <w:b w:val="false"/>
          <w:i w:val="false"/>
          <w:color w:val="000000"/>
          <w:sz w:val="28"/>
        </w:rPr>
        <w:t>
      ОАИ-ға ұсыну мерзімі жыл сайын, 15 қаңтарға дейін;</w:t>
      </w:r>
    </w:p>
    <w:p>
      <w:pPr>
        <w:spacing w:after="0"/>
        <w:ind w:left="0"/>
        <w:jc w:val="both"/>
      </w:pPr>
      <w:r>
        <w:rPr>
          <w:rFonts w:ascii="Times New Roman"/>
          <w:b w:val="false"/>
          <w:i w:val="false"/>
          <w:color w:val="000000"/>
          <w:sz w:val="28"/>
        </w:rPr>
        <w:t>
      Комитетке ұсыну мерзімі жыл сайын, 20 қаңтарға дейін ұсынылады.</w:t>
      </w:r>
    </w:p>
    <w:bookmarkStart w:name="z55" w:id="46"/>
    <w:p>
      <w:pPr>
        <w:spacing w:after="0"/>
        <w:ind w:left="0"/>
        <w:jc w:val="both"/>
      </w:pPr>
      <w:r>
        <w:rPr>
          <w:rFonts w:ascii="Times New Roman"/>
          <w:b w:val="false"/>
          <w:i w:val="false"/>
          <w:color w:val="000000"/>
          <w:sz w:val="28"/>
        </w:rPr>
        <w:t>
      2. Тыйым салынған және жарамсыз пестицидтерді және олардан босаған ыдыстарды, сондай-ақ пайдаланылған пестицидтердің ыдыстарының залалсыздандыру жөніндегі есеп нысанында мыналар көрсетіледі:</w:t>
      </w:r>
    </w:p>
    <w:bookmarkEnd w:id="46"/>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тыйым салынған, жарамсыз пестицидтердің және олардың ыдыстарының, сондай-ақ пайдаланылған пестицидтердің ыдыстарының атауы көрсетіледі;</w:t>
      </w:r>
    </w:p>
    <w:p>
      <w:pPr>
        <w:spacing w:after="0"/>
        <w:ind w:left="0"/>
        <w:jc w:val="both"/>
      </w:pPr>
      <w:r>
        <w:rPr>
          <w:rFonts w:ascii="Times New Roman"/>
          <w:b w:val="false"/>
          <w:i w:val="false"/>
          <w:color w:val="000000"/>
          <w:sz w:val="28"/>
        </w:rPr>
        <w:t>
      3) нысанның 3-бағанында тыйым салынған, жарамсыз пестицидтер мен олардың ыдыстарын, сондай-ақ пайдаланылған пестицидтердің ыдыстарын залалсыздандыруға жеткізген жеке және заңды тұлғалардың атауы көрсетіледі;</w:t>
      </w:r>
    </w:p>
    <w:p>
      <w:pPr>
        <w:spacing w:after="0"/>
        <w:ind w:left="0"/>
        <w:jc w:val="both"/>
      </w:pPr>
      <w:r>
        <w:rPr>
          <w:rFonts w:ascii="Times New Roman"/>
          <w:b w:val="false"/>
          <w:i w:val="false"/>
          <w:color w:val="000000"/>
          <w:sz w:val="28"/>
        </w:rPr>
        <w:t>
      4) нысанның 4-бағанында тыйым салынған, жарамсыз пестицидтердің және олардың ыдыстарының, сондай-ақ пайдаланылған пестицидтердің ыдыстарының тонна саны көрсетіледі;</w:t>
      </w:r>
    </w:p>
    <w:p>
      <w:pPr>
        <w:spacing w:after="0"/>
        <w:ind w:left="0"/>
        <w:jc w:val="both"/>
      </w:pPr>
      <w:r>
        <w:rPr>
          <w:rFonts w:ascii="Times New Roman"/>
          <w:b w:val="false"/>
          <w:i w:val="false"/>
          <w:color w:val="000000"/>
          <w:sz w:val="28"/>
        </w:rPr>
        <w:t>
      5) нысанның 5-бағанында залалсыздандыру күні көрсетіледі;</w:t>
      </w:r>
    </w:p>
    <w:p>
      <w:pPr>
        <w:spacing w:after="0"/>
        <w:ind w:left="0"/>
        <w:jc w:val="both"/>
      </w:pPr>
      <w:r>
        <w:rPr>
          <w:rFonts w:ascii="Times New Roman"/>
          <w:b w:val="false"/>
          <w:i w:val="false"/>
          <w:color w:val="000000"/>
          <w:sz w:val="28"/>
        </w:rPr>
        <w:t>
      6) нысанның 6-бағанында бункердің нөмірі, орналасқан жері көрсетіледі;</w:t>
      </w:r>
    </w:p>
    <w:p>
      <w:pPr>
        <w:spacing w:after="0"/>
        <w:ind w:left="0"/>
        <w:jc w:val="both"/>
      </w:pPr>
      <w:r>
        <w:rPr>
          <w:rFonts w:ascii="Times New Roman"/>
          <w:b w:val="false"/>
          <w:i w:val="false"/>
          <w:color w:val="000000"/>
          <w:sz w:val="28"/>
        </w:rPr>
        <w:t>
      7) нысанның 7-бағанында ыдыстың жай-күйі көрсетіледі;</w:t>
      </w:r>
    </w:p>
    <w:p>
      <w:pPr>
        <w:spacing w:after="0"/>
        <w:ind w:left="0"/>
        <w:jc w:val="both"/>
      </w:pPr>
      <w:r>
        <w:rPr>
          <w:rFonts w:ascii="Times New Roman"/>
          <w:b w:val="false"/>
          <w:i w:val="false"/>
          <w:color w:val="000000"/>
          <w:sz w:val="28"/>
        </w:rPr>
        <w:t>
      8) нысанның 8-бағанында пестицидтерді және олардың ыдыстарын, сондай-ақ пайдаланылған пестицидтердің ыдыстарын залалсыздандыруды жүзеге асыратын тұлғалардың тізімі көрсетіледі.</w:t>
      </w:r>
    </w:p>
    <w:bookmarkStart w:name="z56" w:id="47"/>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47"/>
    <w:p>
      <w:pPr>
        <w:spacing w:after="0"/>
        <w:ind w:left="0"/>
        <w:jc w:val="both"/>
      </w:pPr>
      <w:r>
        <w:rPr>
          <w:rFonts w:ascii="Times New Roman"/>
          <w:b w:val="false"/>
          <w:i w:val="false"/>
          <w:color w:val="000000"/>
          <w:sz w:val="28"/>
        </w:rPr>
        <w:t>
      "Қоймалық үй-жайлардың бар-жоғы туралы есеп"</w:t>
      </w:r>
    </w:p>
    <w:p>
      <w:pPr>
        <w:spacing w:after="0"/>
        <w:ind w:left="0"/>
        <w:jc w:val="both"/>
      </w:pPr>
      <w:r>
        <w:rPr>
          <w:rFonts w:ascii="Times New Roman"/>
          <w:b w:val="false"/>
          <w:i w:val="false"/>
          <w:color w:val="000000"/>
          <w:sz w:val="28"/>
        </w:rPr>
        <w:t>
      Есепті кезең: 202 __ жылғы ______ (жыл)</w:t>
      </w:r>
    </w:p>
    <w:p>
      <w:pPr>
        <w:spacing w:after="0"/>
        <w:ind w:left="0"/>
        <w:jc w:val="both"/>
      </w:pPr>
      <w:r>
        <w:rPr>
          <w:rFonts w:ascii="Times New Roman"/>
          <w:b w:val="false"/>
          <w:i w:val="false"/>
          <w:color w:val="000000"/>
          <w:sz w:val="28"/>
        </w:rPr>
        <w:t>
      Индекс: ФУ – 8</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өсімдіктерді қорғау жөніндегі мемлекеттік инспекторлар.</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аудандық аумақтық инспекциясына (бұдан әрі – ААИ);</w:t>
      </w:r>
    </w:p>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облыстық аумақтық инспекциясына (бұдан әрі – ОАИ);</w:t>
      </w:r>
    </w:p>
    <w:p>
      <w:pPr>
        <w:spacing w:after="0"/>
        <w:ind w:left="0"/>
        <w:jc w:val="both"/>
      </w:pP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комитетіне (бұдан әрі – Комитет).</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ААИ-ға жыл сайын, 10 қаңтарға дейін;</w:t>
      </w:r>
    </w:p>
    <w:p>
      <w:pPr>
        <w:spacing w:after="0"/>
        <w:ind w:left="0"/>
        <w:jc w:val="both"/>
      </w:pPr>
      <w:r>
        <w:rPr>
          <w:rFonts w:ascii="Times New Roman"/>
          <w:b w:val="false"/>
          <w:i w:val="false"/>
          <w:color w:val="000000"/>
          <w:sz w:val="28"/>
        </w:rPr>
        <w:t>
      ОАИ-ға жыл сайын, 15 қаңтарға дейін;</w:t>
      </w:r>
    </w:p>
    <w:p>
      <w:pPr>
        <w:spacing w:after="0"/>
        <w:ind w:left="0"/>
        <w:jc w:val="both"/>
      </w:pPr>
      <w:r>
        <w:rPr>
          <w:rFonts w:ascii="Times New Roman"/>
          <w:b w:val="false"/>
          <w:i w:val="false"/>
          <w:color w:val="000000"/>
          <w:sz w:val="28"/>
        </w:rPr>
        <w:t>
      Комитетке жыл сайын, 20 қаңтарға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730"/>
        <w:gridCol w:w="759"/>
        <w:gridCol w:w="2239"/>
        <w:gridCol w:w="1182"/>
        <w:gridCol w:w="1605"/>
        <w:gridCol w:w="1605"/>
        <w:gridCol w:w="139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 қоймалық үй-жайларды иеленушілердің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паспорттың болуы, нөмірі, берілген мерзімі мен күні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алаңы, шаршы метр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қоймалардың болуы, дана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қоймалардың болуы, дана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кезіндегі қалдық, литр</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       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Орындаушы ____________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Күні _____ жылғы "___" ______________________</w:t>
      </w:r>
    </w:p>
    <w:bookmarkStart w:name="z57" w:id="48"/>
    <w:p>
      <w:pPr>
        <w:spacing w:after="0"/>
        <w:ind w:left="0"/>
        <w:jc w:val="both"/>
      </w:pPr>
      <w:r>
        <w:rPr>
          <w:rFonts w:ascii="Times New Roman"/>
          <w:b w:val="false"/>
          <w:i w:val="false"/>
          <w:color w:val="000000"/>
          <w:sz w:val="28"/>
        </w:rPr>
        <w:t>
      Ескертпе: "Қойма үй-жайларының бар-жоғы туралы есеп" фитосанитариялық есепке алу нысанын толтыру бойынша түсіндірме осы нысанға қосымшада келтірілген.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"Қоймалық үй-жайлардың </w:t>
            </w:r>
            <w:r>
              <w:br/>
            </w:r>
            <w:r>
              <w:rPr>
                <w:rFonts w:ascii="Times New Roman"/>
                <w:b w:val="false"/>
                <w:i w:val="false"/>
                <w:color w:val="000000"/>
                <w:sz w:val="20"/>
              </w:rPr>
              <w:t xml:space="preserve">бар-жоғы туралы есеп" </w:t>
            </w:r>
            <w:r>
              <w:br/>
            </w:r>
            <w:r>
              <w:rPr>
                <w:rFonts w:ascii="Times New Roman"/>
                <w:b w:val="false"/>
                <w:i w:val="false"/>
                <w:color w:val="000000"/>
                <w:sz w:val="20"/>
              </w:rPr>
              <w:t>фитосанитариялық</w:t>
            </w:r>
            <w:r>
              <w:br/>
            </w:r>
            <w:r>
              <w:rPr>
                <w:rFonts w:ascii="Times New Roman"/>
                <w:b w:val="false"/>
                <w:i w:val="false"/>
                <w:color w:val="000000"/>
                <w:sz w:val="20"/>
              </w:rPr>
              <w:t>есепке алу нысанына</w:t>
            </w:r>
            <w:r>
              <w:br/>
            </w:r>
            <w:r>
              <w:rPr>
                <w:rFonts w:ascii="Times New Roman"/>
                <w:b w:val="false"/>
                <w:i w:val="false"/>
                <w:color w:val="000000"/>
                <w:sz w:val="20"/>
              </w:rPr>
              <w:t>қосымша</w:t>
            </w:r>
          </w:p>
        </w:tc>
      </w:tr>
    </w:tbl>
    <w:bookmarkStart w:name="z59" w:id="49"/>
    <w:p>
      <w:pPr>
        <w:spacing w:after="0"/>
        <w:ind w:left="0"/>
        <w:jc w:val="left"/>
      </w:pPr>
      <w:r>
        <w:rPr>
          <w:rFonts w:ascii="Times New Roman"/>
          <w:b/>
          <w:i w:val="false"/>
          <w:color w:val="000000"/>
        </w:rPr>
        <w:t xml:space="preserve"> "Қоймалық үй-жайлардың бар-жоғы туралы есеп" фитосанитариялық есепке алу нысанын толтыру жөніндегі түсіндірме</w:t>
      </w:r>
    </w:p>
    <w:bookmarkEnd w:id="49"/>
    <w:bookmarkStart w:name="z60" w:id="50"/>
    <w:p>
      <w:pPr>
        <w:spacing w:after="0"/>
        <w:ind w:left="0"/>
        <w:jc w:val="both"/>
      </w:pPr>
      <w:r>
        <w:rPr>
          <w:rFonts w:ascii="Times New Roman"/>
          <w:b w:val="false"/>
          <w:i w:val="false"/>
          <w:color w:val="000000"/>
          <w:sz w:val="28"/>
        </w:rPr>
        <w:t>
      1. Фитосанитариялық есепке алудың толтырылған нысаны:</w:t>
      </w:r>
    </w:p>
    <w:bookmarkEnd w:id="50"/>
    <w:p>
      <w:pPr>
        <w:spacing w:after="0"/>
        <w:ind w:left="0"/>
        <w:jc w:val="both"/>
      </w:pPr>
      <w:r>
        <w:rPr>
          <w:rFonts w:ascii="Times New Roman"/>
          <w:b w:val="false"/>
          <w:i w:val="false"/>
          <w:color w:val="000000"/>
          <w:sz w:val="28"/>
        </w:rPr>
        <w:t>
      ААИ-ға ұсыну мерзімі жыл сайын, 10 қаңтарға дейін;</w:t>
      </w:r>
    </w:p>
    <w:p>
      <w:pPr>
        <w:spacing w:after="0"/>
        <w:ind w:left="0"/>
        <w:jc w:val="both"/>
      </w:pPr>
      <w:r>
        <w:rPr>
          <w:rFonts w:ascii="Times New Roman"/>
          <w:b w:val="false"/>
          <w:i w:val="false"/>
          <w:color w:val="000000"/>
          <w:sz w:val="28"/>
        </w:rPr>
        <w:t>
      ОАИ-ға ұсыну мерзімі жыл сайын, 15 қаңтарға дейін;</w:t>
      </w:r>
    </w:p>
    <w:p>
      <w:pPr>
        <w:spacing w:after="0"/>
        <w:ind w:left="0"/>
        <w:jc w:val="both"/>
      </w:pPr>
      <w:r>
        <w:rPr>
          <w:rFonts w:ascii="Times New Roman"/>
          <w:b w:val="false"/>
          <w:i w:val="false"/>
          <w:color w:val="000000"/>
          <w:sz w:val="28"/>
        </w:rPr>
        <w:t>
      Комитетке жыл сайын, 20 қаңтарға дейін ұсынылады.</w:t>
      </w:r>
    </w:p>
    <w:bookmarkStart w:name="z61" w:id="51"/>
    <w:p>
      <w:pPr>
        <w:spacing w:after="0"/>
        <w:ind w:left="0"/>
        <w:jc w:val="both"/>
      </w:pPr>
      <w:r>
        <w:rPr>
          <w:rFonts w:ascii="Times New Roman"/>
          <w:b w:val="false"/>
          <w:i w:val="false"/>
          <w:color w:val="000000"/>
          <w:sz w:val="28"/>
        </w:rPr>
        <w:t>
      2. Қоймалық үй-жайлардың бар-жоғы туралы есеп нысанында мыналар көрсетіледі:</w:t>
      </w:r>
    </w:p>
    <w:bookmarkEnd w:id="51"/>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жеке және заңды тұлғалардың – қоймалық</w:t>
      </w:r>
    </w:p>
    <w:p>
      <w:pPr>
        <w:spacing w:after="0"/>
        <w:ind w:left="0"/>
        <w:jc w:val="both"/>
      </w:pPr>
      <w:r>
        <w:rPr>
          <w:rFonts w:ascii="Times New Roman"/>
          <w:b w:val="false"/>
          <w:i w:val="false"/>
          <w:color w:val="000000"/>
          <w:sz w:val="28"/>
        </w:rPr>
        <w:t>
      үй-жайларды иеленушілердің атауы, қоймалық үй-жайлар уақытша иелікте және пайдалануда болған жағдайда – жалға алу шартының жасалған күні және нөмірі (бар болса) көрсетіледі;</w:t>
      </w:r>
    </w:p>
    <w:p>
      <w:pPr>
        <w:spacing w:after="0"/>
        <w:ind w:left="0"/>
        <w:jc w:val="both"/>
      </w:pPr>
      <w:r>
        <w:rPr>
          <w:rFonts w:ascii="Times New Roman"/>
          <w:b w:val="false"/>
          <w:i w:val="false"/>
          <w:color w:val="000000"/>
          <w:sz w:val="28"/>
        </w:rPr>
        <w:t>
      3) нысанның 3-бағанында қоймалық үй-жайлардың орналасқан жері көрсетіледі;</w:t>
      </w:r>
    </w:p>
    <w:p>
      <w:pPr>
        <w:spacing w:after="0"/>
        <w:ind w:left="0"/>
        <w:jc w:val="both"/>
      </w:pPr>
      <w:r>
        <w:rPr>
          <w:rFonts w:ascii="Times New Roman"/>
          <w:b w:val="false"/>
          <w:i w:val="false"/>
          <w:color w:val="000000"/>
          <w:sz w:val="28"/>
        </w:rPr>
        <w:t>
      4) нысанның 4-бағанында санитариялық паспорттың бар-жоғы, нөмірі, мерзімі және берілген күні көрсетіледі;</w:t>
      </w:r>
    </w:p>
    <w:p>
      <w:pPr>
        <w:spacing w:after="0"/>
        <w:ind w:left="0"/>
        <w:jc w:val="both"/>
      </w:pPr>
      <w:r>
        <w:rPr>
          <w:rFonts w:ascii="Times New Roman"/>
          <w:b w:val="false"/>
          <w:i w:val="false"/>
          <w:color w:val="000000"/>
          <w:sz w:val="28"/>
        </w:rPr>
        <w:t>
      5) нысанның 5-бағанында қоймалық үй-жайлардың алаңы көрсетіледі;</w:t>
      </w:r>
    </w:p>
    <w:p>
      <w:pPr>
        <w:spacing w:after="0"/>
        <w:ind w:left="0"/>
        <w:jc w:val="both"/>
      </w:pPr>
      <w:r>
        <w:rPr>
          <w:rFonts w:ascii="Times New Roman"/>
          <w:b w:val="false"/>
          <w:i w:val="false"/>
          <w:color w:val="000000"/>
          <w:sz w:val="28"/>
        </w:rPr>
        <w:t>
      6) нысанның 6-бағанында есепті кезеңнің басындағы қоймалық үй-жайлардың саны көрсетіледі;</w:t>
      </w:r>
    </w:p>
    <w:p>
      <w:pPr>
        <w:spacing w:after="0"/>
        <w:ind w:left="0"/>
        <w:jc w:val="both"/>
      </w:pPr>
      <w:r>
        <w:rPr>
          <w:rFonts w:ascii="Times New Roman"/>
          <w:b w:val="false"/>
          <w:i w:val="false"/>
          <w:color w:val="000000"/>
          <w:sz w:val="28"/>
        </w:rPr>
        <w:t>
      7) нысанның 7-бағанында есепті кезеңнің соңындағы қоймалық үй-жайлардың саны көрсетіледі;</w:t>
      </w:r>
    </w:p>
    <w:p>
      <w:pPr>
        <w:spacing w:after="0"/>
        <w:ind w:left="0"/>
        <w:jc w:val="both"/>
      </w:pPr>
      <w:r>
        <w:rPr>
          <w:rFonts w:ascii="Times New Roman"/>
          <w:b w:val="false"/>
          <w:i w:val="false"/>
          <w:color w:val="000000"/>
          <w:sz w:val="28"/>
        </w:rPr>
        <w:t>
      8) нысанның 8-бағанында сақтау кезіндегі пестицидтердің қалдығы көрсетіледі.</w:t>
      </w:r>
    </w:p>
    <w:bookmarkStart w:name="z62" w:id="52"/>
    <w:p>
      <w:pPr>
        <w:spacing w:after="0"/>
        <w:ind w:left="0"/>
        <w:jc w:val="both"/>
      </w:pPr>
      <w:r>
        <w:rPr>
          <w:rFonts w:ascii="Times New Roman"/>
          <w:b w:val="false"/>
          <w:i w:val="false"/>
          <w:color w:val="000000"/>
          <w:sz w:val="28"/>
        </w:rPr>
        <w:t>
      3. Нысанға бірінші басшы, ол болмаған жағдайда оның міндетін атқарушы адам қол қояды.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24 шілдедегі</w:t>
            </w:r>
            <w:r>
              <w:br/>
            </w:r>
            <w:r>
              <w:rPr>
                <w:rFonts w:ascii="Times New Roman"/>
                <w:b w:val="false"/>
                <w:i w:val="false"/>
                <w:color w:val="000000"/>
                <w:sz w:val="20"/>
              </w:rPr>
              <w:t>№ 237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15-02/584 бұйрығына</w:t>
            </w:r>
            <w:r>
              <w:br/>
            </w:r>
            <w:r>
              <w:rPr>
                <w:rFonts w:ascii="Times New Roman"/>
                <w:b w:val="false"/>
                <w:i w:val="false"/>
                <w:color w:val="000000"/>
                <w:sz w:val="20"/>
              </w:rPr>
              <w:t>3-қосымша</w:t>
            </w:r>
          </w:p>
        </w:tc>
      </w:tr>
    </w:tbl>
    <w:bookmarkStart w:name="z65" w:id="53"/>
    <w:p>
      <w:pPr>
        <w:spacing w:after="0"/>
        <w:ind w:left="0"/>
        <w:jc w:val="left"/>
      </w:pPr>
      <w:r>
        <w:rPr>
          <w:rFonts w:ascii="Times New Roman"/>
          <w:b/>
          <w:i w:val="false"/>
          <w:color w:val="000000"/>
        </w:rPr>
        <w:t xml:space="preserve"> Фитосанитариялық есепке алу нысандарын ұсыну қағидалары</w:t>
      </w:r>
    </w:p>
    <w:bookmarkEnd w:id="53"/>
    <w:bookmarkStart w:name="z66" w:id="54"/>
    <w:p>
      <w:pPr>
        <w:spacing w:after="0"/>
        <w:ind w:left="0"/>
        <w:jc w:val="left"/>
      </w:pPr>
      <w:r>
        <w:rPr>
          <w:rFonts w:ascii="Times New Roman"/>
          <w:b/>
          <w:i w:val="false"/>
          <w:color w:val="000000"/>
        </w:rPr>
        <w:t xml:space="preserve"> 1-тарау. Жалпы ережелер</w:t>
      </w:r>
    </w:p>
    <w:bookmarkEnd w:id="54"/>
    <w:bookmarkStart w:name="z67" w:id="55"/>
    <w:p>
      <w:pPr>
        <w:spacing w:after="0"/>
        <w:ind w:left="0"/>
        <w:jc w:val="both"/>
      </w:pPr>
      <w:r>
        <w:rPr>
          <w:rFonts w:ascii="Times New Roman"/>
          <w:b w:val="false"/>
          <w:i w:val="false"/>
          <w:color w:val="000000"/>
          <w:sz w:val="28"/>
        </w:rPr>
        <w:t xml:space="preserve">
      1. Осы фитосанитариялық есепке алу нысандарын ұсыну қағидалары (бұдан әрі – Қағидалар) "Өсімдіктерді қорғау туралы" 2002 жылғы 3 шілдедегі Қазақстан Республикасы Заңының 6-бабы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фитосанитариялық есепке алу нысандарын ұсыну тәртібін айқындайды. </w:t>
      </w:r>
    </w:p>
    <w:bookmarkEnd w:id="55"/>
    <w:bookmarkStart w:name="z68" w:id="56"/>
    <w:p>
      <w:pPr>
        <w:spacing w:after="0"/>
        <w:ind w:left="0"/>
        <w:jc w:val="both"/>
      </w:pPr>
      <w:r>
        <w:rPr>
          <w:rFonts w:ascii="Times New Roman"/>
          <w:b w:val="false"/>
          <w:i w:val="false"/>
          <w:color w:val="000000"/>
          <w:sz w:val="28"/>
        </w:rPr>
        <w:t>
      2. Фитосанитариялық есепке алу нысандарын:</w:t>
      </w:r>
    </w:p>
    <w:bookmarkEnd w:id="56"/>
    <w:p>
      <w:pPr>
        <w:spacing w:after="0"/>
        <w:ind w:left="0"/>
        <w:jc w:val="both"/>
      </w:pPr>
      <w:r>
        <w:rPr>
          <w:rFonts w:ascii="Times New Roman"/>
          <w:b w:val="false"/>
          <w:i w:val="false"/>
          <w:color w:val="000000"/>
          <w:sz w:val="28"/>
        </w:rPr>
        <w:t>
      1) қызметі мемлекеттік фитосанитариялық бақылау объектілерімен байланысты жеке және заңды тұлғалар;</w:t>
      </w:r>
    </w:p>
    <w:p>
      <w:pPr>
        <w:spacing w:after="0"/>
        <w:ind w:left="0"/>
        <w:jc w:val="both"/>
      </w:pPr>
      <w:r>
        <w:rPr>
          <w:rFonts w:ascii="Times New Roman"/>
          <w:b w:val="false"/>
          <w:i w:val="false"/>
          <w:color w:val="000000"/>
          <w:sz w:val="28"/>
        </w:rPr>
        <w:t>
      2) өсімдіктерді қорғау саласындағы қызметті жүзеге асыратын мемлекеттік ұйымдар;</w:t>
      </w:r>
    </w:p>
    <w:p>
      <w:pPr>
        <w:spacing w:after="0"/>
        <w:ind w:left="0"/>
        <w:jc w:val="both"/>
      </w:pPr>
      <w:r>
        <w:rPr>
          <w:rFonts w:ascii="Times New Roman"/>
          <w:b w:val="false"/>
          <w:i w:val="false"/>
          <w:color w:val="000000"/>
          <w:sz w:val="28"/>
        </w:rPr>
        <w:t>
      3) өсімдіктерді қорғау жөніндегі мемлекеттік инспекторлар ұсынады.</w:t>
      </w:r>
    </w:p>
    <w:bookmarkStart w:name="z69" w:id="57"/>
    <w:p>
      <w:pPr>
        <w:spacing w:after="0"/>
        <w:ind w:left="0"/>
        <w:jc w:val="both"/>
      </w:pPr>
      <w:r>
        <w:rPr>
          <w:rFonts w:ascii="Times New Roman"/>
          <w:b w:val="false"/>
          <w:i w:val="false"/>
          <w:color w:val="000000"/>
          <w:sz w:val="28"/>
        </w:rPr>
        <w:t>
      3. Өсімдіктерді қорғау саласындағы уәкілетті органның ведомствосы Қазақстан Республикасы Ауыл шаруашылығы министрлігінің Агроөнеркәсіптік кешендегі мемлекеттік инспекция комитеті (бұдан әрі – Комитет) болып табылады.</w:t>
      </w:r>
    </w:p>
    <w:bookmarkEnd w:id="57"/>
    <w:bookmarkStart w:name="z70" w:id="58"/>
    <w:p>
      <w:pPr>
        <w:spacing w:after="0"/>
        <w:ind w:left="0"/>
        <w:jc w:val="left"/>
      </w:pPr>
      <w:r>
        <w:rPr>
          <w:rFonts w:ascii="Times New Roman"/>
          <w:b/>
          <w:i w:val="false"/>
          <w:color w:val="000000"/>
        </w:rPr>
        <w:t xml:space="preserve"> 2-тарау. Фитосанитариялық есепке алу нысандарын ұсыну тәртібі</w:t>
      </w:r>
    </w:p>
    <w:bookmarkEnd w:id="58"/>
    <w:bookmarkStart w:name="z71" w:id="59"/>
    <w:p>
      <w:pPr>
        <w:spacing w:after="0"/>
        <w:ind w:left="0"/>
        <w:jc w:val="both"/>
      </w:pPr>
      <w:r>
        <w:rPr>
          <w:rFonts w:ascii="Times New Roman"/>
          <w:b w:val="false"/>
          <w:i w:val="false"/>
          <w:color w:val="000000"/>
          <w:sz w:val="28"/>
        </w:rPr>
        <w:t>
      4. Қызметі мемлекеттік фитосанитариялық бақылау объектілерімен байланысты жеке және заңды тұлғалар (бұдан әрі – фитосанитариялық есепке алу субъектілері):</w:t>
      </w:r>
    </w:p>
    <w:bookmarkEnd w:id="59"/>
    <w:p>
      <w:pPr>
        <w:spacing w:after="0"/>
        <w:ind w:left="0"/>
        <w:jc w:val="both"/>
      </w:pPr>
      <w:r>
        <w:rPr>
          <w:rFonts w:ascii="Times New Roman"/>
          <w:b w:val="false"/>
          <w:i w:val="false"/>
          <w:color w:val="000000"/>
          <w:sz w:val="28"/>
        </w:rPr>
        <w:t>
      1) пестицидтерді, биоагенттерді өндіру және (немесе) өткізу;</w:t>
      </w:r>
    </w:p>
    <w:p>
      <w:pPr>
        <w:spacing w:after="0"/>
        <w:ind w:left="0"/>
        <w:jc w:val="both"/>
      </w:pPr>
      <w:r>
        <w:rPr>
          <w:rFonts w:ascii="Times New Roman"/>
          <w:b w:val="false"/>
          <w:i w:val="false"/>
          <w:color w:val="000000"/>
          <w:sz w:val="28"/>
        </w:rPr>
        <w:t>
      2) пестицидтердің, биоагенттердің қозғалысы;</w:t>
      </w:r>
    </w:p>
    <w:p>
      <w:pPr>
        <w:spacing w:after="0"/>
        <w:ind w:left="0"/>
        <w:jc w:val="both"/>
      </w:pPr>
      <w:r>
        <w:rPr>
          <w:rFonts w:ascii="Times New Roman"/>
          <w:b w:val="false"/>
          <w:i w:val="false"/>
          <w:color w:val="000000"/>
          <w:sz w:val="28"/>
        </w:rPr>
        <w:t>
      3) пестицидтерді, биоагенттердің сақтау;</w:t>
      </w:r>
    </w:p>
    <w:p>
      <w:pPr>
        <w:spacing w:after="0"/>
        <w:ind w:left="0"/>
        <w:jc w:val="both"/>
      </w:pPr>
      <w:r>
        <w:rPr>
          <w:rFonts w:ascii="Times New Roman"/>
          <w:b w:val="false"/>
          <w:i w:val="false"/>
          <w:color w:val="000000"/>
          <w:sz w:val="28"/>
        </w:rPr>
        <w:t>
      4) бүріккіш және дәрілегіш техниканың бар-жоғы;</w:t>
      </w:r>
    </w:p>
    <w:p>
      <w:pPr>
        <w:spacing w:after="0"/>
        <w:ind w:left="0"/>
        <w:jc w:val="both"/>
      </w:pPr>
      <w:r>
        <w:rPr>
          <w:rFonts w:ascii="Times New Roman"/>
          <w:b w:val="false"/>
          <w:i w:val="false"/>
          <w:color w:val="000000"/>
          <w:sz w:val="28"/>
        </w:rPr>
        <w:t xml:space="preserve">
      5) пестицидтерді, биоагенттерді қолдануды жүзеге асыратын химиялық өңдеулер жүргізу; </w:t>
      </w:r>
    </w:p>
    <w:p>
      <w:pPr>
        <w:spacing w:after="0"/>
        <w:ind w:left="0"/>
        <w:jc w:val="both"/>
      </w:pPr>
      <w:r>
        <w:rPr>
          <w:rFonts w:ascii="Times New Roman"/>
          <w:b w:val="false"/>
          <w:i w:val="false"/>
          <w:color w:val="000000"/>
          <w:sz w:val="28"/>
        </w:rPr>
        <w:t>
      6) химиялық өңдеу бойынша қызметтер көрсету;</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 сондай-ақ пайдаланылған пестицидтердің ыдыстарын залалсыздандыру;</w:t>
      </w:r>
    </w:p>
    <w:p>
      <w:pPr>
        <w:spacing w:after="0"/>
        <w:ind w:left="0"/>
        <w:jc w:val="both"/>
      </w:pPr>
      <w:r>
        <w:rPr>
          <w:rFonts w:ascii="Times New Roman"/>
          <w:b w:val="false"/>
          <w:i w:val="false"/>
          <w:color w:val="000000"/>
          <w:sz w:val="28"/>
        </w:rPr>
        <w:t>
      8) қоймалық үй-жайлардың болуы.</w:t>
      </w:r>
    </w:p>
    <w:bookmarkStart w:name="z72" w:id="60"/>
    <w:p>
      <w:pPr>
        <w:spacing w:after="0"/>
        <w:ind w:left="0"/>
        <w:jc w:val="both"/>
      </w:pPr>
      <w:r>
        <w:rPr>
          <w:rFonts w:ascii="Times New Roman"/>
          <w:b w:val="false"/>
          <w:i w:val="false"/>
          <w:color w:val="000000"/>
          <w:sz w:val="28"/>
        </w:rPr>
        <w:t>
      5. Фитосанитариялық есепке алу субъектілері осы бұйрыққа 2-қосымшаға сәйкес нысандар бойынша фитосанитариялық есепке алуды жүргізеді және фитосанитариялық есептілікті пестицидтерді, биоагенттерді өндіру, өткізу, қолдану, қызмет көрсету, қозғалыс, сақтау, залалсыздандыру, фитосанитариялық мониторинг жүргізу орны бойынша Комитеттің аудандық аумақтық бөлімшелеріне (бұдан әрі – аудандық инспекция) ұсынады.</w:t>
      </w:r>
    </w:p>
    <w:bookmarkEnd w:id="60"/>
    <w:bookmarkStart w:name="z73" w:id="61"/>
    <w:p>
      <w:pPr>
        <w:spacing w:after="0"/>
        <w:ind w:left="0"/>
        <w:jc w:val="both"/>
      </w:pPr>
      <w:r>
        <w:rPr>
          <w:rFonts w:ascii="Times New Roman"/>
          <w:b w:val="false"/>
          <w:i w:val="false"/>
          <w:color w:val="000000"/>
          <w:sz w:val="28"/>
        </w:rPr>
        <w:t>
      6. Фитосанитариялық есепке алу нысандарын фитосанитариялық есепке алу субъектілері аудандық инспекцияға есептердің мынадай түрлері бойынша және мерзімдерде ұсынады:</w:t>
      </w:r>
    </w:p>
    <w:bookmarkEnd w:id="61"/>
    <w:p>
      <w:pPr>
        <w:spacing w:after="0"/>
        <w:ind w:left="0"/>
        <w:jc w:val="both"/>
      </w:pPr>
      <w:r>
        <w:rPr>
          <w:rFonts w:ascii="Times New Roman"/>
          <w:b w:val="false"/>
          <w:i w:val="false"/>
          <w:color w:val="000000"/>
          <w:sz w:val="28"/>
        </w:rPr>
        <w:t>
      1) пестицидтерді, биоагенттерді өндіру және (немесе) өткізу туралы есепті пестицидтерді, биопрепараттарды өндіруді (формуляциялауды), сатып алуды және өткізуді, энтомофагтарды өсіруді және өткізуді жүзеге асыратын фитосанитариялық есепке алу субъектілері жылына екі рет, бір рет 20 шілдеге дейін және бір рет 20 қаңтарға дейін;</w:t>
      </w:r>
    </w:p>
    <w:p>
      <w:pPr>
        <w:spacing w:after="0"/>
        <w:ind w:left="0"/>
        <w:jc w:val="both"/>
      </w:pPr>
      <w:r>
        <w:rPr>
          <w:rFonts w:ascii="Times New Roman"/>
          <w:b w:val="false"/>
          <w:i w:val="false"/>
          <w:color w:val="000000"/>
          <w:sz w:val="28"/>
        </w:rPr>
        <w:t>
      2) пестицидтердің, биоагенттердің қозғалысы туралы есепті жылына екі рет, 10 шілдеге дейін бір рет, 10 қаңтарына дейін бір рет;</w:t>
      </w:r>
    </w:p>
    <w:p>
      <w:pPr>
        <w:spacing w:after="0"/>
        <w:ind w:left="0"/>
        <w:jc w:val="both"/>
      </w:pPr>
      <w:r>
        <w:rPr>
          <w:rFonts w:ascii="Times New Roman"/>
          <w:b w:val="false"/>
          <w:i w:val="false"/>
          <w:color w:val="000000"/>
          <w:sz w:val="28"/>
        </w:rPr>
        <w:t>
      3) пестицидтерді, биоагенттерді сақтау туралы есепті жыл сайын 10 қаңтарына дейін;</w:t>
      </w:r>
    </w:p>
    <w:p>
      <w:pPr>
        <w:spacing w:after="0"/>
        <w:ind w:left="0"/>
        <w:jc w:val="both"/>
      </w:pPr>
      <w:r>
        <w:rPr>
          <w:rFonts w:ascii="Times New Roman"/>
          <w:b w:val="false"/>
          <w:i w:val="false"/>
          <w:color w:val="000000"/>
          <w:sz w:val="28"/>
        </w:rPr>
        <w:t>
      4) бүріккіш және дәрілегіш техниканың бар-жоғы туралы есепті қолында бүріккіш және дәрілегіш техника мен жабдық (ауыл шаруашылығы авиациясы, аэрозольдік генераторлар, атомайзерлік, штангалық, вентиляторлық бүріккіштер, бүріккіш және дәрілегіш техниканың өзге түрлері) бар фитосанитариялық есепке алу субъектілері жыл сайын, 10 қаңтарға дейін;</w:t>
      </w:r>
    </w:p>
    <w:p>
      <w:pPr>
        <w:spacing w:after="0"/>
        <w:ind w:left="0"/>
        <w:jc w:val="both"/>
      </w:pPr>
      <w:r>
        <w:rPr>
          <w:rFonts w:ascii="Times New Roman"/>
          <w:b w:val="false"/>
          <w:i w:val="false"/>
          <w:color w:val="000000"/>
          <w:sz w:val="28"/>
        </w:rPr>
        <w:t xml:space="preserve">
      5) химиялық өңдеулер жүргізу туралы есепті меншікті өсімдік шаруашылығы өнімін өндіру үшін пестицидтерді, биоагенттерді қолдануды жүзеге асыратын фитосанитариялық есепке алу субъектілері ай сайын, наурыздан қыркүйекке дейін, есеп беруден кейінгі әр айдың 5-іне дейін; </w:t>
      </w:r>
    </w:p>
    <w:p>
      <w:pPr>
        <w:spacing w:after="0"/>
        <w:ind w:left="0"/>
        <w:jc w:val="both"/>
      </w:pPr>
      <w:r>
        <w:rPr>
          <w:rFonts w:ascii="Times New Roman"/>
          <w:b w:val="false"/>
          <w:i w:val="false"/>
          <w:color w:val="000000"/>
          <w:sz w:val="28"/>
        </w:rPr>
        <w:t>
      6) химиялық өңдеу жөніндегі қызметтер көрсету туралы есепті химиялық өңдеулер жөніндегі қызметті көрсететін фитосанитариялық есепке алу субъектілері ай сайын наурыздан қыркүйекке дейін, есеп беруден кейінгі әр айдың 5-іне дейін;</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 сондай-ақ пайдаланылған пестицидтердің ыдыстарын зарарсыздандыру туралы есепті тыйым салынған және жарамсыз пестицидтерді және олардың ыдыстары, сондай-ақ пайдаланылған пестицидтердің ыдыстарын зарарсыздандыруды жүзеге асыратын фитосанитариялық есепке алу субъектілері жыл сайын, 10 қаңтарға дейін;</w:t>
      </w:r>
    </w:p>
    <w:p>
      <w:pPr>
        <w:spacing w:after="0"/>
        <w:ind w:left="0"/>
        <w:jc w:val="both"/>
      </w:pPr>
      <w:r>
        <w:rPr>
          <w:rFonts w:ascii="Times New Roman"/>
          <w:b w:val="false"/>
          <w:i w:val="false"/>
          <w:color w:val="000000"/>
          <w:sz w:val="28"/>
        </w:rPr>
        <w:t xml:space="preserve">
      8) пестицидтерді, биоагенттерді сақтауды жүзеге асыратын фитосанитариялық есепке алу субъектілерінің қойма үй-жайларының болуы туралы есеп, жыл сайын, 10 қаңтарға дейін. </w:t>
      </w:r>
    </w:p>
    <w:bookmarkStart w:name="z74" w:id="62"/>
    <w:p>
      <w:pPr>
        <w:spacing w:after="0"/>
        <w:ind w:left="0"/>
        <w:jc w:val="both"/>
      </w:pPr>
      <w:r>
        <w:rPr>
          <w:rFonts w:ascii="Times New Roman"/>
          <w:b w:val="false"/>
          <w:i w:val="false"/>
          <w:color w:val="000000"/>
          <w:sz w:val="28"/>
        </w:rPr>
        <w:t>
      7. Аудандық инспекция осы бұйрыққа 2-қосымшаға сәйкес нысандар бойынша кейіннен комитеттің облыстық, республикалық маңызы бар қаланың, астананың аумақтық бөлімшелеріне (бұдан әрі – облыстық инспекция) ұсына отырып, фитосанитариялық есепке алу субъектілері ұсынған фитосанитариялық есептер негізінде фитосанитариялық есепке алуды жүргізеді.</w:t>
      </w:r>
    </w:p>
    <w:bookmarkEnd w:id="62"/>
    <w:bookmarkStart w:name="z75" w:id="63"/>
    <w:p>
      <w:pPr>
        <w:spacing w:after="0"/>
        <w:ind w:left="0"/>
        <w:jc w:val="both"/>
      </w:pPr>
      <w:r>
        <w:rPr>
          <w:rFonts w:ascii="Times New Roman"/>
          <w:b w:val="false"/>
          <w:i w:val="false"/>
          <w:color w:val="000000"/>
          <w:sz w:val="28"/>
        </w:rPr>
        <w:t>
      8. Фитосанитариялық есепке алу нысандарын аудандық инспекцияның мемлекеттік инспекторы облыстық инспекцияға есептердің мынадай түрлері бойынша және мерзімдерде ұсынады:</w:t>
      </w:r>
    </w:p>
    <w:bookmarkEnd w:id="63"/>
    <w:p>
      <w:pPr>
        <w:spacing w:after="0"/>
        <w:ind w:left="0"/>
        <w:jc w:val="both"/>
      </w:pPr>
      <w:r>
        <w:rPr>
          <w:rFonts w:ascii="Times New Roman"/>
          <w:b w:val="false"/>
          <w:i w:val="false"/>
          <w:color w:val="000000"/>
          <w:sz w:val="28"/>
        </w:rPr>
        <w:t xml:space="preserve">
      1) пестицидтерді, биоагенттерді өндіру және өткізу туралы есепті жылына екі рет, бір рет 25 шілдеге дейін және бір рет 25 қаңтарға дейін; </w:t>
      </w:r>
    </w:p>
    <w:p>
      <w:pPr>
        <w:spacing w:after="0"/>
        <w:ind w:left="0"/>
        <w:jc w:val="both"/>
      </w:pPr>
      <w:r>
        <w:rPr>
          <w:rFonts w:ascii="Times New Roman"/>
          <w:b w:val="false"/>
          <w:i w:val="false"/>
          <w:color w:val="000000"/>
          <w:sz w:val="28"/>
        </w:rPr>
        <w:t>
      2) пестицидтердің, биогенттердің қозғалысы туралы есепті жылына екі рет, бір рет 15 шілдеге дейін, бір рет 15 қаңтарға дейін;</w:t>
      </w:r>
    </w:p>
    <w:p>
      <w:pPr>
        <w:spacing w:after="0"/>
        <w:ind w:left="0"/>
        <w:jc w:val="both"/>
      </w:pPr>
      <w:r>
        <w:rPr>
          <w:rFonts w:ascii="Times New Roman"/>
          <w:b w:val="false"/>
          <w:i w:val="false"/>
          <w:color w:val="000000"/>
          <w:sz w:val="28"/>
        </w:rPr>
        <w:t>
      3) пестицидтерді, биоагенттерді сақтау туралы есепті жыл сайын, 15 қаңтарға дейін;</w:t>
      </w:r>
    </w:p>
    <w:p>
      <w:pPr>
        <w:spacing w:after="0"/>
        <w:ind w:left="0"/>
        <w:jc w:val="both"/>
      </w:pPr>
      <w:r>
        <w:rPr>
          <w:rFonts w:ascii="Times New Roman"/>
          <w:b w:val="false"/>
          <w:i w:val="false"/>
          <w:color w:val="000000"/>
          <w:sz w:val="28"/>
        </w:rPr>
        <w:t>
      4) бүріккіш және дәрілегіш техниканың бар-жоғы туралы есепті жыл сайын, 15 қаңтарға дейін;</w:t>
      </w:r>
    </w:p>
    <w:p>
      <w:pPr>
        <w:spacing w:after="0"/>
        <w:ind w:left="0"/>
        <w:jc w:val="both"/>
      </w:pPr>
      <w:r>
        <w:rPr>
          <w:rFonts w:ascii="Times New Roman"/>
          <w:b w:val="false"/>
          <w:i w:val="false"/>
          <w:color w:val="000000"/>
          <w:sz w:val="28"/>
        </w:rPr>
        <w:t>
      5) химиялық өңдеулер жүргізу туралы есепті ай сайын, наурыздан қыркүйекке дейін, әр айдың 10-ына дейін;</w:t>
      </w:r>
    </w:p>
    <w:p>
      <w:pPr>
        <w:spacing w:after="0"/>
        <w:ind w:left="0"/>
        <w:jc w:val="both"/>
      </w:pPr>
      <w:r>
        <w:rPr>
          <w:rFonts w:ascii="Times New Roman"/>
          <w:b w:val="false"/>
          <w:i w:val="false"/>
          <w:color w:val="000000"/>
          <w:sz w:val="28"/>
        </w:rPr>
        <w:t>
      6) химиялық өңдеулер жөніндегі қызметтер көрсету туралы есепті ай сайын, наурыздан қыркүйекке дейін, әр айдың 10-ына дейін;</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 сондай-ақ пайдаланылған пестицидтердің ыдыстарын залалсыздандыру туралы есепті жыл сайын, 15 қаңтарға дейін;</w:t>
      </w:r>
    </w:p>
    <w:p>
      <w:pPr>
        <w:spacing w:after="0"/>
        <w:ind w:left="0"/>
        <w:jc w:val="both"/>
      </w:pPr>
      <w:r>
        <w:rPr>
          <w:rFonts w:ascii="Times New Roman"/>
          <w:b w:val="false"/>
          <w:i w:val="false"/>
          <w:color w:val="000000"/>
          <w:sz w:val="28"/>
        </w:rPr>
        <w:t>
      8) қойма үй-жайларының болуы туралы есеп жыл сайын, ағымдағы жылдың 15 қаңтарына дейін.</w:t>
      </w:r>
    </w:p>
    <w:bookmarkStart w:name="z76" w:id="64"/>
    <w:p>
      <w:pPr>
        <w:spacing w:after="0"/>
        <w:ind w:left="0"/>
        <w:jc w:val="both"/>
      </w:pPr>
      <w:r>
        <w:rPr>
          <w:rFonts w:ascii="Times New Roman"/>
          <w:b w:val="false"/>
          <w:i w:val="false"/>
          <w:color w:val="000000"/>
          <w:sz w:val="28"/>
        </w:rPr>
        <w:t>
      9. Облыстық аумақтық инспекцияның өсімдіктерді қорғау жөніндегі мемлекеттік инспекторы ұсынылған фитосанитариялық есептер негізінде фитосанитариялық есепке алуды жүргізеді, оны кейіннен Комитетке ұсынады.</w:t>
      </w:r>
    </w:p>
    <w:bookmarkEnd w:id="64"/>
    <w:bookmarkStart w:name="z77" w:id="65"/>
    <w:p>
      <w:pPr>
        <w:spacing w:after="0"/>
        <w:ind w:left="0"/>
        <w:jc w:val="both"/>
      </w:pPr>
      <w:r>
        <w:rPr>
          <w:rFonts w:ascii="Times New Roman"/>
          <w:b w:val="false"/>
          <w:i w:val="false"/>
          <w:color w:val="000000"/>
          <w:sz w:val="28"/>
        </w:rPr>
        <w:t xml:space="preserve">
      10. Фитосанитариялық есепке алу нысандарын облыстық инспекцияның мемлекеттік инспекторы Комитетке есептердің мынадай түрлері бойынша және мерзімдерде ұсынады: </w:t>
      </w:r>
    </w:p>
    <w:bookmarkEnd w:id="65"/>
    <w:p>
      <w:pPr>
        <w:spacing w:after="0"/>
        <w:ind w:left="0"/>
        <w:jc w:val="both"/>
      </w:pPr>
      <w:r>
        <w:rPr>
          <w:rFonts w:ascii="Times New Roman"/>
          <w:b w:val="false"/>
          <w:i w:val="false"/>
          <w:color w:val="000000"/>
          <w:sz w:val="28"/>
        </w:rPr>
        <w:t xml:space="preserve">
      1) пестицидтерді, биоагенттерді өндіру және (немесе) өткізу туралы есеп жылына екі рет, бір рет 30 шілдеге дейін және бір рет 30 қаңтарға дейін. </w:t>
      </w:r>
    </w:p>
    <w:p>
      <w:pPr>
        <w:spacing w:after="0"/>
        <w:ind w:left="0"/>
        <w:jc w:val="both"/>
      </w:pPr>
      <w:r>
        <w:rPr>
          <w:rFonts w:ascii="Times New Roman"/>
          <w:b w:val="false"/>
          <w:i w:val="false"/>
          <w:color w:val="000000"/>
          <w:sz w:val="28"/>
        </w:rPr>
        <w:t>
      2) пестицидтердің, биоагенттердің қозғалысы туралы есеп жылына екі рет, 20 шілдеге дейін бір рет және 20 қаңтарға дейін бір рет;</w:t>
      </w:r>
    </w:p>
    <w:p>
      <w:pPr>
        <w:spacing w:after="0"/>
        <w:ind w:left="0"/>
        <w:jc w:val="both"/>
      </w:pPr>
      <w:r>
        <w:rPr>
          <w:rFonts w:ascii="Times New Roman"/>
          <w:b w:val="false"/>
          <w:i w:val="false"/>
          <w:color w:val="000000"/>
          <w:sz w:val="28"/>
        </w:rPr>
        <w:t>
      3) пестицидтерді, биоагенттерді қойма үй-жайларында сақтау туралы есеп жыл сайын, ағымдағы жылдың 20 қаңтарына дейін;</w:t>
      </w:r>
    </w:p>
    <w:p>
      <w:pPr>
        <w:spacing w:after="0"/>
        <w:ind w:left="0"/>
        <w:jc w:val="both"/>
      </w:pPr>
      <w:r>
        <w:rPr>
          <w:rFonts w:ascii="Times New Roman"/>
          <w:b w:val="false"/>
          <w:i w:val="false"/>
          <w:color w:val="000000"/>
          <w:sz w:val="28"/>
        </w:rPr>
        <w:t>
      4) бүріккіш және дәрілегіш техниканың бар-жоғы туралы есепті жыл сайын, 20 қаңтарға дейін;</w:t>
      </w:r>
    </w:p>
    <w:p>
      <w:pPr>
        <w:spacing w:after="0"/>
        <w:ind w:left="0"/>
        <w:jc w:val="both"/>
      </w:pPr>
      <w:r>
        <w:rPr>
          <w:rFonts w:ascii="Times New Roman"/>
          <w:b w:val="false"/>
          <w:i w:val="false"/>
          <w:color w:val="000000"/>
          <w:sz w:val="28"/>
        </w:rPr>
        <w:t>
      5) пестицидтермен, биоагенттермен өңдеулер жүргізу туралы есепті ай сайын, наурыздан қыркүйекке дейін, әр айдың 15-іне дейін;</w:t>
      </w:r>
    </w:p>
    <w:p>
      <w:pPr>
        <w:spacing w:after="0"/>
        <w:ind w:left="0"/>
        <w:jc w:val="both"/>
      </w:pPr>
      <w:r>
        <w:rPr>
          <w:rFonts w:ascii="Times New Roman"/>
          <w:b w:val="false"/>
          <w:i w:val="false"/>
          <w:color w:val="000000"/>
          <w:sz w:val="28"/>
        </w:rPr>
        <w:t>
      6) пестицидтермен, биоагенттермен өңдеулер бойынша қызмет көрсету туралы есепті ай сайын, наурыздан қыркүйекке дейін, әр айдың 15-на дейін;</w:t>
      </w:r>
    </w:p>
    <w:p>
      <w:pPr>
        <w:spacing w:after="0"/>
        <w:ind w:left="0"/>
        <w:jc w:val="both"/>
      </w:pPr>
      <w:r>
        <w:rPr>
          <w:rFonts w:ascii="Times New Roman"/>
          <w:b w:val="false"/>
          <w:i w:val="false"/>
          <w:color w:val="000000"/>
          <w:sz w:val="28"/>
        </w:rPr>
        <w:t>
      7) тыйым салынған және жарамсыз пестицидтерді және олардың ыдыстары, сондай-ақ пайдаланылған пестицидтердің ыдыстарын залалсыздандыру туралы есепті жыл сайын, 20 қаңтарға дейін;</w:t>
      </w:r>
    </w:p>
    <w:p>
      <w:pPr>
        <w:spacing w:after="0"/>
        <w:ind w:left="0"/>
        <w:jc w:val="both"/>
      </w:pPr>
      <w:r>
        <w:rPr>
          <w:rFonts w:ascii="Times New Roman"/>
          <w:b w:val="false"/>
          <w:i w:val="false"/>
          <w:color w:val="000000"/>
          <w:sz w:val="28"/>
        </w:rPr>
        <w:t>
      8) қоймалық үй-жайларының бар-жоғы туралы есепті жыл сайын, 20 қаңтарға дейін.</w:t>
      </w:r>
    </w:p>
    <w:bookmarkStart w:name="z78" w:id="66"/>
    <w:p>
      <w:pPr>
        <w:spacing w:after="0"/>
        <w:ind w:left="0"/>
        <w:jc w:val="both"/>
      </w:pPr>
      <w:r>
        <w:rPr>
          <w:rFonts w:ascii="Times New Roman"/>
          <w:b w:val="false"/>
          <w:i w:val="false"/>
          <w:color w:val="000000"/>
          <w:sz w:val="28"/>
        </w:rPr>
        <w:t>
      11. Өсімдіктерді қорғау саласындағы қызметті жүзеге асыратын мемлекеттік ұйымдар фитосанитариялық есепке алуды жүргізеді және осы Қағиданың 10-тармағында көрсетілген есептер түрлері бойынша және мерзімдерде фитосанитариялық есептілікті Комитетке ұсынады.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