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341a8" w14:textId="fc341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Қарулы Күштеріндегі дене дайындығы жөніндегі нормативтерді бекіту туралы" Қазақстан Республикасы Қорғаныс министрінің 2014 жылғы 5 мамырдағы № 195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Қорғаныс министрінің 2020 жылғы 24 шiлдедегi № 349 бұйрығы. Қазақстан Республикасының Әділет министрлігінде 2020 жылғы 27 шiлдеде № 21016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Қарулы Күштеріндегі дене дайындығы жөніндегі нормативтерді бекіту туралы" Қазақстан Республикасы Қорғаныс министрінің 2014 жылғы 5 мамырдағы № 195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9518 болып тіркелген, 2014 жылғы 24 маусымда "Әділет" ақпараттық-құқықтық жүйесінде жарияланған) мынадай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Республикасының Қарулы Күштеріндегі дене дайындығы жөніндегі </w:t>
      </w:r>
      <w:r>
        <w:rPr>
          <w:rFonts w:ascii="Times New Roman"/>
          <w:b w:val="false"/>
          <w:i w:val="false"/>
          <w:color w:val="000000"/>
          <w:sz w:val="28"/>
        </w:rPr>
        <w:t>нормативтерде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Жаттығуларды орындағаны үшін нәтижелерге түзетулер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Қарулы Күштері Бас штабының Жауынгерлік даярлық департаменті Қазақстан Республикасының заңнамасында белгіленген тәртіппен: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алғашқы ресми жарияланғанынан кейін Қазақстан Республикасы Қорғаныс министрлігінің интернет-ресурсына орналастыруды;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тіркелген күннен бастап күнтізбелік он күн ішінде осы тармақтың 1) және 2) тармақшаларында көзделген іс-шаралардың орындалуы туралы мәліметтерді Қазақстан Республикасы Қорғаныс министрлігінің Заң департаментіне жолдауды қамтамасыз етсін.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Қорғаныс министрінің бірінші орынбасары – Қазақстан Республикасы Қарулы Күштері Бас штабының бастығына жүктелсін.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лауазымды адамдарға, оларға қатысты бөлігінде жеткізілсін.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шілдесі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349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Жаттығуларды орындағаны үшін нәтижелерге түзетулер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Дене шынықтыру дайындығын бағалау кезінде нормативтерге киім нысанына негізделген түзетулер енгізіледі: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қонышы ұзын бәтеңкелерде әскери киім нысанында жаттығуларды (№ 2, 3, 4) орындау кезіндегі нормативтерді жеңілдету;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әскери киім нысанында № 5 жаттығуды орындау кезіндегі нормативтерді жеңілдету;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ауаның температурасы – 15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С төмен, 30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С жоғары болғанда, ал шаңғы жарысы және шаңғымен жүгіру үшін – +1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жоғары болғанда жаттығуларды орындау кезінде нормативтерді жеңілдету.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4"/>
        <w:gridCol w:w="2968"/>
        <w:gridCol w:w="1318"/>
        <w:gridCol w:w="849"/>
        <w:gridCol w:w="2027"/>
        <w:gridCol w:w="1555"/>
        <w:gridCol w:w="2029"/>
      </w:tblGrid>
      <w:tr>
        <w:trPr>
          <w:trHeight w:val="30" w:hRule="atLeast"/>
        </w:trPr>
        <w:tc>
          <w:tcPr>
            <w:tcW w:w="1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Жаттығу нөмірі</w:t>
            </w:r>
          </w:p>
        </w:tc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Нәтеижелерг түзетулер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Белтемірде тартылу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неше рет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Белтемірге аяқты көтеру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неше рет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Белтемірге көтеріліп айналып түсу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неше рет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Белтемірге күшпен көтерілу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неше рет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Аралас күштік жаттығу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неше рет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Белтемірге тіреліп қолды бүгу және жазу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неше рет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Бөренеге тіреп бұрыш жасау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метр жүгіру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10х10 метр сырғымалы жүгіру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метр жүгіру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метр жүгіру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 метр жүгіру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минут, секунд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метр жүгіру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минут, секунд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 марш-бросок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минут, секунд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 марш-бросок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минут, секунд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 шаңғымен жүгіру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минут, секунд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 шаңғымен жүгіру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минут, секунд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