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8bb3" w14:textId="c498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20 шiлдедегi № 91 қаулысы. Қазақстан Республикасының Әділет министрлігінде 2020 жылғы 24 шiлдеде № 21015 болып тіркелді.</w:t>
      </w:r>
    </w:p>
    <w:p>
      <w:pPr>
        <w:spacing w:after="0"/>
        <w:ind w:left="0"/>
        <w:jc w:val="both"/>
      </w:pPr>
      <w:r>
        <w:rPr>
          <w:rFonts w:ascii="Times New Roman"/>
          <w:b w:val="false"/>
          <w:i w:val="false"/>
          <w:color w:val="ff0000"/>
          <w:sz w:val="28"/>
        </w:rPr>
        <w:t>
      Ескерту. 01.01.2021 бастап қолданысқа енгізіледі – осы қаулының 5-тармағымен.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ұсынатын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тұлғалардың ақшасымен және (немесе) өзге мүлкімен операциялар жасау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 бекітілсін.</w:t>
      </w:r>
    </w:p>
    <w:bookmarkStart w:name="z4" w:id="2"/>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4"/>
    <w:bookmarkStart w:name="z7" w:id="5"/>
    <w:p>
      <w:pPr>
        <w:spacing w:after="0"/>
        <w:ind w:left="0"/>
        <w:jc w:val="both"/>
      </w:pPr>
      <w:r>
        <w:rPr>
          <w:rFonts w:ascii="Times New Roman"/>
          <w:b w:val="false"/>
          <w:i w:val="false"/>
          <w:color w:val="000000"/>
          <w:sz w:val="28"/>
        </w:rPr>
        <w:t>
      5. Осы қаулы 2021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91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 тізбесі</w:t>
      </w:r>
    </w:p>
    <w:bookmarkEnd w:id="6"/>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есептеріне мыналар кіреді:</w:t>
      </w:r>
    </w:p>
    <w:p>
      <w:pPr>
        <w:spacing w:after="0"/>
        <w:ind w:left="0"/>
        <w:jc w:val="both"/>
      </w:pPr>
      <w:r>
        <w:rPr>
          <w:rFonts w:ascii="Times New Roman"/>
          <w:b w:val="false"/>
          <w:i w:val="false"/>
          <w:color w:val="000000"/>
          <w:sz w:val="28"/>
        </w:rPr>
        <w:t>
      1)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p>
      <w:pPr>
        <w:spacing w:after="0"/>
        <w:ind w:left="0"/>
        <w:jc w:val="both"/>
      </w:pPr>
      <w:r>
        <w:rPr>
          <w:rFonts w:ascii="Times New Roman"/>
          <w:b w:val="false"/>
          <w:i w:val="false"/>
          <w:color w:val="000000"/>
          <w:sz w:val="28"/>
        </w:rPr>
        <w:t>
      2) жеке тұлғалардың ақшасымен және (немесе) өзге мүлкімен операциялар жасау туралы есеп;</w:t>
      </w:r>
    </w:p>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p>
      <w:pPr>
        <w:spacing w:after="0"/>
        <w:ind w:left="0"/>
        <w:jc w:val="both"/>
      </w:pPr>
      <w:r>
        <w:rPr>
          <w:rFonts w:ascii="Times New Roman"/>
          <w:b w:val="false"/>
          <w:i w:val="false"/>
          <w:color w:val="000000"/>
          <w:sz w:val="28"/>
        </w:rPr>
        <w:t>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3" w:id="7"/>
    <w:p>
      <w:pPr>
        <w:spacing w:after="0"/>
        <w:ind w:left="0"/>
        <w:jc w:val="left"/>
      </w:pPr>
      <w:r>
        <w:rPr>
          <w:rFonts w:ascii="Times New Roman"/>
          <w:b/>
          <w:i w:val="false"/>
          <w:color w:val="000000"/>
        </w:rPr>
        <w:t xml:space="preserve">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bookmarkEnd w:id="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операцияның әлеуетті көлемі (егер өзгеше көрсетілмесе)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Терроризмді және экстремизмді </w:t>
            </w:r>
            <w:r>
              <w:br/>
            </w:r>
            <w:r>
              <w:rPr>
                <w:rFonts w:ascii="Times New Roman"/>
                <w:b w:val="false"/>
                <w:i w:val="false"/>
                <w:color w:val="000000"/>
                <w:sz w:val="20"/>
              </w:rPr>
              <w:t xml:space="preserve">қаржыландырумен байланысты </w:t>
            </w:r>
            <w:r>
              <w:br/>
            </w:r>
            <w:r>
              <w:rPr>
                <w:rFonts w:ascii="Times New Roman"/>
                <w:b w:val="false"/>
                <w:i w:val="false"/>
                <w:color w:val="000000"/>
                <w:sz w:val="20"/>
              </w:rPr>
              <w:t xml:space="preserve">тұлғалар тізбесіне енгізілген </w:t>
            </w:r>
            <w:r>
              <w:br/>
            </w:r>
            <w:r>
              <w:rPr>
                <w:rFonts w:ascii="Times New Roman"/>
                <w:b w:val="false"/>
                <w:i w:val="false"/>
                <w:color w:val="000000"/>
                <w:sz w:val="20"/>
              </w:rPr>
              <w:t xml:space="preserve">жеке тұлғалардың ақшасымен </w:t>
            </w:r>
            <w:r>
              <w:br/>
            </w:r>
            <w:r>
              <w:rPr>
                <w:rFonts w:ascii="Times New Roman"/>
                <w:b w:val="false"/>
                <w:i w:val="false"/>
                <w:color w:val="000000"/>
                <w:sz w:val="20"/>
              </w:rPr>
              <w:t xml:space="preserve">және (немесе) өзге мүлкімен </w:t>
            </w:r>
            <w:r>
              <w:br/>
            </w:r>
            <w:r>
              <w:rPr>
                <w:rFonts w:ascii="Times New Roman"/>
                <w:b w:val="false"/>
                <w:i w:val="false"/>
                <w:color w:val="000000"/>
                <w:sz w:val="20"/>
              </w:rPr>
              <w:t xml:space="preserve">операциялар жүргізуден бас </w:t>
            </w:r>
            <w:r>
              <w:br/>
            </w:r>
            <w:r>
              <w:rPr>
                <w:rFonts w:ascii="Times New Roman"/>
                <w:b w:val="false"/>
                <w:i w:val="false"/>
                <w:color w:val="000000"/>
                <w:sz w:val="20"/>
              </w:rPr>
              <w:t>тарту туралы есеп нысанына</w:t>
            </w:r>
            <w:r>
              <w:br/>
            </w:r>
            <w:r>
              <w:rPr>
                <w:rFonts w:ascii="Times New Roman"/>
                <w:b w:val="false"/>
                <w:i w:val="false"/>
                <w:color w:val="000000"/>
                <w:sz w:val="20"/>
              </w:rPr>
              <w:t>қосымша</w:t>
            </w:r>
          </w:p>
        </w:tc>
      </w:tr>
    </w:tbl>
    <w:bookmarkStart w:name="z75" w:id="8"/>
    <w:p>
      <w:pPr>
        <w:spacing w:after="0"/>
        <w:ind w:left="0"/>
        <w:jc w:val="left"/>
      </w:pPr>
      <w:r>
        <w:rPr>
          <w:rFonts w:ascii="Times New Roman"/>
          <w:b/>
          <w:i w:val="false"/>
          <w:color w:val="000000"/>
        </w:rPr>
        <w:t xml:space="preserve"> Әкімшілік деректер нысанын толтыру бойынша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(индекс - AML-R1, кезеңділігі - жартыжылдық)</w:t>
      </w:r>
    </w:p>
    <w:bookmarkEnd w:id="8"/>
    <w:bookmarkStart w:name="z76"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1. Осы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уәкілетті ұйым жарты жылда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Start w:name="z77" w:id="10"/>
    <w:p>
      <w:pPr>
        <w:spacing w:after="0"/>
        <w:ind w:left="0"/>
        <w:jc w:val="left"/>
      </w:pPr>
      <w:r>
        <w:rPr>
          <w:rFonts w:ascii="Times New Roman"/>
          <w:b/>
          <w:i w:val="false"/>
          <w:color w:val="000000"/>
        </w:rPr>
        <w:t xml:space="preserve"> 2-тарау. Нысанды толтыру бойынша түсіндірме</w:t>
      </w:r>
    </w:p>
    <w:bookmarkEnd w:id="10"/>
    <w:p>
      <w:pPr>
        <w:spacing w:after="0"/>
        <w:ind w:left="0"/>
        <w:jc w:val="both"/>
      </w:pPr>
      <w:r>
        <w:rPr>
          <w:rFonts w:ascii="Times New Roman"/>
          <w:b w:val="false"/>
          <w:i w:val="false"/>
          <w:color w:val="000000"/>
          <w:sz w:val="28"/>
        </w:rPr>
        <w:t>
      5. Нысан бойынша:</w:t>
      </w:r>
    </w:p>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ақпаратты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pPr>
        <w:spacing w:after="0"/>
        <w:ind w:left="0"/>
        <w:jc w:val="both"/>
      </w:pPr>
      <w:r>
        <w:rPr>
          <w:rFonts w:ascii="Times New Roman"/>
          <w:b w:val="false"/>
          <w:i w:val="false"/>
          <w:color w:val="000000"/>
          <w:sz w:val="28"/>
        </w:rPr>
        <w:t>
      6) 10-бағанда сома шетел валютасындағы бірліктермен көрсетіледі (бағалы металдармен операциялар үшін көлемі граммен көрсетіледі);</w:t>
      </w:r>
    </w:p>
    <w:p>
      <w:pPr>
        <w:spacing w:after="0"/>
        <w:ind w:left="0"/>
        <w:jc w:val="both"/>
      </w:pPr>
      <w:r>
        <w:rPr>
          <w:rFonts w:ascii="Times New Roman"/>
          <w:b w:val="false"/>
          <w:i w:val="false"/>
          <w:color w:val="000000"/>
          <w:sz w:val="28"/>
        </w:rPr>
        <w:t>
      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операцияның мынадай төрт мәнді коды көрсетіледі:</w:t>
      </w:r>
    </w:p>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9) 13-бағанда бас тарту күні "КК.АА.ЖЖЖЖ." форматында көрсетіледі.</w:t>
      </w:r>
    </w:p>
    <w:p>
      <w:pPr>
        <w:spacing w:after="0"/>
        <w:ind w:left="0"/>
        <w:jc w:val="both"/>
      </w:pPr>
      <w:r>
        <w:rPr>
          <w:rFonts w:ascii="Times New Roman"/>
          <w:b w:val="false"/>
          <w:i w:val="false"/>
          <w:color w:val="000000"/>
          <w:sz w:val="28"/>
        </w:rPr>
        <w:t>
      6.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8"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9" w:id="12"/>
    <w:p>
      <w:pPr>
        <w:spacing w:after="0"/>
        <w:ind w:left="0"/>
        <w:jc w:val="left"/>
      </w:pPr>
      <w:r>
        <w:rPr>
          <w:rFonts w:ascii="Times New Roman"/>
          <w:b/>
          <w:i w:val="false"/>
          <w:color w:val="000000"/>
        </w:rPr>
        <w:t xml:space="preserve"> Жеке тұлғалардың ақшасымен және (немесе) өзге мүлкімен операциялар жасауы туралы есеп</w:t>
      </w:r>
    </w:p>
    <w:bookmarkEnd w:id="12"/>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 көлемі (егер өзгеше көрсетілмесе)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w:t>
            </w:r>
            <w:r>
              <w:br/>
            </w:r>
            <w:r>
              <w:rPr>
                <w:rFonts w:ascii="Times New Roman"/>
                <w:b w:val="false"/>
                <w:i w:val="false"/>
                <w:color w:val="000000"/>
                <w:sz w:val="20"/>
              </w:rPr>
              <w:t>ақшасымен және (немесе) өзге</w:t>
            </w:r>
            <w:r>
              <w:br/>
            </w:r>
            <w:r>
              <w:rPr>
                <w:rFonts w:ascii="Times New Roman"/>
                <w:b w:val="false"/>
                <w:i w:val="false"/>
                <w:color w:val="000000"/>
                <w:sz w:val="20"/>
              </w:rPr>
              <w:t>мүлкімен операциялар жасау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1" w:id="13"/>
    <w:p>
      <w:pPr>
        <w:spacing w:after="0"/>
        <w:ind w:left="0"/>
        <w:jc w:val="left"/>
      </w:pPr>
      <w:r>
        <w:rPr>
          <w:rFonts w:ascii="Times New Roman"/>
          <w:b/>
          <w:i w:val="false"/>
          <w:color w:val="000000"/>
        </w:rPr>
        <w:t xml:space="preserve"> Жеке тұлғалардың ақшасымен және (немесе) өзге мүлкімен операциялар жасау туралы есеп Әкімшілік деректер нысанын толтыру бойынша түсіндірме (индексі - AML-R2, кезеңділігі - жартыжылдық)</w:t>
      </w:r>
    </w:p>
    <w:bookmarkEnd w:id="13"/>
    <w:bookmarkStart w:name="z82"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000000"/>
          <w:sz w:val="28"/>
        </w:rPr>
        <w:t>
      1. Осы түсіндірме "Жеке тұлғалардың ақшасымен және (немесе) өзге мүлкімен операциялар жасау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уәкілетті ұйым жарты жылда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Start w:name="z83" w:id="15"/>
    <w:p>
      <w:pPr>
        <w:spacing w:after="0"/>
        <w:ind w:left="0"/>
        <w:jc w:val="left"/>
      </w:pPr>
      <w:r>
        <w:rPr>
          <w:rFonts w:ascii="Times New Roman"/>
          <w:b/>
          <w:i w:val="false"/>
          <w:color w:val="000000"/>
        </w:rPr>
        <w:t xml:space="preserve"> 2-тарау. Нысанды толтыру бойынша түсіндірме</w:t>
      </w:r>
    </w:p>
    <w:bookmarkEnd w:id="15"/>
    <w:p>
      <w:pPr>
        <w:spacing w:after="0"/>
        <w:ind w:left="0"/>
        <w:jc w:val="both"/>
      </w:pPr>
      <w:r>
        <w:rPr>
          <w:rFonts w:ascii="Times New Roman"/>
          <w:b w:val="false"/>
          <w:i w:val="false"/>
          <w:color w:val="000000"/>
          <w:sz w:val="28"/>
        </w:rPr>
        <w:t>
      5. Нысанда айырбастау пунктері арқылы жүргізілген қолма-қол шетел валютасы немесе бағалы металдарды сатып алу және (немесе) сату бойынша операциялар көрсетіледі:</w:t>
      </w:r>
    </w:p>
    <w:p>
      <w:pPr>
        <w:spacing w:after="0"/>
        <w:ind w:left="0"/>
        <w:jc w:val="both"/>
      </w:pPr>
      <w:r>
        <w:rPr>
          <w:rFonts w:ascii="Times New Roman"/>
          <w:b w:val="false"/>
          <w:i w:val="false"/>
          <w:color w:val="000000"/>
          <w:sz w:val="28"/>
        </w:rPr>
        <w:t>
      1) Қазақстан Республикасы азаматтарының 2 000 000 (екі миллион) теңгеден асатын сомаға;</w:t>
      </w:r>
    </w:p>
    <w:p>
      <w:pPr>
        <w:spacing w:after="0"/>
        <w:ind w:left="0"/>
        <w:jc w:val="both"/>
      </w:pPr>
      <w:r>
        <w:rPr>
          <w:rFonts w:ascii="Times New Roman"/>
          <w:b w:val="false"/>
          <w:i w:val="false"/>
          <w:color w:val="000000"/>
          <w:sz w:val="28"/>
        </w:rPr>
        <w:t>
      2) шетелдіктердің немесе азаматтағы жоқ адамдардың – шекті соманы белгілеусіз.</w:t>
      </w:r>
    </w:p>
    <w:p>
      <w:pPr>
        <w:spacing w:after="0"/>
        <w:ind w:left="0"/>
        <w:jc w:val="both"/>
      </w:pPr>
      <w:r>
        <w:rPr>
          <w:rFonts w:ascii="Times New Roman"/>
          <w:b w:val="false"/>
          <w:i w:val="false"/>
          <w:color w:val="000000"/>
          <w:sz w:val="28"/>
        </w:rPr>
        <w:t>
      Нысанда осы қаулыға 4-қосымшада көрсетілген уәкілетті ұйымның үлестес тұлғаларымен операциялар көрсетілмейді.</w:t>
      </w:r>
    </w:p>
    <w:p>
      <w:pPr>
        <w:spacing w:after="0"/>
        <w:ind w:left="0"/>
        <w:jc w:val="both"/>
      </w:pPr>
      <w:r>
        <w:rPr>
          <w:rFonts w:ascii="Times New Roman"/>
          <w:b w:val="false"/>
          <w:i w:val="false"/>
          <w:color w:val="000000"/>
          <w:sz w:val="28"/>
        </w:rPr>
        <w:t>
      6. Нысандар бойынша:</w:t>
      </w:r>
    </w:p>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pPr>
        <w:spacing w:after="0"/>
        <w:ind w:left="0"/>
        <w:jc w:val="both"/>
      </w:pPr>
      <w:r>
        <w:rPr>
          <w:rFonts w:ascii="Times New Roman"/>
          <w:b w:val="false"/>
          <w:i w:val="false"/>
          <w:color w:val="000000"/>
          <w:sz w:val="28"/>
        </w:rPr>
        <w:t>
      6) 10-бағанда шетел валютасындағы сома көрсетіледі (бағалы металдармен операциялар үшін көлемі граммен көрсетіледі);</w:t>
      </w:r>
    </w:p>
    <w:p>
      <w:pPr>
        <w:spacing w:after="0"/>
        <w:ind w:left="0"/>
        <w:jc w:val="both"/>
      </w:pPr>
      <w:r>
        <w:rPr>
          <w:rFonts w:ascii="Times New Roman"/>
          <w:b w:val="false"/>
          <w:i w:val="false"/>
          <w:color w:val="000000"/>
          <w:sz w:val="28"/>
        </w:rPr>
        <w:t>
      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9) 13-бағанда жеке тұлға азаматтығы тиесілі елінің мына кодтары көрсетіледі:</w:t>
      </w:r>
    </w:p>
    <w:p>
      <w:pPr>
        <w:spacing w:after="0"/>
        <w:ind w:left="0"/>
        <w:jc w:val="both"/>
      </w:pPr>
      <w:r>
        <w:rPr>
          <w:rFonts w:ascii="Times New Roman"/>
          <w:b w:val="false"/>
          <w:i w:val="false"/>
          <w:color w:val="000000"/>
          <w:sz w:val="28"/>
        </w:rPr>
        <w:t>
      "1" –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p>
      <w:pPr>
        <w:spacing w:after="0"/>
        <w:ind w:left="0"/>
        <w:jc w:val="both"/>
      </w:pPr>
      <w:r>
        <w:rPr>
          <w:rFonts w:ascii="Times New Roman"/>
          <w:b w:val="false"/>
          <w:i w:val="false"/>
          <w:color w:val="000000"/>
          <w:sz w:val="28"/>
        </w:rPr>
        <w:t>
      10) 14 бағанда операцияны жасау күні "КК.АА.ЖЖЖЖ." форматында көрсетіледі.</w:t>
      </w:r>
    </w:p>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4" w:id="16"/>
    <w:p>
      <w:pPr>
        <w:spacing w:after="0"/>
        <w:ind w:left="0"/>
        <w:jc w:val="left"/>
      </w:pPr>
      <w:r>
        <w:rPr>
          <w:rFonts w:ascii="Times New Roman"/>
          <w:b/>
          <w:i w:val="false"/>
          <w:color w:val="000000"/>
        </w:rPr>
        <w:t xml:space="preserve"> Әкімшілік деректерді жинауға арналған нысан</w:t>
      </w:r>
    </w:p>
    <w:bookmarkEnd w:id="1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85" w:id="17"/>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bookmarkEnd w:id="17"/>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AML-R3</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p>
      <w:pPr>
        <w:spacing w:after="0"/>
        <w:ind w:left="0"/>
        <w:jc w:val="both"/>
      </w:pPr>
      <w:r>
        <w:rPr>
          <w:rFonts w:ascii="Times New Roman"/>
          <w:b w:val="false"/>
          <w:i w:val="false"/>
          <w:color w:val="000000"/>
          <w:sz w:val="28"/>
        </w:rPr>
        <w:t>
      1-кесте. Уәкілетті ұйымның үлестес тұлғалары болып табылатын жеке тұлғалармен есепті жартыжылдық ішінде жасалған мәмілелер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операцияның көлемі (егер өзгеше көрсетілмесе)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тұлғамен операция жасалған күнгі барлық операциялар бойынша орташа алынған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операция жасаған күнгі барлық операциялар бойынша ең жоғары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операция жасаған күнгі барлық операциялар бойынша ең төменгі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тұлғаға арналған бағам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тұлға үлестес тұлғаға</w:t>
            </w:r>
          </w:p>
          <w:p>
            <w:pPr>
              <w:spacing w:after="20"/>
              <w:ind w:left="20"/>
              <w:jc w:val="both"/>
            </w:pPr>
            <w:r>
              <w:rPr>
                <w:rFonts w:ascii="Times New Roman"/>
                <w:b w:val="false"/>
                <w:i w:val="false"/>
                <w:color w:val="000000"/>
                <w:sz w:val="20"/>
              </w:rPr>
              <w:t>
жатқызылған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Уәкілетті ұйымның үлестес тұлғаларының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тұлға 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 xml:space="preserve">тұлғаның үлестес тұлғалары </w:t>
            </w:r>
            <w:r>
              <w:br/>
            </w:r>
            <w:r>
              <w:rPr>
                <w:rFonts w:ascii="Times New Roman"/>
                <w:b w:val="false"/>
                <w:i w:val="false"/>
                <w:color w:val="000000"/>
                <w:sz w:val="20"/>
              </w:rPr>
              <w:t xml:space="preserve">және олардың ақшамен және </w:t>
            </w:r>
            <w:r>
              <w:br/>
            </w:r>
            <w:r>
              <w:rPr>
                <w:rFonts w:ascii="Times New Roman"/>
                <w:b w:val="false"/>
                <w:i w:val="false"/>
                <w:color w:val="000000"/>
                <w:sz w:val="20"/>
              </w:rPr>
              <w:t xml:space="preserve">(немесе) өзге мүлікпен </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7" w:id="18"/>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(индексі - AML-R3, кезеңділігі - жартыжылдық) 1-тарау. Жалпы ережелер</w:t>
      </w:r>
    </w:p>
    <w:bookmarkEnd w:id="18"/>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уәкілетті ұйым жарты жылда 1 (бір) рет жасайды. Нысандағы деректер, егер өзгеше көрсетілмесе,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тұлға қол қояды.</w:t>
      </w:r>
    </w:p>
    <w:bookmarkStart w:name="z88" w:id="19"/>
    <w:p>
      <w:pPr>
        <w:spacing w:after="0"/>
        <w:ind w:left="0"/>
        <w:jc w:val="left"/>
      </w:pPr>
      <w:r>
        <w:rPr>
          <w:rFonts w:ascii="Times New Roman"/>
          <w:b/>
          <w:i w:val="false"/>
          <w:color w:val="000000"/>
        </w:rPr>
        <w:t xml:space="preserve"> 2-тарау. Нысанды толтыру бойынша түсіндірме</w:t>
      </w:r>
    </w:p>
    <w:bookmarkEnd w:id="19"/>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 мониторингі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көрсетіледі;</w:t>
      </w:r>
    </w:p>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pPr>
        <w:spacing w:after="0"/>
        <w:ind w:left="0"/>
        <w:jc w:val="both"/>
      </w:pPr>
      <w:r>
        <w:rPr>
          <w:rFonts w:ascii="Times New Roman"/>
          <w:b w:val="false"/>
          <w:i w:val="false"/>
          <w:color w:val="000000"/>
          <w:sz w:val="28"/>
        </w:rPr>
        <w:t>
      6) 9-бағанда ұлттық валютадағы сома көрсетіледі;</w:t>
      </w:r>
    </w:p>
    <w:p>
      <w:pPr>
        <w:spacing w:after="0"/>
        <w:ind w:left="0"/>
        <w:jc w:val="both"/>
      </w:pPr>
      <w:r>
        <w:rPr>
          <w:rFonts w:ascii="Times New Roman"/>
          <w:b w:val="false"/>
          <w:i w:val="false"/>
          <w:color w:val="000000"/>
          <w:sz w:val="28"/>
        </w:rPr>
        <w:t>
      7) 10-бағанда шетел валютасының бірліктеріндегі сома көрсетіледі (бағалы металмен операциялар үшін көлемі граммен көрсетіледі);</w:t>
      </w:r>
    </w:p>
    <w:p>
      <w:pPr>
        <w:spacing w:after="0"/>
        <w:ind w:left="0"/>
        <w:jc w:val="both"/>
      </w:pPr>
      <w:r>
        <w:rPr>
          <w:rFonts w:ascii="Times New Roman"/>
          <w:b w:val="false"/>
          <w:i w:val="false"/>
          <w:color w:val="000000"/>
          <w:sz w:val="28"/>
        </w:rPr>
        <w:t>
      8) 11-бағанда Қаржы мониторингі субъектілерінің қаржы мониторингіне жататын операциялар туралы мәліметтер мен ақпарат беру қағидаларына 6-қосымшада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p>
      <w:pPr>
        <w:spacing w:after="0"/>
        <w:ind w:left="0"/>
        <w:jc w:val="both"/>
      </w:pPr>
      <w:r>
        <w:rPr>
          <w:rFonts w:ascii="Times New Roman"/>
          <w:b w:val="false"/>
          <w:i w:val="false"/>
          <w:color w:val="000000"/>
          <w:sz w:val="28"/>
        </w:rPr>
        <w:t>
      9)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10) 13-бағанда операция жасалған күн "ЖЖЖЖ.КК.АА." форматында көрсетіледі;</w:t>
      </w:r>
    </w:p>
    <w:p>
      <w:pPr>
        <w:spacing w:after="0"/>
        <w:ind w:left="0"/>
        <w:jc w:val="both"/>
      </w:pPr>
      <w:r>
        <w:rPr>
          <w:rFonts w:ascii="Times New Roman"/>
          <w:b w:val="false"/>
          <w:i w:val="false"/>
          <w:color w:val="000000"/>
          <w:sz w:val="28"/>
        </w:rPr>
        <w:t>
      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p>
      <w:pPr>
        <w:spacing w:after="0"/>
        <w:ind w:left="0"/>
        <w:jc w:val="both"/>
      </w:pPr>
      <w:r>
        <w:rPr>
          <w:rFonts w:ascii="Times New Roman"/>
          <w:b w:val="false"/>
          <w:i w:val="false"/>
          <w:color w:val="000000"/>
          <w:sz w:val="28"/>
        </w:rPr>
        <w:t xml:space="preserve">
      12) 18-бағанда "Жауапкершілігі шектеулі және қосымша жауапкершілігі бар серіктестіктер туралы" Қазақстан Республикасының Заңы (бұдан әрі – ЖШжҚЖС туралы заң)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тұлға үлестес тұлға ретінде жіктелетін белгі көрсетіледі:</w:t>
      </w:r>
    </w:p>
    <w:p>
      <w:pPr>
        <w:spacing w:after="0"/>
        <w:ind w:left="0"/>
        <w:jc w:val="both"/>
      </w:pPr>
      <w:r>
        <w:rPr>
          <w:rFonts w:ascii="Times New Roman"/>
          <w:b w:val="false"/>
          <w:i w:val="false"/>
          <w:color w:val="000000"/>
          <w:sz w:val="28"/>
        </w:rPr>
        <w:t>
      "1" – құрылтайшылар, қатысушылар (жеке тұлғалар);</w:t>
      </w:r>
    </w:p>
    <w:p>
      <w:pPr>
        <w:spacing w:after="0"/>
        <w:ind w:left="0"/>
        <w:jc w:val="both"/>
      </w:pPr>
      <w:r>
        <w:rPr>
          <w:rFonts w:ascii="Times New Roman"/>
          <w:b w:val="false"/>
          <w:i w:val="false"/>
          <w:color w:val="000000"/>
          <w:sz w:val="28"/>
        </w:rPr>
        <w:t xml:space="preserve">
      "2"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3) және 9) тармақшаларында көрсетілген жеке тұлғалардың жақын туыстары, зайыбы (жұбайы), зайыбының (жұбайының) жақын туыстары;</w:t>
      </w:r>
    </w:p>
    <w:p>
      <w:pPr>
        <w:spacing w:after="0"/>
        <w:ind w:left="0"/>
        <w:jc w:val="both"/>
      </w:pPr>
      <w:r>
        <w:rPr>
          <w:rFonts w:ascii="Times New Roman"/>
          <w:b w:val="false"/>
          <w:i w:val="false"/>
          <w:color w:val="000000"/>
          <w:sz w:val="28"/>
        </w:rPr>
        <w:t xml:space="preserve">
      "3" – серіктестіктің немесе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10) және 11) тармақшаларында көрсетілген заңды тұлғалардың лауазымды тұлғалары;</w:t>
      </w:r>
    </w:p>
    <w:p>
      <w:pPr>
        <w:spacing w:after="0"/>
        <w:ind w:left="0"/>
        <w:jc w:val="both"/>
      </w:pPr>
      <w:r>
        <w:rPr>
          <w:rFonts w:ascii="Times New Roman"/>
          <w:b w:val="false"/>
          <w:i w:val="false"/>
          <w:color w:val="000000"/>
          <w:sz w:val="28"/>
        </w:rPr>
        <w:t>
      "4" – серіктестік қабылдайтын шешімдерді анықтауға құқылы, шартқа сәйкес серіктестікпен байланысты болатын жеке тұлға;</w:t>
      </w:r>
    </w:p>
    <w:p>
      <w:pPr>
        <w:spacing w:after="0"/>
        <w:ind w:left="0"/>
        <w:jc w:val="both"/>
      </w:pPr>
      <w:r>
        <w:rPr>
          <w:rFonts w:ascii="Times New Roman"/>
          <w:b w:val="false"/>
          <w:i w:val="false"/>
          <w:color w:val="000000"/>
          <w:sz w:val="28"/>
        </w:rPr>
        <w:t xml:space="preserve">
      "5" – дербес немесе өзінің үлестес тұлғаларымен бірлесіп,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pPr>
        <w:spacing w:after="0"/>
        <w:ind w:left="0"/>
        <w:jc w:val="both"/>
      </w:pPr>
      <w:r>
        <w:rPr>
          <w:rFonts w:ascii="Times New Roman"/>
          <w:b w:val="false"/>
          <w:i w:val="false"/>
          <w:color w:val="000000"/>
          <w:sz w:val="28"/>
        </w:rPr>
        <w:t xml:space="preserve">
      "6"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серіктестіктің үлестес тұлғасы болып табылатын өзге де жеке тұлға;</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2-бағанда бизнес сәйкестендіру нөмірі көрсетіледі (шетелдік ұйымдарға қатысты, егер мәлімет болса, баған толтырылады);</w:t>
      </w:r>
    </w:p>
    <w:p>
      <w:pPr>
        <w:spacing w:after="0"/>
        <w:ind w:left="0"/>
        <w:jc w:val="both"/>
      </w:pPr>
      <w:r>
        <w:rPr>
          <w:rFonts w:ascii="Times New Roman"/>
          <w:b w:val="false"/>
          <w:i w:val="false"/>
          <w:color w:val="000000"/>
          <w:sz w:val="28"/>
        </w:rPr>
        <w:t>
      2) 4-бағанда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заңды тұлға тіркелген елдің екі әріпті коды көрсетіледі.</w:t>
      </w:r>
    </w:p>
    <w:p>
      <w:pPr>
        <w:spacing w:after="0"/>
        <w:ind w:left="0"/>
        <w:jc w:val="both"/>
      </w:pPr>
      <w:r>
        <w:rPr>
          <w:rFonts w:ascii="Times New Roman"/>
          <w:b w:val="false"/>
          <w:i w:val="false"/>
          <w:color w:val="000000"/>
          <w:sz w:val="28"/>
        </w:rPr>
        <w:t xml:space="preserve">
      3) 5-бағанда ЖШжҚЖС туралы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тұлға үлестес тұлға ретінде жіктелетін белгі көрсетіледі:</w:t>
      </w:r>
    </w:p>
    <w:p>
      <w:pPr>
        <w:spacing w:after="0"/>
        <w:ind w:left="0"/>
        <w:jc w:val="both"/>
      </w:pPr>
      <w:r>
        <w:rPr>
          <w:rFonts w:ascii="Times New Roman"/>
          <w:b w:val="false"/>
          <w:i w:val="false"/>
          <w:color w:val="000000"/>
          <w:sz w:val="28"/>
        </w:rPr>
        <w:t>
      "1" – құрылтайшылар, қатысушылар (заңды тұлғалар);</w:t>
      </w:r>
    </w:p>
    <w:p>
      <w:pPr>
        <w:spacing w:after="0"/>
        <w:ind w:left="0"/>
        <w:jc w:val="both"/>
      </w:pPr>
      <w:r>
        <w:rPr>
          <w:rFonts w:ascii="Times New Roman"/>
          <w:b w:val="false"/>
          <w:i w:val="false"/>
          <w:color w:val="000000"/>
          <w:sz w:val="28"/>
        </w:rPr>
        <w:t xml:space="preserve">
      "2"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тұлғаның не серіктестіктің лауазымды тұлғасының бақылауында болатын заңды тұлға;</w:t>
      </w:r>
    </w:p>
    <w:p>
      <w:pPr>
        <w:spacing w:after="0"/>
        <w:ind w:left="0"/>
        <w:jc w:val="both"/>
      </w:pPr>
      <w:r>
        <w:rPr>
          <w:rFonts w:ascii="Times New Roman"/>
          <w:b w:val="false"/>
          <w:i w:val="false"/>
          <w:color w:val="000000"/>
          <w:sz w:val="28"/>
        </w:rPr>
        <w:t xml:space="preserve">
      "3"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"4" – серіктестікпен бірге үшінші бір тұлғаның бақылауында болатын заңды тұлға";</w:t>
      </w:r>
    </w:p>
    <w:p>
      <w:pPr>
        <w:spacing w:after="0"/>
        <w:ind w:left="0"/>
        <w:jc w:val="both"/>
      </w:pPr>
      <w:r>
        <w:rPr>
          <w:rFonts w:ascii="Times New Roman"/>
          <w:b w:val="false"/>
          <w:i w:val="false"/>
          <w:color w:val="000000"/>
          <w:sz w:val="28"/>
        </w:rPr>
        <w:t>
      "5" – серіктестік қабылдайтын шешімдерді анықтауға құқылы, шартқа сәйкес серіктестікпен байланысты болатын заңды тұлға;</w:t>
      </w:r>
    </w:p>
    <w:p>
      <w:pPr>
        <w:spacing w:after="0"/>
        <w:ind w:left="0"/>
        <w:jc w:val="both"/>
      </w:pPr>
      <w:r>
        <w:rPr>
          <w:rFonts w:ascii="Times New Roman"/>
          <w:b w:val="false"/>
          <w:i w:val="false"/>
          <w:color w:val="000000"/>
          <w:sz w:val="28"/>
        </w:rPr>
        <w:t xml:space="preserve">
      "6" – дербес немесе өзінің үлестес тұлғаларымен бірлесіп,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pPr>
        <w:spacing w:after="0"/>
        <w:ind w:left="0"/>
        <w:jc w:val="both"/>
      </w:pPr>
      <w:r>
        <w:rPr>
          <w:rFonts w:ascii="Times New Roman"/>
          <w:b w:val="false"/>
          <w:i w:val="false"/>
          <w:color w:val="000000"/>
          <w:sz w:val="28"/>
        </w:rPr>
        <w:t xml:space="preserve">
      "7"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серіктестіктің үлестес тұлғасы болып табылатын өзге де заңды тұлға;</w:t>
      </w:r>
    </w:p>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9" w:id="20"/>
    <w:p>
      <w:pPr>
        <w:spacing w:after="0"/>
        <w:ind w:left="0"/>
        <w:jc w:val="left"/>
      </w:pPr>
      <w:r>
        <w:rPr>
          <w:rFonts w:ascii="Times New Roman"/>
          <w:b/>
          <w:i w:val="false"/>
          <w:color w:val="000000"/>
        </w:rPr>
        <w:t xml:space="preserve"> Әкімшілік деректерді жинауға арналған нысан</w:t>
      </w:r>
    </w:p>
    <w:bookmarkEnd w:id="2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0" w:id="21"/>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bookmarkEnd w:id="21"/>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AML-R4</w:t>
      </w:r>
    </w:p>
    <w:p>
      <w:pPr>
        <w:spacing w:after="0"/>
        <w:ind w:left="0"/>
        <w:jc w:val="both"/>
      </w:pPr>
      <w:r>
        <w:rPr>
          <w:rFonts w:ascii="Times New Roman"/>
          <w:b w:val="false"/>
          <w:i w:val="false"/>
          <w:color w:val="000000"/>
          <w:sz w:val="28"/>
        </w:rPr>
        <w:t>
      Кезеңділігі: жарты жыл сайын</w:t>
      </w:r>
    </w:p>
    <w:p>
      <w:pPr>
        <w:spacing w:after="0"/>
        <w:ind w:left="0"/>
        <w:jc w:val="both"/>
      </w:pPr>
      <w:r>
        <w:rPr>
          <w:rFonts w:ascii="Times New Roman"/>
          <w:b w:val="false"/>
          <w:i w:val="false"/>
          <w:color w:val="000000"/>
          <w:sz w:val="28"/>
        </w:rPr>
        <w:t>
      Есепті кезең: 20 ___ жылғы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ашылған шетелдік банк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(аумақтар) немесе мемлекет (аумақ) тізбесі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тұлғаның шетелдік банктерде</w:t>
            </w:r>
            <w:r>
              <w:br/>
            </w:r>
            <w:r>
              <w:rPr>
                <w:rFonts w:ascii="Times New Roman"/>
                <w:b w:val="false"/>
                <w:i w:val="false"/>
                <w:color w:val="000000"/>
                <w:sz w:val="20"/>
              </w:rPr>
              <w:t>ашылған банктік шоттары</w:t>
            </w:r>
            <w:r>
              <w:br/>
            </w:r>
            <w:r>
              <w:rPr>
                <w:rFonts w:ascii="Times New Roman"/>
                <w:b w:val="false"/>
                <w:i w:val="false"/>
                <w:color w:val="000000"/>
                <w:sz w:val="20"/>
              </w:rPr>
              <w:t>бойынша ақша аударымдары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2" w:id="22"/>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(индекс - AML-R4, кезеңділігі - жартыжылдық) 1-тарау. Жалпы ережелер</w:t>
      </w:r>
    </w:p>
    <w:bookmarkEnd w:id="22"/>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жарты жылда 1 (бір) рет уәкілетті ұйым толтырады. Егер өзгесі көрсетілмеген болса, Нысандағы деректер теңгемен көрсетіледі (сандық немесе сапалық мәліметтер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тұлға қол қояды.</w:t>
      </w:r>
    </w:p>
    <w:bookmarkStart w:name="z93" w:id="23"/>
    <w:p>
      <w:pPr>
        <w:spacing w:after="0"/>
        <w:ind w:left="0"/>
        <w:jc w:val="left"/>
      </w:pPr>
      <w:r>
        <w:rPr>
          <w:rFonts w:ascii="Times New Roman"/>
          <w:b/>
          <w:i w:val="false"/>
          <w:color w:val="000000"/>
        </w:rPr>
        <w:t xml:space="preserve"> 2-тарау. Нысанды толтыру бойынша түсіндірме</w:t>
      </w:r>
    </w:p>
    <w:bookmarkEnd w:id="23"/>
    <w:p>
      <w:pPr>
        <w:spacing w:after="0"/>
        <w:ind w:left="0"/>
        <w:jc w:val="both"/>
      </w:pPr>
      <w:r>
        <w:rPr>
          <w:rFonts w:ascii="Times New Roman"/>
          <w:b w:val="false"/>
          <w:i w:val="false"/>
          <w:color w:val="000000"/>
          <w:sz w:val="28"/>
        </w:rPr>
        <w:t>
      5. Мына нысан бойынша:</w:t>
      </w:r>
    </w:p>
    <w:p>
      <w:pPr>
        <w:spacing w:after="0"/>
        <w:ind w:left="0"/>
        <w:jc w:val="both"/>
      </w:pPr>
      <w:r>
        <w:rPr>
          <w:rFonts w:ascii="Times New Roman"/>
          <w:b w:val="false"/>
          <w:i w:val="false"/>
          <w:color w:val="000000"/>
          <w:sz w:val="28"/>
        </w:rPr>
        <w:t>
      1) 3 және 12-бағандарда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банк тіркелген елдің екі әріпті коды көрсетіледі;</w:t>
      </w:r>
    </w:p>
    <w:p>
      <w:pPr>
        <w:spacing w:after="0"/>
        <w:ind w:left="0"/>
        <w:jc w:val="both"/>
      </w:pPr>
      <w:r>
        <w:rPr>
          <w:rFonts w:ascii="Times New Roman"/>
          <w:b w:val="false"/>
          <w:i w:val="false"/>
          <w:color w:val="000000"/>
          <w:sz w:val="28"/>
        </w:rPr>
        <w:t>
      2) 4 және 13-бағандарда банк елінің мынадай тиістілік кодтары көрсетіледі:</w:t>
      </w:r>
    </w:p>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w:t>
      </w:r>
    </w:p>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p>
      <w:pPr>
        <w:spacing w:after="0"/>
        <w:ind w:left="0"/>
        <w:jc w:val="both"/>
      </w:pPr>
      <w:r>
        <w:rPr>
          <w:rFonts w:ascii="Times New Roman"/>
          <w:b w:val="false"/>
          <w:i w:val="false"/>
          <w:color w:val="000000"/>
          <w:sz w:val="28"/>
        </w:rPr>
        <w:t>
      3) 5 және 14-бағандарда 8 таңбадан тұратын ISO 9362: BIC (Bank Identifier Codes) халықаралық стандартына сәйкес банктік сәйкестендіру коды көрсетіледі;</w:t>
      </w:r>
    </w:p>
    <w:p>
      <w:pPr>
        <w:spacing w:after="0"/>
        <w:ind w:left="0"/>
        <w:jc w:val="both"/>
      </w:pPr>
      <w:r>
        <w:rPr>
          <w:rFonts w:ascii="Times New Roman"/>
          <w:b w:val="false"/>
          <w:i w:val="false"/>
          <w:color w:val="000000"/>
          <w:sz w:val="28"/>
        </w:rPr>
        <w:t>
      4) 6-бағанда "Валюталық реттеу және валюталық бақылау туралы" Қазақстан Республикасы Заңының 16-бабына сәйкес Қазақстан Республикасының Ұлттық Банкі берген есептік нөмірі көрсетіледі;</w:t>
      </w:r>
    </w:p>
    <w:p>
      <w:pPr>
        <w:spacing w:after="0"/>
        <w:ind w:left="0"/>
        <w:jc w:val="both"/>
      </w:pPr>
      <w:r>
        <w:rPr>
          <w:rFonts w:ascii="Times New Roman"/>
          <w:b w:val="false"/>
          <w:i w:val="false"/>
          <w:color w:val="000000"/>
          <w:sz w:val="28"/>
        </w:rPr>
        <w:t>
      5) 7-бағанда "КК.АА.ЖЖЖЖ" форматында аударымның күні көрсетіледі;</w:t>
      </w:r>
    </w:p>
    <w:p>
      <w:pPr>
        <w:spacing w:after="0"/>
        <w:ind w:left="0"/>
        <w:jc w:val="both"/>
      </w:pPr>
      <w:r>
        <w:rPr>
          <w:rFonts w:ascii="Times New Roman"/>
          <w:b w:val="false"/>
          <w:i w:val="false"/>
          <w:color w:val="000000"/>
          <w:sz w:val="28"/>
        </w:rPr>
        <w:t>
      6) 8-бағанда шетел валютасының бірлігінде сома көрсетіледі;</w:t>
      </w:r>
    </w:p>
    <w:p>
      <w:pPr>
        <w:spacing w:after="0"/>
        <w:ind w:left="0"/>
        <w:jc w:val="both"/>
      </w:pPr>
      <w:r>
        <w:rPr>
          <w:rFonts w:ascii="Times New Roman"/>
          <w:b w:val="false"/>
          <w:i w:val="false"/>
          <w:color w:val="000000"/>
          <w:sz w:val="28"/>
        </w:rPr>
        <w:t>
      7) 9-бағанда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8) 10-бағанда операциялардың мынадай белгілері көрсетіледі: "1" – шетелдік банкте ашылған банктік шоттан жіберілген аударымдар үшін", "2" –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p>
      <w:pPr>
        <w:spacing w:after="0"/>
        <w:ind w:left="0"/>
        <w:jc w:val="both"/>
      </w:pPr>
      <w:r>
        <w:rPr>
          <w:rFonts w:ascii="Times New Roman"/>
          <w:b w:val="false"/>
          <w:i w:val="false"/>
          <w:color w:val="000000"/>
          <w:sz w:val="28"/>
        </w:rPr>
        <w:t>
      6. Сандық мәліметтер болмаған жағдайда, Нысанда нөлдік мәндер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6-қосымша</w:t>
            </w:r>
          </w:p>
        </w:tc>
      </w:tr>
    </w:tbl>
    <w:bookmarkStart w:name="z65" w:id="24"/>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w:t>
      </w:r>
    </w:p>
    <w:bookmarkEnd w:id="2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(01.01.2024 бастап қолданысқа енгізіледі) қаулысымен.</w:t>
      </w:r>
    </w:p>
    <w:bookmarkStart w:name="z94" w:id="25"/>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(бұдан әрі – уәкілетті ұйым) есептілікті ұсыну қағидалары "Қазақстан Республикасының Ұлттық Банкі туралы" Қазақстан Республикасының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 және уәкілетті ұйымның Қазақстан Республикасының Ұлттық Банкіне (бұдан әрі – Ұлттық Банк) есептілікті ұсыну тәртібін айқындайды.</w:t>
      </w:r>
    </w:p>
    <w:bookmarkEnd w:id="25"/>
    <w:bookmarkStart w:name="z95" w:id="26"/>
    <w:p>
      <w:pPr>
        <w:spacing w:after="0"/>
        <w:ind w:left="0"/>
        <w:jc w:val="both"/>
      </w:pPr>
      <w:r>
        <w:rPr>
          <w:rFonts w:ascii="Times New Roman"/>
          <w:b w:val="false"/>
          <w:i w:val="false"/>
          <w:color w:val="000000"/>
          <w:sz w:val="28"/>
        </w:rPr>
        <w:t>
      2. Уәкілетті ұйым ұсынатын есептіліктегі сандық деректер Қазақстан Республикасының ұлттық валютасы – теңгеде, сондай-ақ шетел валютасында көрсетіледі.</w:t>
      </w:r>
    </w:p>
    <w:bookmarkEnd w:id="26"/>
    <w:bookmarkStart w:name="z96" w:id="27"/>
    <w:p>
      <w:pPr>
        <w:spacing w:after="0"/>
        <w:ind w:left="0"/>
        <w:jc w:val="both"/>
      </w:pPr>
      <w:r>
        <w:rPr>
          <w:rFonts w:ascii="Times New Roman"/>
          <w:b w:val="false"/>
          <w:i w:val="false"/>
          <w:color w:val="000000"/>
          <w:sz w:val="28"/>
        </w:rPr>
        <w:t>
      3. Ұлттық Банктің қателіктерді анықтауы (нысан ішіндегі және нысан арасындағы бақылау) есептілікті түзету үшін уәкілетті ұйымға қайтаруға негіз болып табылады.</w:t>
      </w:r>
    </w:p>
    <w:bookmarkEnd w:id="27"/>
    <w:bookmarkStart w:name="z97" w:id="28"/>
    <w:p>
      <w:pPr>
        <w:spacing w:after="0"/>
        <w:ind w:left="0"/>
        <w:jc w:val="both"/>
      </w:pPr>
      <w:r>
        <w:rPr>
          <w:rFonts w:ascii="Times New Roman"/>
          <w:b w:val="false"/>
          <w:i w:val="false"/>
          <w:color w:val="000000"/>
          <w:sz w:val="28"/>
        </w:rPr>
        <w:t>
      4. Уәкілетті ұйым (оның филиалы) есепті жартыжылдықтан кейінгі айдың 20 (жиырмасыншы) күнінен кешіктірілмейтін мерзімде электрондық цифрлық қолтаңбамен растау рәсімдерін сақтай отырып, ақпараттық жүйелерді пайдалану арқылы осы қаулыға 1-қосымшада көзделген есептерді жартыжылдықта 1 (бір) рет электрондық форматта Ұлттық Банктің аумақтық филиалына ұсынады.</w:t>
      </w:r>
    </w:p>
    <w:bookmarkEnd w:id="28"/>
    <w:p>
      <w:pPr>
        <w:spacing w:after="0"/>
        <w:ind w:left="0"/>
        <w:jc w:val="both"/>
      </w:pPr>
      <w:r>
        <w:rPr>
          <w:rFonts w:ascii="Times New Roman"/>
          <w:b w:val="false"/>
          <w:i w:val="false"/>
          <w:color w:val="000000"/>
          <w:sz w:val="28"/>
        </w:rPr>
        <w:t>
      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pPr>
        <w:spacing w:after="0"/>
        <w:ind w:left="0"/>
        <w:jc w:val="both"/>
      </w:pPr>
      <w:r>
        <w:rPr>
          <w:rFonts w:ascii="Times New Roman"/>
          <w:b w:val="false"/>
          <w:i w:val="false"/>
          <w:color w:val="000000"/>
          <w:sz w:val="28"/>
        </w:rPr>
        <w:t>
      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bookmarkStart w:name="z98" w:id="29"/>
    <w:p>
      <w:pPr>
        <w:spacing w:after="0"/>
        <w:ind w:left="0"/>
        <w:jc w:val="both"/>
      </w:pPr>
      <w:r>
        <w:rPr>
          <w:rFonts w:ascii="Times New Roman"/>
          <w:b w:val="false"/>
          <w:i w:val="false"/>
          <w:color w:val="000000"/>
          <w:sz w:val="28"/>
        </w:rPr>
        <w:t>
      5. Есептіліктегі деректердің толықтығы мен дұрыстығын басшы немесе есепке қол қою функциясы жүктелген тұлға қамтамасыз етеді.</w:t>
      </w:r>
    </w:p>
    <w:bookmarkEnd w:id="29"/>
    <w:bookmarkStart w:name="z99" w:id="30"/>
    <w:p>
      <w:pPr>
        <w:spacing w:after="0"/>
        <w:ind w:left="0"/>
        <w:jc w:val="both"/>
      </w:pPr>
      <w:r>
        <w:rPr>
          <w:rFonts w:ascii="Times New Roman"/>
          <w:b w:val="false"/>
          <w:i w:val="false"/>
          <w:color w:val="000000"/>
          <w:sz w:val="28"/>
        </w:rPr>
        <w:t>
      6. Уәкілетті ұйым ерікті түрде таратылған жағдайда, уәкілетті ұйым есептілікті Ұлттық Банктің аумақтық филиалы уәкілетті ұйымды ерікті түрде тарату туралы шешім қабылдағаны туралы хабарлаған күнге дейін (қоса алғанда) Ұлттық Банкке ұсынады.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