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85b1f" w14:textId="6185b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"Ашық деректердің интернет-порталында орналастырылатын ашық деректердің тізбесін бекіту туралы" Қазақстан Республикасы Ақпарат және қоғамдық даму министрінің 2019 жылғы 22 шілдедегі № 239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Ақпарат және қоғамдық даму министрінің 2020 жылғы 23 шiлдедегi № 248 бұйрығы. Қазақстан Республикасының Әділет министрлігінде 2020 жылғы 24 шiлдеде № 21011 болып тіркелді. Күші жойылды -Қ азақстан Республикасы Ақпарат және қоғамдық даму министрінің 2021 жылғы 24 желтоқсандағы № 419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Ақпарат және қоғамдық даму министрінің 24.12.2021 </w:t>
      </w:r>
      <w:r>
        <w:rPr>
          <w:rFonts w:ascii="Times New Roman"/>
          <w:b w:val="false"/>
          <w:i w:val="false"/>
          <w:color w:val="ff0000"/>
          <w:sz w:val="28"/>
        </w:rPr>
        <w:t>№ 419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"Ақпараттандыру туралы" 2015 жылғы 24 қарашадағы Қазақстан Республикасы Заңның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тармақшасына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"Ашық деректердің интернет-порталында орналастырылатын ашық деректердің тізбесін бекіту туралы" Қазақстан Республикасы Ақпарат және қоғамдық даму министрінің 2019 жылғы 22 шілдедегі № 239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19076 болып тіркелген, Қазақстан Республикасының нормативтік құқықтық актілерінің эталондық бақылау банкінде 2019 жылғы 29 шілдіде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бұйрықпен бекітілген ашық деректердің интернет-порталында орналастырылатын ашық деректердің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3-жол мынадай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АҚДМ бос әкімшілік мемлекеттік лауазымдарға конкурс туралы хабарландыру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Конкурстар туралы хабарландырулардың жариялануынақарай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Мемлекеттік қызмет істері агенттігің сайтында хабарландыру жарияланғаннан кейін 1 жұмыс күні ішінде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интернет-порталы-ның 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Персоналды басқару департаменті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12-жол мынадай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АҚДМ мемлекеттік аудит объектілерінің тізбесі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бір рет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қаңтар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интернет-порталы-ның 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аудит департаменті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23, 24 және 25-жолдар мынадай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миссионерлердің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Тоқсанына 1 рет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қаңтар (IV тоқсан бойынша)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сәуір (I тоқсан бойынша)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шілде (II тоқсан бойынша)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қазан (III тоқсан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интернет-порталы-ның 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Дін істері комитеті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зерттеулердің нәтижелері бойынша дін саласындағы статистикалық деректер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Тоқсанына 1 рет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қаңтар (IV тоқсан бойынша)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сәуір (I тоқсан бойынша)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шілде (II тоқсан бойынша)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қазан (III тоқсан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интернет-порталы-ның 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Дін істері комитеті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Дінтану сараптамасының оң қорытындысын алған құрылтай, сондай-ақ діни мазмұндағы басқа да құжаттардың, рухани (діни) білім беру бағдарламаларының, діни мазмұндағы ақпараттық материалдардың және діни мақсаттағы заттардың тізімі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Тоқсанына 1 рет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қаңтар (IV тоқсан бойынша)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сәуір (I тоқсан бойынша)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шілде (II тоқсан бойынша)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қазан (III тоқсан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интернет-порталы-ның 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Дін істерікомитет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29-жол мынадай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өзекті мәселелерін талқылау мәселесі бойынша орталық мемлекеттік органдар мен жергілікті атқарушы органдар басшыларының азаматтық сектор өкілдерімен тұрақты кездесулерінің кестесі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жылда 1 рет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қаңтар (I жартыжылдыққа)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шілде (II жартыжылдыққа)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интернет-порталы-ның 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қоғам істері комитеті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Ақпарат және қоғамдық даму министрлігінің Мемлекет пен қоғам коммуникацияларын дамыту департаменті заңнамада белгіленген тәртіппен: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Әдiлет министрлiгiнде мемлекеттік тіркеуді;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Ақпарат және қоғамдық даму министрлігінің интернет-ресурсында орналастыруды;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Ақпарат және қоғамдық даму министрлігінің Заң департаментіне беруді қамтамасыз етсін.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Ақпарат және қоғамдық даму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даму, инновациялар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аэроғарыш өнеркәсібі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