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809b" w14:textId="62880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"Шығыстары бюджет қаражаты есебінен ұзақ мерзімді субсидиялануға жататын әлеуметтік маңызы бар облысаралық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17 шiлдедегi № 405 бұйрығы. Қазақстан Республикасының Әділет министрлігінде 2020 жылғы 24 шiлдеде № 21009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"Шығыстары бюджет қаражаты есебінен ұзақ мерзімді субсидиялануға жататын әлеуметтік маңызы бар облысаралық қатынастар бойынша жолаушылар тасымалын жүзеге асыратын тасымалдаушыларды айқындау бойынша ашық тендер негізінде конкурс өткізу қағидаларын бекіту туралы"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9860 болып тіркелген, 2014 жылғы 20 қарашада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Шығыстары бюджет қаражаты есебінен ұзақ мерзімді субсидиялануға жататын әлеуметтік маңызы бар облысаралық қатынастар бойынша жолаушылар тасымалын жүзеге асыратын тасымалдаушыларды айқындау бойынша ашық тендер негізінде конкурс өткізу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"7) Қазақстан Республикасының заңнамасына сәйкес төлеу мерзімі кейінге қалдырылған жағдайларды қоспағанда, уәкілетті орган Қазақстан Республикасы Қаржы министрінің 2018 жылғы 27 ақпандағы № 306 бұйрығымен (Нормативтік құқықтық актілерді мемлекеттік тіркеу тізілімінде № 16601 болып тіркелген) бекітілген Жеке шоттарын жүргізу қағидаларына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тендерлік өтінімдерді қабылдаған соңғы күннің алдындағы бір айдан аспайтын жағдай бойынша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w:t>
      </w:r>
    </w:p>
    <w:bookmarkEnd w:id="4"/>
    <w:bookmarkStart w:name="z6"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