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7cad" w14:textId="5387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21 шiлдедегi № 233 бұйрығы. Қазақстан Республикасының Әділет министрлігінде 2020 жылғы 23 шiлдеде № 21005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2015 жылғы 10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21 шілдедегі</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4-3/267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тіркеу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16) тармақшасына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 бабының</w:t>
      </w:r>
      <w:r>
        <w:rPr>
          <w:rFonts w:ascii="Times New Roman"/>
          <w:b w:val="false"/>
          <w:i w:val="false"/>
          <w:color w:val="000000"/>
          <w:sz w:val="28"/>
        </w:rPr>
        <w:t xml:space="preserve"> 1) тармақшасына сәйкес әзірленді.</w:t>
      </w:r>
    </w:p>
    <w:bookmarkEnd w:id="11"/>
    <w:bookmarkStart w:name="z16" w:id="12"/>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арнайы жабдығы бар тіркемелердi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(бұдан әрi – машиналар) мемлекеттік тіркеу тәртібін және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(бұдан әрі – мемлекеттік көрсетілетін қызмет) көрсету тәртібін айқындайды.</w:t>
      </w:r>
    </w:p>
    <w:bookmarkEnd w:id="12"/>
    <w:bookmarkStart w:name="z17" w:id="13"/>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3"/>
    <w:p>
      <w:pPr>
        <w:spacing w:after="0"/>
        <w:ind w:left="0"/>
        <w:jc w:val="both"/>
      </w:pPr>
      <w:r>
        <w:rPr>
          <w:rFonts w:ascii="Times New Roman"/>
          <w:b w:val="false"/>
          <w:i w:val="false"/>
          <w:color w:val="000000"/>
          <w:sz w:val="28"/>
        </w:rPr>
        <w:t>
      1) ақпараттық жүйе –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xml:space="preserve">
      2) машиналарды бастапқы тіркеу – Қазақстан Республикасының аумағында алғаш жүзеге асырылатын машиналарды мемлекеттік тіркеу. </w:t>
      </w:r>
    </w:p>
    <w:p>
      <w:pPr>
        <w:spacing w:after="0"/>
        <w:ind w:left="0"/>
        <w:jc w:val="both"/>
      </w:pPr>
      <w:r>
        <w:rPr>
          <w:rFonts w:ascii="Times New Roman"/>
          <w:b w:val="false"/>
          <w:i w:val="false"/>
          <w:color w:val="000000"/>
          <w:sz w:val="28"/>
        </w:rPr>
        <w:t>
      Қазақстан Республикасының аумағына уақытша әкелінген машиналарды мемлекеттік тіркеу машиналарды бастапқы тіркеу болып табылмайды;</w:t>
      </w:r>
    </w:p>
    <w:p>
      <w:pPr>
        <w:spacing w:after="0"/>
        <w:ind w:left="0"/>
        <w:jc w:val="both"/>
      </w:pPr>
      <w:r>
        <w:rPr>
          <w:rFonts w:ascii="Times New Roman"/>
          <w:b w:val="false"/>
          <w:i w:val="false"/>
          <w:color w:val="000000"/>
          <w:sz w:val="28"/>
        </w:rPr>
        <w:t>
      3) машиналарды есептен алу – машиналарды жоғалтумен, басқа адамға иеліктен шығарумен, сондай-ақ кәдеге жаратумен немесе Қазақстан Республикасынан тыс жерлерге тұрақты болуға әкетумен байланысты машиналарды мемлекеттік тіркеуді тоқтатуға қатысты іс-қимылдар;</w:t>
      </w:r>
    </w:p>
    <w:p>
      <w:pPr>
        <w:spacing w:after="0"/>
        <w:ind w:left="0"/>
        <w:jc w:val="both"/>
      </w:pPr>
      <w:r>
        <w:rPr>
          <w:rFonts w:ascii="Times New Roman"/>
          <w:b w:val="false"/>
          <w:i w:val="false"/>
          <w:color w:val="000000"/>
          <w:sz w:val="28"/>
        </w:rPr>
        <w:t>
      4) машиналарды иеленушi – өзіне тиесілі меншік немесе уақытша иемдену және тұтыну құқығы негізінде ағымдағы уақыт кезеңінде машинаны іс жүзінде иеленуді жүзеге асыратын жеке немесе заңды тұлға;</w:t>
      </w:r>
    </w:p>
    <w:p>
      <w:pPr>
        <w:spacing w:after="0"/>
        <w:ind w:left="0"/>
        <w:jc w:val="both"/>
      </w:pPr>
      <w:r>
        <w:rPr>
          <w:rFonts w:ascii="Times New Roman"/>
          <w:b w:val="false"/>
          <w:i w:val="false"/>
          <w:color w:val="000000"/>
          <w:sz w:val="28"/>
        </w:rPr>
        <w:t>
      5) машина иесі – өзіне тиесілі машинаны өз қалауы бойынша иеленуге, пайдалануға және билік етуге құқығы бар жеке немесе заңды тұлға;</w:t>
      </w:r>
    </w:p>
    <w:p>
      <w:pPr>
        <w:spacing w:after="0"/>
        <w:ind w:left="0"/>
        <w:jc w:val="both"/>
      </w:pPr>
      <w:r>
        <w:rPr>
          <w:rFonts w:ascii="Times New Roman"/>
          <w:b w:val="false"/>
          <w:i w:val="false"/>
          <w:color w:val="000000"/>
          <w:sz w:val="28"/>
        </w:rPr>
        <w:t>
      6) машиналарды қайта тiркеу – тиiстi құқықтық негiздер болған кезде машинаның тiркеу деректеріне және тіркеу құжаттарына өзгерiстер мен толықтырулар енгiзу;</w:t>
      </w:r>
    </w:p>
    <w:p>
      <w:pPr>
        <w:spacing w:after="0"/>
        <w:ind w:left="0"/>
        <w:jc w:val="both"/>
      </w:pPr>
      <w:r>
        <w:rPr>
          <w:rFonts w:ascii="Times New Roman"/>
          <w:b w:val="false"/>
          <w:i w:val="false"/>
          <w:color w:val="000000"/>
          <w:sz w:val="28"/>
        </w:rPr>
        <w:t>
      7) машиналарды мемлекеттiк тiркеу, оның ішінде машиналарды бастапқы тіркеу – тіркеу пункттерінің машиналарды тiркеу, машиналардың жол қозғалысына қатысуына рұқсат етілгенін растайтын мемлекеттiк тіркеу нөмiрлiк белгiлерін (бұдан әрі – нөмірлік белгі) және тiркеу құжаттарын беру жөніндегі қызметі (бұдан әрі – машиналарды тіркеу);</w:t>
      </w:r>
    </w:p>
    <w:p>
      <w:pPr>
        <w:spacing w:after="0"/>
        <w:ind w:left="0"/>
        <w:jc w:val="both"/>
      </w:pPr>
      <w:r>
        <w:rPr>
          <w:rFonts w:ascii="Times New Roman"/>
          <w:b w:val="false"/>
          <w:i w:val="false"/>
          <w:color w:val="000000"/>
          <w:sz w:val="28"/>
        </w:rPr>
        <w:t>
      8) машиналарды тіркеудің электрондық тізілімі – ақпараттық жүйеде көрініс тапқан машина, меншік иесі, иеленуші, нөмірлік белгі, техникалық паспорт, қайта тіркеу, машиналарды тіркеу есебінен алу туралы мәліметтерді қамтитын мәліметтер жиынтығы;</w:t>
      </w:r>
    </w:p>
    <w:p>
      <w:pPr>
        <w:spacing w:after="0"/>
        <w:ind w:left="0"/>
        <w:jc w:val="both"/>
      </w:pPr>
      <w:r>
        <w:rPr>
          <w:rFonts w:ascii="Times New Roman"/>
          <w:b w:val="false"/>
          <w:i w:val="false"/>
          <w:color w:val="000000"/>
          <w:sz w:val="28"/>
        </w:rPr>
        <w:t>
      9) нөмiрлiк агрегат – зауыттық тiркеу нөмiрi бар машинаның негiзгi құрамдас торабы (шасси, қаңқа);</w:t>
      </w:r>
    </w:p>
    <w:p>
      <w:pPr>
        <w:spacing w:after="0"/>
        <w:ind w:left="0"/>
        <w:jc w:val="both"/>
      </w:pPr>
      <w:r>
        <w:rPr>
          <w:rFonts w:ascii="Times New Roman"/>
          <w:b w:val="false"/>
          <w:i w:val="false"/>
          <w:color w:val="000000"/>
          <w:sz w:val="28"/>
        </w:rPr>
        <w:t>
      10) өтімділігі жоғары арнайы машиналар – ең жоғары конструкциялық жылдамдығы сағатына елу және елу километрден аз квадроциклдер және қаршаналар;</w:t>
      </w:r>
    </w:p>
    <w:p>
      <w:pPr>
        <w:spacing w:after="0"/>
        <w:ind w:left="0"/>
        <w:jc w:val="both"/>
      </w:pPr>
      <w:r>
        <w:rPr>
          <w:rFonts w:ascii="Times New Roman"/>
          <w:b w:val="false"/>
          <w:i w:val="false"/>
          <w:color w:val="000000"/>
          <w:sz w:val="28"/>
        </w:rPr>
        <w:t>
      11) сәйкестік сертификаты – өнімнің, көрсетілетін қызметтің Еуразиялық экономикалық комиссия Кеңесінің 2012 жылғы 20 шілдедегі № 60 шешімімен бекітілген "Ауыл шаруашылығы және орман шаруашылығы тракторлары мен оларға арналған тіркемелердің қауіпсіздігі туралы" Кеден одағының техникалық регламентінің (бұдан әрі – техникалық регламент) 6-бабында белгіленген талаптарға сәйкестігін куәландыратын құжат;</w:t>
      </w:r>
    </w:p>
    <w:p>
      <w:pPr>
        <w:spacing w:after="0"/>
        <w:ind w:left="0"/>
        <w:jc w:val="both"/>
      </w:pPr>
      <w:r>
        <w:rPr>
          <w:rFonts w:ascii="Times New Roman"/>
          <w:b w:val="false"/>
          <w:i w:val="false"/>
          <w:color w:val="000000"/>
          <w:sz w:val="28"/>
        </w:rPr>
        <w:t xml:space="preserve">
      12) тiркеу құжаты – көрсетілетін қызметті беруші беретін, машинаға арналған ресми құжат болып табылатын, машинаның жол қозғалысына қатысуына және пайдаланылуына рұқсат етілгенін растайтын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паспорт;</w:t>
      </w:r>
    </w:p>
    <w:p>
      <w:pPr>
        <w:spacing w:after="0"/>
        <w:ind w:left="0"/>
        <w:jc w:val="both"/>
      </w:pPr>
      <w:r>
        <w:rPr>
          <w:rFonts w:ascii="Times New Roman"/>
          <w:b w:val="false"/>
          <w:i w:val="false"/>
          <w:color w:val="000000"/>
          <w:sz w:val="28"/>
        </w:rPr>
        <w:t xml:space="preserve">
      13) тіркеу іс-қимылдары – тіркеу пункттерінің ақпараттық жүйеге өзгерістер енгізе отырып, машиналарды тіркеуді, уақытша тіркеуді, қайта тіркеуді, тіркеу есебінен алуды жүзеге асырумен байланысты қызметі; </w:t>
      </w:r>
    </w:p>
    <w:p>
      <w:pPr>
        <w:spacing w:after="0"/>
        <w:ind w:left="0"/>
        <w:jc w:val="both"/>
      </w:pPr>
      <w:r>
        <w:rPr>
          <w:rFonts w:ascii="Times New Roman"/>
          <w:b w:val="false"/>
          <w:i w:val="false"/>
          <w:color w:val="000000"/>
          <w:sz w:val="28"/>
        </w:rPr>
        <w:t>
      14)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bookmarkStart w:name="z18" w:id="14"/>
    <w:p>
      <w:pPr>
        <w:spacing w:after="0"/>
        <w:ind w:left="0"/>
        <w:jc w:val="both"/>
      </w:pPr>
      <w:r>
        <w:rPr>
          <w:rFonts w:ascii="Times New Roman"/>
          <w:b w:val="false"/>
          <w:i w:val="false"/>
          <w:color w:val="000000"/>
          <w:sz w:val="28"/>
        </w:rPr>
        <w:t>
      4.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тіркеу пункті (көрсетілетін қызметті беруші)) көрсетеді.</w:t>
      </w:r>
    </w:p>
    <w:bookmarkEnd w:id="14"/>
    <w:bookmarkStart w:name="z19" w:id="15"/>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көрсетілетін қызмет стандартында баяндалған.</w:t>
      </w:r>
    </w:p>
    <w:bookmarkEnd w:id="15"/>
    <w:bookmarkStart w:name="z20" w:id="16"/>
    <w:p>
      <w:pPr>
        <w:spacing w:after="0"/>
        <w:ind w:left="0"/>
        <w:jc w:val="both"/>
      </w:pPr>
      <w:r>
        <w:rPr>
          <w:rFonts w:ascii="Times New Roman"/>
          <w:b w:val="false"/>
          <w:i w:val="false"/>
          <w:color w:val="000000"/>
          <w:sz w:val="28"/>
        </w:rPr>
        <w:t xml:space="preserve">
      6. Машиналарды тіркеу іс-қимылдары туралы мәліметтер жеке және заңды тұлғаларға (бұдан әрі – көрсетілетін қызметті алушы) тіркеу құжаттарын бергенге дейін ақпараттық жүйеге енгізіледі,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тіркеудің электрондық тізілімі қалыптасады.</w:t>
      </w:r>
    </w:p>
    <w:bookmarkEnd w:id="16"/>
    <w:bookmarkStart w:name="z21" w:id="17"/>
    <w:p>
      <w:pPr>
        <w:spacing w:after="0"/>
        <w:ind w:left="0"/>
        <w:jc w:val="both"/>
      </w:pPr>
      <w:r>
        <w:rPr>
          <w:rFonts w:ascii="Times New Roman"/>
          <w:b w:val="false"/>
          <w:i w:val="false"/>
          <w:color w:val="000000"/>
          <w:sz w:val="28"/>
        </w:rPr>
        <w:t>
      7. Машиналарды иеленушілер машиналар өздерінің меншiгіне (иелігіне) түскен, өздерінің меншiгiнен (иелiгінен) шығарылған не машиналарды тiркеу (қайта тіркеу), тіркеу (қайта тiркеу) немесе тіркеу есебінен алу қажеттігіне әкеп соқтыратын міндеттемелер туындаған сәттен бастап күнтізбелік 30 (отыз) күн iшiнде машиналарды тiркеу (қайта тiркеу) немесе тіркеуден шығару үшiн осы Қағидаларда белгіленген iс-қимылдарды жасайды.</w:t>
      </w:r>
    </w:p>
    <w:bookmarkEnd w:id="17"/>
    <w:bookmarkStart w:name="z22" w:id="18"/>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басқа тiлдерде толтырылған құжаттар тiркеу іс-қимылдарын жүргiзу үшiн мемлекеттiк немесе орыс тiлдерiне аударылған және бiр тiлден екiншi тiлге аударманың дұрыстығын нотариустың не аударманың дұрыстығын куәландыру жөніндегі іс-қимылдарды жасауға құқығы бар басқа лауазымды адамның қолымен расталған күйінде ұсынылады.</w:t>
      </w:r>
    </w:p>
    <w:bookmarkEnd w:id="18"/>
    <w:bookmarkStart w:name="z23" w:id="19"/>
    <w:p>
      <w:pPr>
        <w:spacing w:after="0"/>
        <w:ind w:left="0"/>
        <w:jc w:val="both"/>
      </w:pPr>
      <w:r>
        <w:rPr>
          <w:rFonts w:ascii="Times New Roman"/>
          <w:b w:val="false"/>
          <w:i w:val="false"/>
          <w:color w:val="000000"/>
          <w:sz w:val="28"/>
        </w:rPr>
        <w:t>
      9. Машиналарды тіркеу (қайта тіркеу) үшін берілген құжаттар:</w:t>
      </w:r>
    </w:p>
    <w:bookmarkEnd w:id="19"/>
    <w:p>
      <w:pPr>
        <w:spacing w:after="0"/>
        <w:ind w:left="0"/>
        <w:jc w:val="both"/>
      </w:pPr>
      <w:r>
        <w:rPr>
          <w:rFonts w:ascii="Times New Roman"/>
          <w:b w:val="false"/>
          <w:i w:val="false"/>
          <w:color w:val="000000"/>
          <w:sz w:val="28"/>
        </w:rPr>
        <w:t>
      1) олардың толтырылған күнін;</w:t>
      </w:r>
    </w:p>
    <w:p>
      <w:pPr>
        <w:spacing w:after="0"/>
        <w:ind w:left="0"/>
        <w:jc w:val="both"/>
      </w:pPr>
      <w:r>
        <w:rPr>
          <w:rFonts w:ascii="Times New Roman"/>
          <w:b w:val="false"/>
          <w:i w:val="false"/>
          <w:color w:val="000000"/>
          <w:sz w:val="28"/>
        </w:rPr>
        <w:t>
      2) олардың толтырылған орнын;</w:t>
      </w:r>
    </w:p>
    <w:p>
      <w:pPr>
        <w:spacing w:after="0"/>
        <w:ind w:left="0"/>
        <w:jc w:val="both"/>
      </w:pPr>
      <w:r>
        <w:rPr>
          <w:rFonts w:ascii="Times New Roman"/>
          <w:b w:val="false"/>
          <w:i w:val="false"/>
          <w:color w:val="000000"/>
          <w:sz w:val="28"/>
        </w:rPr>
        <w:t>
      3) машина туралы мәліметтерді (маркасы, моделі, шығарылған жылы, машинаның зауыттық нөмірлері);</w:t>
      </w:r>
    </w:p>
    <w:p>
      <w:pPr>
        <w:spacing w:after="0"/>
        <w:ind w:left="0"/>
        <w:jc w:val="both"/>
      </w:pPr>
      <w:r>
        <w:rPr>
          <w:rFonts w:ascii="Times New Roman"/>
          <w:b w:val="false"/>
          <w:i w:val="false"/>
          <w:color w:val="000000"/>
          <w:sz w:val="28"/>
        </w:rPr>
        <w:t>
      4) өкілеттілігі мөрмен расталатын уәкілетті адамдардың (жеке кәсіпкерлік субъектілері болып табылатын адамдарды қоспағанда) қолын қамтиды.</w:t>
      </w:r>
    </w:p>
    <w:bookmarkStart w:name="z24" w:id="20"/>
    <w:p>
      <w:pPr>
        <w:spacing w:after="0"/>
        <w:ind w:left="0"/>
        <w:jc w:val="both"/>
      </w:pPr>
      <w:r>
        <w:rPr>
          <w:rFonts w:ascii="Times New Roman"/>
          <w:b w:val="false"/>
          <w:i w:val="false"/>
          <w:color w:val="000000"/>
          <w:sz w:val="28"/>
        </w:rPr>
        <w:t>
      10. Қазақстан Республикасына әкелiнетін, шетелдік тауар болып табылатын машиналар кедендiк декларациялаудан және кедендік тазартудан өткеннен кейiн тiркеледi.</w:t>
      </w:r>
    </w:p>
    <w:bookmarkEnd w:id="20"/>
    <w:p>
      <w:pPr>
        <w:spacing w:after="0"/>
        <w:ind w:left="0"/>
        <w:jc w:val="both"/>
      </w:pPr>
      <w:r>
        <w:rPr>
          <w:rFonts w:ascii="Times New Roman"/>
          <w:b w:val="false"/>
          <w:i w:val="false"/>
          <w:color w:val="000000"/>
          <w:sz w:val="28"/>
        </w:rPr>
        <w:t>
      Қазақстан Республикасына әкелiнетін, Еуразиялық экономикалық одақтың (бұдан әрі – ЕАЭО) тауары болып табылатын машиналар кедендiк декларациялаудан және кедендік тазартудан өтпестен тiркеледi.</w:t>
      </w:r>
    </w:p>
    <w:bookmarkStart w:name="z25" w:id="21"/>
    <w:p>
      <w:pPr>
        <w:spacing w:after="0"/>
        <w:ind w:left="0"/>
        <w:jc w:val="left"/>
      </w:pPr>
      <w:r>
        <w:rPr>
          <w:rFonts w:ascii="Times New Roman"/>
          <w:b/>
          <w:i w:val="false"/>
          <w:color w:val="000000"/>
        </w:rPr>
        <w:t xml:space="preserve"> 2-тарау.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мемлекеттiк тіркеу және мемлекеттік қызмет көрсету тәртібі</w:t>
      </w:r>
    </w:p>
    <w:bookmarkEnd w:id="21"/>
    <w:bookmarkStart w:name="z26" w:id="22"/>
    <w:p>
      <w:pPr>
        <w:spacing w:after="0"/>
        <w:ind w:left="0"/>
        <w:jc w:val="left"/>
      </w:pPr>
      <w:r>
        <w:rPr>
          <w:rFonts w:ascii="Times New Roman"/>
          <w:b/>
          <w:i w:val="false"/>
          <w:color w:val="000000"/>
        </w:rPr>
        <w:t xml:space="preserve"> 1-параграф. Машиналарды тiркеу</w:t>
      </w:r>
    </w:p>
    <w:bookmarkEnd w:id="22"/>
    <w:bookmarkStart w:name="z27" w:id="23"/>
    <w:p>
      <w:pPr>
        <w:spacing w:after="0"/>
        <w:ind w:left="0"/>
        <w:jc w:val="both"/>
      </w:pPr>
      <w:r>
        <w:rPr>
          <w:rFonts w:ascii="Times New Roman"/>
          <w:b w:val="false"/>
          <w:i w:val="false"/>
          <w:color w:val="000000"/>
          <w:sz w:val="28"/>
        </w:rPr>
        <w:t xml:space="preserve">
      11. Көрсетілетін қызметті алушылар мемлекеттік қызметті алу үшін тіркеу пунктіне (көрсетілетін қызметті берушіге) www.egov.kz веб-порталы (бұдан әрі – портал) арқылы электрондық нысанда немесе тіркеу пунктінің (көрсетілетін қызметті берушінің) кеңсесіне қағаз нысанда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құжаттарды ұсынады.</w:t>
      </w:r>
    </w:p>
    <w:bookmarkEnd w:id="23"/>
    <w:bookmarkStart w:name="z28" w:id="24"/>
    <w:p>
      <w:pPr>
        <w:spacing w:after="0"/>
        <w:ind w:left="0"/>
        <w:jc w:val="both"/>
      </w:pPr>
      <w:r>
        <w:rPr>
          <w:rFonts w:ascii="Times New Roman"/>
          <w:b w:val="false"/>
          <w:i w:val="false"/>
          <w:color w:val="000000"/>
          <w:sz w:val="28"/>
        </w:rPr>
        <w:t xml:space="preserve">
      12. Машиналарды тіркеуді жүзеге асыру үшін көрсетілетін қызметті алушы мынадай құжаттарды ұсынады: </w:t>
      </w:r>
    </w:p>
    <w:bookmarkEnd w:id="24"/>
    <w:p>
      <w:pPr>
        <w:spacing w:after="0"/>
        <w:ind w:left="0"/>
        <w:jc w:val="both"/>
      </w:pPr>
      <w:r>
        <w:rPr>
          <w:rFonts w:ascii="Times New Roman"/>
          <w:b w:val="false"/>
          <w:i w:val="false"/>
          <w:color w:val="000000"/>
          <w:sz w:val="28"/>
        </w:rPr>
        <w:t>
      тіркеу пунктіне (көрсетілетін қызметті берушіге):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тұлғалар үшін – жеке басын куәландыратын құжат (сәйкестендіру үшін); </w:t>
      </w:r>
    </w:p>
    <w:p>
      <w:pPr>
        <w:spacing w:after="0"/>
        <w:ind w:left="0"/>
        <w:jc w:val="both"/>
      </w:pPr>
      <w:r>
        <w:rPr>
          <w:rFonts w:ascii="Times New Roman"/>
          <w:b w:val="false"/>
          <w:i w:val="false"/>
          <w:color w:val="000000"/>
          <w:sz w:val="28"/>
        </w:rPr>
        <w:t>
      3) заңды тұлғалар үшін – заңды тұлғаны мемлекеттік тіркеу (қайта тіркеу) туралы куәліктің* немесе анықтаманың көшірмесі;</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төленгенін растайтын құжат;</w:t>
      </w:r>
    </w:p>
    <w:p>
      <w:pPr>
        <w:spacing w:after="0"/>
        <w:ind w:left="0"/>
        <w:jc w:val="both"/>
      </w:pPr>
      <w:r>
        <w:rPr>
          <w:rFonts w:ascii="Times New Roman"/>
          <w:b w:val="false"/>
          <w:i w:val="false"/>
          <w:color w:val="000000"/>
          <w:sz w:val="28"/>
        </w:rPr>
        <w:t xml:space="preserve">
      5)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12565 болып тіркелген) бекітілген өндірушілердің (импорттаушылардың) кеңейтілген міндеттемелері қолданылатын өнімнің (тауарлардың) тізбесіне (бұдан әрі – тізбе) енгізілген машиналарды бастапқы тіркеу кезінде өндірушілердің (импорттаушылардың) кеңейтілген міндеттемелерді орындағанын растайтын құжат;</w:t>
      </w:r>
    </w:p>
    <w:p>
      <w:pPr>
        <w:spacing w:after="0"/>
        <w:ind w:left="0"/>
        <w:jc w:val="both"/>
      </w:pPr>
      <w:r>
        <w:rPr>
          <w:rFonts w:ascii="Times New Roman"/>
          <w:b w:val="false"/>
          <w:i w:val="false"/>
          <w:color w:val="000000"/>
          <w:sz w:val="28"/>
        </w:rPr>
        <w:t xml:space="preserve">
      6) машинаға меншік құқығын растайтын құжаттар, оларға мыналар жатады: </w:t>
      </w:r>
    </w:p>
    <w:p>
      <w:pPr>
        <w:spacing w:after="0"/>
        <w:ind w:left="0"/>
        <w:jc w:val="both"/>
      </w:pP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p>
    <w:p>
      <w:pPr>
        <w:spacing w:after="0"/>
        <w:ind w:left="0"/>
        <w:jc w:val="both"/>
      </w:pPr>
      <w:r>
        <w:rPr>
          <w:rFonts w:ascii="Times New Roman"/>
          <w:b w:val="false"/>
          <w:i w:val="false"/>
          <w:color w:val="000000"/>
          <w:sz w:val="28"/>
        </w:rPr>
        <w:t>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w:t>
      </w:r>
    </w:p>
    <w:p>
      <w:pPr>
        <w:spacing w:after="0"/>
        <w:ind w:left="0"/>
        <w:jc w:val="both"/>
      </w:pPr>
      <w:r>
        <w:rPr>
          <w:rFonts w:ascii="Times New Roman"/>
          <w:b w:val="false"/>
          <w:i w:val="false"/>
          <w:color w:val="000000"/>
          <w:sz w:val="28"/>
        </w:rPr>
        <w:t>
      7) жаңа және жеке техникалық шығармашылық нәтижесі болып табылатын немесе Қазақстан Республикасының аумағына әкелінген машиналарға арналған Қазақстан Республикасының сәйкестік сертификаты немесе олардың техникалық регламенттің 6-бабына сәйкестігін растайтын басқа да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тізбеге енгізілген машиналарды бастапқы тіркеу кезінде өндірушілердің (импорттаушылардың) кеңейтілген міндеттемелерді орындағанын растайтын электрондық құжаттар;</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төленгенін растайтын құжаттың электрондық көшірмесі, ЭҮТШ арқылы төлеу жағдайларын қоспағанда;</w:t>
      </w:r>
    </w:p>
    <w:p>
      <w:pPr>
        <w:spacing w:after="0"/>
        <w:ind w:left="0"/>
        <w:jc w:val="both"/>
      </w:pPr>
      <w:r>
        <w:rPr>
          <w:rFonts w:ascii="Times New Roman"/>
          <w:b w:val="false"/>
          <w:i w:val="false"/>
          <w:color w:val="000000"/>
          <w:sz w:val="28"/>
        </w:rPr>
        <w:t xml:space="preserve">
      4) машинаға меншік құқығын растайтын құжаттар, оларға мыналар жатады: </w:t>
      </w:r>
    </w:p>
    <w:p>
      <w:pPr>
        <w:spacing w:after="0"/>
        <w:ind w:left="0"/>
        <w:jc w:val="both"/>
      </w:pP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p>
    <w:p>
      <w:pPr>
        <w:spacing w:after="0"/>
        <w:ind w:left="0"/>
        <w:jc w:val="both"/>
      </w:pPr>
      <w:r>
        <w:rPr>
          <w:rFonts w:ascii="Times New Roman"/>
          <w:b w:val="false"/>
          <w:i w:val="false"/>
          <w:color w:val="000000"/>
          <w:sz w:val="28"/>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p>
    <w:p>
      <w:pPr>
        <w:spacing w:after="0"/>
        <w:ind w:left="0"/>
        <w:jc w:val="both"/>
      </w:pPr>
      <w:r>
        <w:rPr>
          <w:rFonts w:ascii="Times New Roman"/>
          <w:b w:val="false"/>
          <w:i w:val="false"/>
          <w:color w:val="000000"/>
          <w:sz w:val="28"/>
        </w:rPr>
        <w:t xml:space="preserve">
      5) жаңа және жеке техникалық шығармашылық нәтижесі болып табылатын немесе Қазақстан Республикасының аумағына әкелінген машиналарға арналған Қазақстан Республикасының сәйкестік сертификаты немесе олардың техникалық регламенттің 6-бабына сәйкестігін растайтын басқа да құжат. </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Заңды тұлғалар туралы заң)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болады. </w:t>
      </w:r>
    </w:p>
    <w:p>
      <w:pPr>
        <w:spacing w:after="0"/>
        <w:ind w:left="0"/>
        <w:jc w:val="both"/>
      </w:pPr>
      <w:r>
        <w:rPr>
          <w:rFonts w:ascii="Times New Roman"/>
          <w:b w:val="false"/>
          <w:i w:val="false"/>
          <w:color w:val="000000"/>
          <w:sz w:val="28"/>
        </w:rPr>
        <w:t xml:space="preserve">
      Машинаны бастапқы тіркеу жағдайларында: көрсетілетін қызметті алушыларға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машиналарды қарап-тексеру бойынша фотоматериалдар ұсынуға арналған өлшемшарттарға сәйкес тіркелетін машинаны (Қазақстан Республикасының аумағында машиналарды өндірушінің ресми дилерінен (өкілінен) сатып алынған машиналарды қоспағанда) қарап-тексеру фотоматериалдары (қарап-тексерілетін машинаның зерттеу объектісін сәйкестендіруге мүмкіндік беретін түрлері қамтылған) ұсынылады. </w:t>
      </w:r>
    </w:p>
    <w:p>
      <w:pPr>
        <w:spacing w:after="0"/>
        <w:ind w:left="0"/>
        <w:jc w:val="both"/>
      </w:pPr>
      <w:r>
        <w:rPr>
          <w:rFonts w:ascii="Times New Roman"/>
          <w:b w:val="false"/>
          <w:i w:val="false"/>
          <w:color w:val="000000"/>
          <w:sz w:val="28"/>
        </w:rPr>
        <w:t>
      Өкілдер тіркеу іс-қимылдарын меншік иесінің немесе иеленушінің атынан жүзеге асырған жағдайда, осы тармақта белгіленген құжаттардан басқа тіркеу пунктіне (көрсетілген қызметті берушіге) меншік иесінің немесе иеленушінің мүдделерін білдіру өкілеттігін куәландыратын құжаттар ұсынылады.</w:t>
      </w:r>
    </w:p>
    <w:p>
      <w:pPr>
        <w:spacing w:after="0"/>
        <w:ind w:left="0"/>
        <w:jc w:val="both"/>
      </w:pPr>
      <w:r>
        <w:rPr>
          <w:rFonts w:ascii="Times New Roman"/>
          <w:b w:val="false"/>
          <w:i w:val="false"/>
          <w:color w:val="000000"/>
          <w:sz w:val="28"/>
        </w:rPr>
        <w:t>
      Егер, бұрын Қазақстан Республикасында мемлекеттік тіркеуде болған машина мемлекеттік тіркеуге жататын болса, онда осы тармақта белгіленген құжаттардан басқа, тіркеу пунктіне (көрсетілген қызметті берушіге) бұрынғы тіркеу құжаты ұсынылады, алайда аталған құжатты ұсынбау мемлекеттік тіркеуді жүргізуден бас тарту үшін негіз болып табылмайды.</w:t>
      </w:r>
    </w:p>
    <w:p>
      <w:pPr>
        <w:spacing w:after="0"/>
        <w:ind w:left="0"/>
        <w:jc w:val="both"/>
      </w:pPr>
      <w:r>
        <w:rPr>
          <w:rFonts w:ascii="Times New Roman"/>
          <w:b w:val="false"/>
          <w:i w:val="false"/>
          <w:color w:val="000000"/>
          <w:sz w:val="28"/>
        </w:rPr>
        <w:t>
      Машиналарды тіркеуді қоса алғанда, тіркеу іс-қимылдарын жүзеге асырған жағдайда, меншік иелері болып табылмайтын адамдарға иелік ету құқығын растайтын мынадай құжаттар ұсынылады:</w:t>
      </w:r>
    </w:p>
    <w:p>
      <w:pPr>
        <w:spacing w:after="0"/>
        <w:ind w:left="0"/>
        <w:jc w:val="both"/>
      </w:pPr>
      <w:r>
        <w:rPr>
          <w:rFonts w:ascii="Times New Roman"/>
          <w:b w:val="false"/>
          <w:i w:val="false"/>
          <w:color w:val="000000"/>
          <w:sz w:val="28"/>
        </w:rPr>
        <w:t>
      шарт (жалдау, қосалқы жалдау, лизинг, қосалқы лизинг, кепілзат) және машинаны қабылдау-тапсыру актісі;</w:t>
      </w:r>
    </w:p>
    <w:p>
      <w:pPr>
        <w:spacing w:after="0"/>
        <w:ind w:left="0"/>
        <w:jc w:val="both"/>
      </w:pPr>
      <w:r>
        <w:rPr>
          <w:rFonts w:ascii="Times New Roman"/>
          <w:b w:val="false"/>
          <w:i w:val="false"/>
          <w:color w:val="000000"/>
          <w:sz w:val="28"/>
        </w:rPr>
        <w:t>
      меншік иесі қол қойған (жеке тұлғалар үшін), заңды тұлғаның бірінші басшысы қол қойған (заңды тұлғалар үшін) машина иесінің тиісті тіркеу іс-қимылдарын жасауға жазбаша келісімі.</w:t>
      </w:r>
    </w:p>
    <w:p>
      <w:pPr>
        <w:spacing w:after="0"/>
        <w:ind w:left="0"/>
        <w:jc w:val="both"/>
      </w:pPr>
      <w:r>
        <w:rPr>
          <w:rFonts w:ascii="Times New Roman"/>
          <w:b w:val="false"/>
          <w:i w:val="false"/>
          <w:color w:val="000000"/>
          <w:sz w:val="28"/>
        </w:rPr>
        <w:t>
      Егер, тіркеу іс-қимылдары жасалатын машина ортақ меншікте болса, онда тіркеу құжаттарында барлық меншік иелері көрсетіледі және барлық құжаттар машинаның барлық иелерінің атынан беріледі. Нотариат куәландырған мәміле жеке тұлғалардың ортақ меншігін иеліктен шығару үшін негіз болып табылады.</w:t>
      </w:r>
    </w:p>
    <w:p>
      <w:pPr>
        <w:spacing w:after="0"/>
        <w:ind w:left="0"/>
        <w:jc w:val="both"/>
      </w:pPr>
      <w:r>
        <w:rPr>
          <w:rFonts w:ascii="Times New Roman"/>
          <w:b w:val="false"/>
          <w:i w:val="false"/>
          <w:color w:val="000000"/>
          <w:sz w:val="28"/>
        </w:rPr>
        <w:t>
      Меншік иелері 14 жасқа жетпеген кәмелетке толмаған азаматтар болып табылған жағдайда, олардың атынан тіркеу іс-қимылдарын ата-аналары (асырап алушылары) немесе қорғаншылық және қамқоршылық органдары туу туралы куәлік ұсына отырып жасайды.</w:t>
      </w:r>
    </w:p>
    <w:p>
      <w:pPr>
        <w:spacing w:after="0"/>
        <w:ind w:left="0"/>
        <w:jc w:val="both"/>
      </w:pPr>
      <w:r>
        <w:rPr>
          <w:rFonts w:ascii="Times New Roman"/>
          <w:b w:val="false"/>
          <w:i w:val="false"/>
          <w:color w:val="000000"/>
          <w:sz w:val="28"/>
        </w:rPr>
        <w:t>
      Меншік иелері 14 жастан 18 жасқа дейінгі адамдар болып табылған жағдайда, тіркеу іс-қимылдарын осы адамдар ата-аналарының (асырап алушыларының) немесе қорғаншылық және қамқоршылық органдарының жазбаша келісімімен туу туралы куәлік ұсына отырып жасайды.</w:t>
      </w:r>
    </w:p>
    <w:p>
      <w:pPr>
        <w:spacing w:after="0"/>
        <w:ind w:left="0"/>
        <w:jc w:val="both"/>
      </w:pPr>
      <w:r>
        <w:rPr>
          <w:rFonts w:ascii="Times New Roman"/>
          <w:b w:val="false"/>
          <w:i w:val="false"/>
          <w:color w:val="000000"/>
          <w:sz w:val="28"/>
        </w:rPr>
        <w:t>
      Заңды және жеке тұлғалар машиналарды аукциондар мен сауда биржалары арқылы сатып алған жағдайда: уәкілетті адамдардың қолдарымен аукцион хаттамасы мен сатып алу-сату шарты ұсынылады.</w:t>
      </w:r>
    </w:p>
    <w:bookmarkStart w:name="z29" w:id="25"/>
    <w:p>
      <w:pPr>
        <w:spacing w:after="0"/>
        <w:ind w:left="0"/>
        <w:jc w:val="both"/>
      </w:pPr>
      <w:r>
        <w:rPr>
          <w:rFonts w:ascii="Times New Roman"/>
          <w:b w:val="false"/>
          <w:i w:val="false"/>
          <w:color w:val="000000"/>
          <w:sz w:val="28"/>
        </w:rPr>
        <w:t>
      13. Өтінішті қағаз түрінде тіркеу пункті (көрсетілетін қызметті беруші) арқылы берген кезде:</w:t>
      </w:r>
    </w:p>
    <w:bookmarkEnd w:id="25"/>
    <w:p>
      <w:pPr>
        <w:spacing w:after="0"/>
        <w:ind w:left="0"/>
        <w:jc w:val="both"/>
      </w:pPr>
      <w:r>
        <w:rPr>
          <w:rFonts w:ascii="Times New Roman"/>
          <w:b w:val="false"/>
          <w:i w:val="false"/>
          <w:color w:val="000000"/>
          <w:sz w:val="28"/>
        </w:rPr>
        <w:t>
      1) тіркеу пункті (көрсетілетін қызметті беруші) кеңсесінің қызметкері құжаттар топтамасын қабылдауды, оларды тіркеуді жүзеге асырады және құжаттар топтамасын қабылдау күні мен уақытын өтініштің көшірмесінде көрсете отырып, құжаттар топтамасының қабылданғаны туралы белгімен өтініштің қабылданғанын растайды және тіркеу пунктінің (көрсетілетін қызметті берушінің) басшысына жібереді;</w:t>
      </w:r>
    </w:p>
    <w:p>
      <w:pPr>
        <w:spacing w:after="0"/>
        <w:ind w:left="0"/>
        <w:jc w:val="both"/>
      </w:pPr>
      <w:r>
        <w:rPr>
          <w:rFonts w:ascii="Times New Roman"/>
          <w:b w:val="false"/>
          <w:i w:val="false"/>
          <w:color w:val="000000"/>
          <w:sz w:val="28"/>
        </w:rPr>
        <w:t>
      2) тіркеу пунктінің (көрсетілетін қызметті берушінің) басшысы құжаттарды қарастырады және тіркеу пунктінің (көрсетілетін қызметті берушінің) жауапты орындаушысына (бұдан әрі – инженер-инспектор) орындау үшін жібереді.</w:t>
      </w:r>
    </w:p>
    <w:p>
      <w:pPr>
        <w:spacing w:after="0"/>
        <w:ind w:left="0"/>
        <w:jc w:val="both"/>
      </w:pPr>
      <w:r>
        <w:rPr>
          <w:rFonts w:ascii="Times New Roman"/>
          <w:b w:val="false"/>
          <w:i w:val="false"/>
          <w:color w:val="000000"/>
          <w:sz w:val="28"/>
        </w:rPr>
        <w:t>
      3) инженер-инспектор тіркеу іс-қимылдарын жүргізеді және деректерді ақпараттық жүйеге енгізеді және мемлекеттік қызметті көрсету нәтижесінің жобасын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4) тіркеу пунктінің (көрсетілетін қызметті берушінің) басшысы мемлекеттік қызметті көрсету нәтижесіне қол қояды және тіркеу пункті (көрсетілетін қызметті беруші) кеңсесінің қызметкеріне жолдайды;</w:t>
      </w:r>
    </w:p>
    <w:p>
      <w:pPr>
        <w:spacing w:after="0"/>
        <w:ind w:left="0"/>
        <w:jc w:val="both"/>
      </w:pPr>
      <w:r>
        <w:rPr>
          <w:rFonts w:ascii="Times New Roman"/>
          <w:b w:val="false"/>
          <w:i w:val="false"/>
          <w:color w:val="000000"/>
          <w:sz w:val="28"/>
        </w:rPr>
        <w:t xml:space="preserve">
      5) тіркеу пункті (көрсетілетін қызметті беруші) кеңсесінің қызметкері көрсетілетін қызметті алушыға тіркеу құжатын (телнұсқасын) және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береді; </w:t>
      </w:r>
    </w:p>
    <w:p>
      <w:pPr>
        <w:spacing w:after="0"/>
        <w:ind w:left="0"/>
        <w:jc w:val="both"/>
      </w:pPr>
      <w:r>
        <w:rPr>
          <w:rFonts w:ascii="Times New Roman"/>
          <w:b w:val="false"/>
          <w:i w:val="false"/>
          <w:color w:val="000000"/>
          <w:sz w:val="28"/>
        </w:rPr>
        <w:t xml:space="preserve">
      Өтінішті портал арқылы электрондық түрде берген кезде: </w:t>
      </w:r>
    </w:p>
    <w:p>
      <w:pPr>
        <w:spacing w:after="0"/>
        <w:ind w:left="0"/>
        <w:jc w:val="both"/>
      </w:pPr>
      <w:r>
        <w:rPr>
          <w:rFonts w:ascii="Times New Roman"/>
          <w:b w:val="false"/>
          <w:i w:val="false"/>
          <w:color w:val="000000"/>
          <w:sz w:val="28"/>
        </w:rPr>
        <w:t>
      1)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2) инженер-инспектор портал арқылы келіп түскен құжаттарды қарастырады, мемлекеттік қызметті көрсету нәтижесін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xml:space="preserve">
      3)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беру уақыты мен орнын көрсете отырып, тіркеу құжатының (телнұсқаның) және (немесе) нөмірлік белгілердің дайын болғаны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жібереді.</w:t>
      </w:r>
    </w:p>
    <w:bookmarkStart w:name="z30" w:id="26"/>
    <w:p>
      <w:pPr>
        <w:spacing w:after="0"/>
        <w:ind w:left="0"/>
        <w:jc w:val="both"/>
      </w:pPr>
      <w:r>
        <w:rPr>
          <w:rFonts w:ascii="Times New Roman"/>
          <w:b w:val="false"/>
          <w:i w:val="false"/>
          <w:color w:val="000000"/>
          <w:sz w:val="28"/>
        </w:rPr>
        <w:t>
      14. Мемлекеттік қызметті көрсетуден бас тартуға мыналар негіз болып табылады:</w:t>
      </w:r>
    </w:p>
    <w:bookmarkEnd w:id="2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айырылған болуы.</w:t>
      </w:r>
    </w:p>
    <w:bookmarkStart w:name="z31" w:id="27"/>
    <w:p>
      <w:pPr>
        <w:spacing w:after="0"/>
        <w:ind w:left="0"/>
        <w:jc w:val="both"/>
      </w:pPr>
      <w:r>
        <w:rPr>
          <w:rFonts w:ascii="Times New Roman"/>
          <w:b w:val="false"/>
          <w:i w:val="false"/>
          <w:color w:val="000000"/>
          <w:sz w:val="28"/>
        </w:rPr>
        <w:t xml:space="preserve">
      15. Тіркеу пункті (көрсетілетін қызметті беруші) мемлекеттік қызметті көрсету сатысы туралы мәліметтерді ақпараттандыру саласындағы уәкілетті орган белгілеген тәртіппен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көрсетуді мониторингтеудің ақпараттық жүйесіне енгізуді қамтамасыз етеді.</w:t>
      </w:r>
    </w:p>
    <w:bookmarkEnd w:id="27"/>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 </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пункіне (көрсетілетін қызметті берушіге) қол қойдырады.</w:t>
      </w:r>
    </w:p>
    <w:bookmarkStart w:name="z32" w:id="28"/>
    <w:p>
      <w:pPr>
        <w:spacing w:after="0"/>
        <w:ind w:left="0"/>
        <w:jc w:val="both"/>
      </w:pPr>
      <w:r>
        <w:rPr>
          <w:rFonts w:ascii="Times New Roman"/>
          <w:b w:val="false"/>
          <w:i w:val="false"/>
          <w:color w:val="000000"/>
          <w:sz w:val="28"/>
        </w:rPr>
        <w:t>
      16. Тіркелген машиналарға тіркеу пункті (көрсетілетін қызмет беруші)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1176-2010 ҚР СТ Қазақстан Республикасының ұлттық стандарт талаптарына сәйкес дайындалған тиісті үлгідегі техникалық паспорттар мен нөмірлік белгі береді. Бір машинаға бір нөмірлік белгі беріледі.</w:t>
      </w:r>
    </w:p>
    <w:bookmarkEnd w:id="28"/>
    <w:p>
      <w:pPr>
        <w:spacing w:after="0"/>
        <w:ind w:left="0"/>
        <w:jc w:val="both"/>
      </w:pPr>
      <w:r>
        <w:rPr>
          <w:rFonts w:ascii="Times New Roman"/>
          <w:b w:val="false"/>
          <w:i w:val="false"/>
          <w:color w:val="000000"/>
          <w:sz w:val="28"/>
        </w:rPr>
        <w:t xml:space="preserve">
      Бұл ретте техникалық паспорттар бланкілерінің сериясында және нөмірлік белгілерде қолданылатын Қазақстан Республикасының облыстары мен қалаларының латын транскрипциясындағы әріптік белгілерінің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қолданылады.</w:t>
      </w:r>
    </w:p>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 нөмірлерінің өсу тәртібімен ақпараттық жүйеде жүргізіледі.</w:t>
      </w:r>
    </w:p>
    <w:p>
      <w:pPr>
        <w:spacing w:after="0"/>
        <w:ind w:left="0"/>
        <w:jc w:val="both"/>
      </w:pPr>
      <w:r>
        <w:rPr>
          <w:rFonts w:ascii="Times New Roman"/>
          <w:b w:val="false"/>
          <w:i w:val="false"/>
          <w:color w:val="000000"/>
          <w:sz w:val="28"/>
        </w:rPr>
        <w:t xml:space="preserve">
      Келіп түсетін және шығарылатын нөмірлік белгілер мен техникалық паспорттардың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нөмірлік белгілер мен техникалық паспорттардың келіп түсуін және берілуін есепке алу журналында көрсетіледі.</w:t>
      </w:r>
    </w:p>
    <w:p>
      <w:pPr>
        <w:spacing w:after="0"/>
        <w:ind w:left="0"/>
        <w:jc w:val="both"/>
      </w:pPr>
      <w:r>
        <w:rPr>
          <w:rFonts w:ascii="Times New Roman"/>
          <w:b w:val="false"/>
          <w:i w:val="false"/>
          <w:color w:val="000000"/>
          <w:sz w:val="28"/>
        </w:rPr>
        <w:t>
      Нөмірлік белгілер мен техникалық паспорттардың келіп түсуін және берілуін есепке алу журналы, сондай-ақ тіркеу құжаттарының бланкілері мен нөмірлік белгілер машинаның тіркелген орны бойынша сақталады.</w:t>
      </w:r>
    </w:p>
    <w:p>
      <w:pPr>
        <w:spacing w:after="0"/>
        <w:ind w:left="0"/>
        <w:jc w:val="both"/>
      </w:pPr>
      <w:r>
        <w:rPr>
          <w:rFonts w:ascii="Times New Roman"/>
          <w:b w:val="false"/>
          <w:i w:val="false"/>
          <w:color w:val="000000"/>
          <w:sz w:val="28"/>
        </w:rPr>
        <w:t>
      Толтыру кезінде бүлінген тіркеу құжаттарының бланкілері, одан әрі пайдалануға жарамсыз нөмірлік белгілер оларды қайта пайдалану мүмкіндігін болдырмайтын құралдармен және тәсілдермен кәдеге жаратылады, ол туралы тиісті актілер жасалады.</w:t>
      </w:r>
    </w:p>
    <w:p>
      <w:pPr>
        <w:spacing w:after="0"/>
        <w:ind w:left="0"/>
        <w:jc w:val="both"/>
      </w:pPr>
      <w:r>
        <w:rPr>
          <w:rFonts w:ascii="Times New Roman"/>
          <w:b w:val="false"/>
          <w:i w:val="false"/>
          <w:color w:val="000000"/>
          <w:sz w:val="28"/>
        </w:rPr>
        <w:t>
      Нөмірлік белгілерді қамтамасыз етуге байланысты мәселелерді реттеуді тіркеу пункті (көрсетілген қызметті беруші) жүргізеді.</w:t>
      </w:r>
    </w:p>
    <w:bookmarkStart w:name="z33" w:id="29"/>
    <w:p>
      <w:pPr>
        <w:spacing w:after="0"/>
        <w:ind w:left="0"/>
        <w:jc w:val="both"/>
      </w:pPr>
      <w:r>
        <w:rPr>
          <w:rFonts w:ascii="Times New Roman"/>
          <w:b w:val="false"/>
          <w:i w:val="false"/>
          <w:color w:val="000000"/>
          <w:sz w:val="28"/>
        </w:rPr>
        <w:t>
      17.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ақпараттық жүйеге енгізіледі.</w:t>
      </w:r>
    </w:p>
    <w:bookmarkEnd w:id="29"/>
    <w:bookmarkStart w:name="z34" w:id="30"/>
    <w:p>
      <w:pPr>
        <w:spacing w:after="0"/>
        <w:ind w:left="0"/>
        <w:jc w:val="both"/>
      </w:pPr>
      <w:r>
        <w:rPr>
          <w:rFonts w:ascii="Times New Roman"/>
          <w:b w:val="false"/>
          <w:i w:val="false"/>
          <w:color w:val="000000"/>
          <w:sz w:val="28"/>
        </w:rPr>
        <w:t>
      18. Кепілге берілген немесе өзге де ауыртпалық салынған машиналарға қатысты тіркеу іс-қимылдары тіркеу пункті (көрсетілген қызметті беруші) кепіл ұстаушының немесе пайдасына тиісті ауыртпалық түрі берілген өзге де адамның мұндай тіркеу іс-қимылдарын жасауға жазбаша келісімі алынғаннан кейін жүргізіледі.</w:t>
      </w:r>
    </w:p>
    <w:bookmarkEnd w:id="30"/>
    <w:bookmarkStart w:name="z35" w:id="31"/>
    <w:p>
      <w:pPr>
        <w:spacing w:after="0"/>
        <w:ind w:left="0"/>
        <w:jc w:val="both"/>
      </w:pPr>
      <w:r>
        <w:rPr>
          <w:rFonts w:ascii="Times New Roman"/>
          <w:b w:val="false"/>
          <w:i w:val="false"/>
          <w:color w:val="000000"/>
          <w:sz w:val="28"/>
        </w:rPr>
        <w:t>
      19. Тіркелген машиналарға жасалған тіркеу іс-қимылдары және олардың меншік иелері туралы анықтама мен басқа да жазбаша ақпарат:</w:t>
      </w:r>
    </w:p>
    <w:bookmarkEnd w:id="31"/>
    <w:p>
      <w:pPr>
        <w:spacing w:after="0"/>
        <w:ind w:left="0"/>
        <w:jc w:val="both"/>
      </w:pPr>
      <w:r>
        <w:rPr>
          <w:rFonts w:ascii="Times New Roman"/>
          <w:b w:val="false"/>
          <w:i w:val="false"/>
          <w:color w:val="000000"/>
          <w:sz w:val="28"/>
        </w:rPr>
        <w:t>
      1) Қазақстан Республикасының заңнамасында көзделген жағдайларда уәкілетті мемлекеттік органдардың;</w:t>
      </w:r>
    </w:p>
    <w:p>
      <w:pPr>
        <w:spacing w:after="0"/>
        <w:ind w:left="0"/>
        <w:jc w:val="both"/>
      </w:pPr>
      <w:r>
        <w:rPr>
          <w:rFonts w:ascii="Times New Roman"/>
          <w:b w:val="false"/>
          <w:i w:val="false"/>
          <w:color w:val="000000"/>
          <w:sz w:val="28"/>
        </w:rPr>
        <w:t>
      2) машиналар иелерінің жазбаша сұранымы негізінде беріледі.</w:t>
      </w:r>
    </w:p>
    <w:bookmarkStart w:name="z36" w:id="32"/>
    <w:p>
      <w:pPr>
        <w:spacing w:after="0"/>
        <w:ind w:left="0"/>
        <w:jc w:val="both"/>
      </w:pPr>
      <w:r>
        <w:rPr>
          <w:rFonts w:ascii="Times New Roman"/>
          <w:b w:val="false"/>
          <w:i w:val="false"/>
          <w:color w:val="000000"/>
          <w:sz w:val="28"/>
        </w:rPr>
        <w:t>
      20. Қазақстан Республикасының аумағында тұрақты немесе уақытша тұратын шетелдік азаматтардың және азаматтығы жоқ адамдардың атына машиналарды тіркеу жалпы негіздерде жүргізіледі.</w:t>
      </w:r>
    </w:p>
    <w:bookmarkEnd w:id="32"/>
    <w:bookmarkStart w:name="z37" w:id="33"/>
    <w:p>
      <w:pPr>
        <w:spacing w:after="0"/>
        <w:ind w:left="0"/>
        <w:jc w:val="both"/>
      </w:pPr>
      <w:r>
        <w:rPr>
          <w:rFonts w:ascii="Times New Roman"/>
          <w:b w:val="false"/>
          <w:i w:val="false"/>
          <w:color w:val="000000"/>
          <w:sz w:val="28"/>
        </w:rPr>
        <w:t>
      21. Жасаушы кәсiпорындардан, машина жөндеу зауыттарынан, мемлекеттік кіріс органдары мен сауда ұйымдарынан машиналарды тiркеу орнына өз жүрiсiмен жеткiзiлген, сондай-ақ тұрғылықты жерiнің немесе меншiк құқығының өзгеруiне байланысты тiркеушi органда тіркеуден алынған машиналарға тиiсінше жасаушы кәсiпорындар, машина жөндеу зауыттары, мемлекеттік кіріс органдары, сауда ұйымдары бір рет пайдалану үшін "Транзит" нөмірлік белгілерін бередi.</w:t>
      </w:r>
    </w:p>
    <w:bookmarkEnd w:id="33"/>
    <w:bookmarkStart w:name="z38" w:id="34"/>
    <w:p>
      <w:pPr>
        <w:spacing w:after="0"/>
        <w:ind w:left="0"/>
        <w:jc w:val="both"/>
      </w:pPr>
      <w:r>
        <w:rPr>
          <w:rFonts w:ascii="Times New Roman"/>
          <w:b w:val="false"/>
          <w:i w:val="false"/>
          <w:color w:val="000000"/>
          <w:sz w:val="28"/>
        </w:rPr>
        <w:t>
      22. Машиналарды тiркеу кезiнде "Транзит" нөмірлік белгілері алынады және машиналарды тiркеу үшiн негiз болған құжаттарға тiгiледi, ал оларды жоғалтқан жағдайда, мән-жайларды түсіндіре отырып, жоғалған жері мен уақыты туралы құжат ұсынылады.</w:t>
      </w:r>
    </w:p>
    <w:bookmarkEnd w:id="34"/>
    <w:bookmarkStart w:name="z39" w:id="35"/>
    <w:p>
      <w:pPr>
        <w:spacing w:after="0"/>
        <w:ind w:left="0"/>
        <w:jc w:val="both"/>
      </w:pPr>
      <w:r>
        <w:rPr>
          <w:rFonts w:ascii="Times New Roman"/>
          <w:b w:val="false"/>
          <w:i w:val="false"/>
          <w:color w:val="000000"/>
          <w:sz w:val="28"/>
        </w:rPr>
        <w:t>
      23. Тіркеу құжаты және (немесе) нөмірлік белгі жоғалған, бүлінген, қолданылу мерзімі аяқталған жағдайларда тіркеу пункті (көрсетілген қызметті беруші) тіркеу құжатының телнұсқасын және (немесе) жаңа нөмірлік белгі береді.</w:t>
      </w:r>
    </w:p>
    <w:bookmarkEnd w:id="35"/>
    <w:bookmarkStart w:name="z40" w:id="36"/>
    <w:p>
      <w:pPr>
        <w:spacing w:after="0"/>
        <w:ind w:left="0"/>
        <w:jc w:val="both"/>
      </w:pPr>
      <w:r>
        <w:rPr>
          <w:rFonts w:ascii="Times New Roman"/>
          <w:b w:val="false"/>
          <w:i w:val="false"/>
          <w:color w:val="000000"/>
          <w:sz w:val="28"/>
        </w:rPr>
        <w:t>
      24. Машиналарды тіркеу есебінен алынған тіркеу құжаттары мен нөмірлік белгілер жоғалған жағдайда, тіркеу пункті (көрсетілген қызметті беруші) машинаның бұрынғы тіркелген орны бойынша машиналардың тіркеу іс-қимылдары туралы мәліметтерді ақпараттық жүйе арқылы алады. Ағымдағы тіркеу бойынша ұқсас мән-жайлар болған кезде меншік иесінің түсініктемесі сұратылады және тиісті жазбалар енгізілетін ақпараттық жүйемен салыстырып тексеру жүргізіледі.</w:t>
      </w:r>
    </w:p>
    <w:bookmarkEnd w:id="36"/>
    <w:bookmarkStart w:name="z41" w:id="37"/>
    <w:p>
      <w:pPr>
        <w:spacing w:after="0"/>
        <w:ind w:left="0"/>
        <w:jc w:val="both"/>
      </w:pPr>
      <w:r>
        <w:rPr>
          <w:rFonts w:ascii="Times New Roman"/>
          <w:b w:val="false"/>
          <w:i w:val="false"/>
          <w:color w:val="000000"/>
          <w:sz w:val="28"/>
        </w:rPr>
        <w:t>
      25. Тіркеу пунктіне (көрсетілген қызметті берушіге) келіп түскен, орнына телнұсқалары мен жаңа нөмірлік белгілер берілген табылған құжаттар машиналардың нөмірлік белгілері жарамсыз деп есептеледі және оларды қайта пайдаланылу мүмкіндігін болдырмайтын құралдармен және тәсілдермен кәдеге жаратылады, ол туралы тиісті актілер жасалады.</w:t>
      </w:r>
    </w:p>
    <w:bookmarkEnd w:id="37"/>
    <w:bookmarkStart w:name="z42" w:id="38"/>
    <w:p>
      <w:pPr>
        <w:spacing w:after="0"/>
        <w:ind w:left="0"/>
        <w:jc w:val="both"/>
      </w:pPr>
      <w:r>
        <w:rPr>
          <w:rFonts w:ascii="Times New Roman"/>
          <w:b w:val="false"/>
          <w:i w:val="false"/>
          <w:color w:val="000000"/>
          <w:sz w:val="28"/>
        </w:rPr>
        <w:t>
      26. Машинаны меншiк иесi болып табылмайтын адамдар пайдаланатын жағдайда, тiркеу құжатындағы "ерекше белгiлер" деген бағанда машинаның иесi және машинаның пайдалануда болуы негізі (лизинг, жалға беру, мүліктік жалдау шарты) көрсетіледі.</w:t>
      </w:r>
    </w:p>
    <w:bookmarkEnd w:id="38"/>
    <w:bookmarkStart w:name="z43" w:id="39"/>
    <w:p>
      <w:pPr>
        <w:spacing w:after="0"/>
        <w:ind w:left="0"/>
        <w:jc w:val="both"/>
      </w:pPr>
      <w:r>
        <w:rPr>
          <w:rFonts w:ascii="Times New Roman"/>
          <w:b w:val="false"/>
          <w:i w:val="false"/>
          <w:color w:val="000000"/>
          <w:sz w:val="28"/>
        </w:rPr>
        <w:t>
      27. Жасаушы зауыттардың, заңды тұлғаның жарғысы негiзiнде машиналар өткізуді жүзеге асыратын сауда немесе өзге де ұйымдардың өткізуге арналған және олардың жеке шаруашылық мақсаттарына пайдаланылмайтын машиналары мемлекеттік тіркеуге жатпайды.</w:t>
      </w:r>
    </w:p>
    <w:bookmarkEnd w:id="39"/>
    <w:bookmarkStart w:name="z44" w:id="40"/>
    <w:p>
      <w:pPr>
        <w:spacing w:after="0"/>
        <w:ind w:left="0"/>
        <w:jc w:val="both"/>
      </w:pPr>
      <w:r>
        <w:rPr>
          <w:rFonts w:ascii="Times New Roman"/>
          <w:b w:val="false"/>
          <w:i w:val="false"/>
          <w:color w:val="000000"/>
          <w:sz w:val="28"/>
        </w:rPr>
        <w:t>
      28. Машиналар жеке тұлғаларға тұрақты тұратын жері немесе уақытша тұру мерзіміне уақытша болу орны бойынша (тұрақты тiркелуi болмаған жағдайда) немесе тұрған жерi бойынша мемлекеттік кіріс органында (жеке тұлға дара кәсiпкер ретiнде тіркелген жағдайда) тіркеледі, заңды тұлғаларға заңды мекенжайы бойынша, заңды тұлғалардың филиалдарына, заңды тұлғаның жазбаша рұқсатымен филиалдардың орналасқан жері бойынша тіркеледі.</w:t>
      </w:r>
    </w:p>
    <w:bookmarkEnd w:id="40"/>
    <w:bookmarkStart w:name="z45" w:id="41"/>
    <w:p>
      <w:pPr>
        <w:spacing w:after="0"/>
        <w:ind w:left="0"/>
        <w:jc w:val="both"/>
      </w:pPr>
      <w:r>
        <w:rPr>
          <w:rFonts w:ascii="Times New Roman"/>
          <w:b w:val="false"/>
          <w:i w:val="false"/>
          <w:color w:val="000000"/>
          <w:sz w:val="28"/>
        </w:rPr>
        <w:t>
      29. Машиналарды мемлекеттік тіркеу жалға беру, лизинг, ипотека, қарыз шарттарына сәйкес олар сенімгерлік басқаруға, шаруашылық жүргізуге берілген тұлғаларға жүргізілетін жағдайда, оларға қатысты тіркеу іс-қимылдары осы келісімдерге қатысушының (қатысушылардың) жазбаша келісімімен жүргізіледі.</w:t>
      </w:r>
    </w:p>
    <w:bookmarkEnd w:id="41"/>
    <w:bookmarkStart w:name="z46" w:id="42"/>
    <w:p>
      <w:pPr>
        <w:spacing w:after="0"/>
        <w:ind w:left="0"/>
        <w:jc w:val="both"/>
      </w:pPr>
      <w:r>
        <w:rPr>
          <w:rFonts w:ascii="Times New Roman"/>
          <w:b w:val="false"/>
          <w:i w:val="false"/>
          <w:color w:val="000000"/>
          <w:sz w:val="28"/>
        </w:rPr>
        <w:t xml:space="preserve">
      30. Тіркеу пунктінің (көрсетілген қызметті берушінің) қызметкерлерi тiркеу iс-қимылдарын жүргізген кезде жеке басын куәландыратын құжаттар негiзiнде жеке тұлғалардың жеке басын анықтайды. </w:t>
      </w:r>
    </w:p>
    <w:bookmarkEnd w:id="42"/>
    <w:p>
      <w:pPr>
        <w:spacing w:after="0"/>
        <w:ind w:left="0"/>
        <w:jc w:val="both"/>
      </w:pPr>
      <w:r>
        <w:rPr>
          <w:rFonts w:ascii="Times New Roman"/>
          <w:b w:val="false"/>
          <w:i w:val="false"/>
          <w:color w:val="000000"/>
          <w:sz w:val="28"/>
        </w:rPr>
        <w:t xml:space="preserve">
      Жеке тұлға өкілінің өкілеттіктері нотариалды куәландырылған сенімхатпен, заңды тұлға өкілінің өкілеттіктері басшының қолымен және заңды тұлға (жеке кәсіпкерлік субъектілері болып табылатын тұлғаларды қоспағанда) мөрімен куәландырылған сенімхатпен расталады. 14-18 жас аралығындағы азаматтардың жеке басын анықтау олардың ата-аналарының (асырап алушыларының), қорғаншыларының (қамқоршыларының) немесе қорғаншылық және қамқоршылық органдары өкілінің қатысуымен кәмелеттік жасқа толмаған адамның туу туралы куәлігін ұсыну кезінде жүргізіледі. </w:t>
      </w:r>
    </w:p>
    <w:bookmarkStart w:name="z47" w:id="43"/>
    <w:p>
      <w:pPr>
        <w:spacing w:after="0"/>
        <w:ind w:left="0"/>
        <w:jc w:val="both"/>
      </w:pPr>
      <w:r>
        <w:rPr>
          <w:rFonts w:ascii="Times New Roman"/>
          <w:b w:val="false"/>
          <w:i w:val="false"/>
          <w:color w:val="000000"/>
          <w:sz w:val="28"/>
        </w:rPr>
        <w:t>
      31. Тіркеу пункттері (көрсетілген қызметті берушілер) жасайтын тiркеу iс-қимылдары машиналарды тiркеу орны бойынша жүргiзiледi. Көрсетілген iс-қимылдарды өзге орында жүргiзу туралы шешiм машиналарды тіркеу орны (машинаның тіркелген орны) бойынша тіркеу пункттері (көрсетілген қызметті берушілер) мен тіркеу іс-қимылдарын жүргізу болжанатын орын (көрсетілетін қызметті алушы жүгінген) бойынша тіркеу пункті (көрсетілген қызметті беруші) арасындағы келісім бойынша қабылданады.</w:t>
      </w:r>
    </w:p>
    <w:bookmarkEnd w:id="43"/>
    <w:p>
      <w:pPr>
        <w:spacing w:after="0"/>
        <w:ind w:left="0"/>
        <w:jc w:val="both"/>
      </w:pPr>
      <w:r>
        <w:rPr>
          <w:rFonts w:ascii="Times New Roman"/>
          <w:b w:val="false"/>
          <w:i w:val="false"/>
          <w:color w:val="000000"/>
          <w:sz w:val="28"/>
        </w:rPr>
        <w:t>
      Тіркеу пункті (көрсетілген қызметті беруші) тіркеу іс-қимылдарын жүргізу болжанатын орын бойынша ақпараттық жүйе арқылы машинаның бұрынғы тіркелген орны бойынша машиналардың тіркеу іс-қимылдары туралы қажетті мәліметтерді алады.</w:t>
      </w:r>
    </w:p>
    <w:p>
      <w:pPr>
        <w:spacing w:after="0"/>
        <w:ind w:left="0"/>
        <w:jc w:val="both"/>
      </w:pPr>
      <w:r>
        <w:rPr>
          <w:rFonts w:ascii="Times New Roman"/>
          <w:b w:val="false"/>
          <w:i w:val="false"/>
          <w:color w:val="000000"/>
          <w:sz w:val="28"/>
        </w:rPr>
        <w:t>
      Машиналарды тіркеу орны бойынша ақпараттық жүйеден мәліметтер алынғаннан кейін тіркеу іс-қимылдарын жүргізу болжанатын орын бойынша тіркеу пунктінде (көрсетілетін қызметті берушіде) қажетті тіркеу іс-қимылдары жасалады.</w:t>
      </w:r>
    </w:p>
    <w:bookmarkStart w:name="z48" w:id="44"/>
    <w:p>
      <w:pPr>
        <w:spacing w:after="0"/>
        <w:ind w:left="0"/>
        <w:jc w:val="both"/>
      </w:pPr>
      <w:r>
        <w:rPr>
          <w:rFonts w:ascii="Times New Roman"/>
          <w:b w:val="false"/>
          <w:i w:val="false"/>
          <w:color w:val="000000"/>
          <w:sz w:val="28"/>
        </w:rPr>
        <w:t>
      32. Машиналарды мемлекеттік тiркеу немесе өзге де тіркеу іс- қимылдары меншік иелері болып табылмайтын тұлғалар үшін жүргiзiлген жағдайда, машина тіркелген тұлғаның иелігінен машинаның шығуы не көрсетілген тұлғаның машинаны одан әрі иелену құқығынан айрылуы меншік иесiнiң бастамасы бойынша тиiстi тiркеу iс-қимылдарын жүргiзу және кейiннен машинаны меншiк иесiнің атына тiркеу үшін негiз болып табылады.</w:t>
      </w:r>
    </w:p>
    <w:bookmarkEnd w:id="44"/>
    <w:bookmarkStart w:name="z49" w:id="45"/>
    <w:p>
      <w:pPr>
        <w:spacing w:after="0"/>
        <w:ind w:left="0"/>
        <w:jc w:val="both"/>
      </w:pPr>
      <w:r>
        <w:rPr>
          <w:rFonts w:ascii="Times New Roman"/>
          <w:b w:val="false"/>
          <w:i w:val="false"/>
          <w:color w:val="000000"/>
          <w:sz w:val="28"/>
        </w:rPr>
        <w:t>
      33. Қазақстан Республикасының басқа өңірлерінен немесе республиканың шегінен тыс жерлерден 2 (екі) айдан артық мерзімге әкелінген, сондай-ақ жалға беру, лизинг, ипотека, қарыз шарттарына сәйкес сенімгерлікпен басқаруға, шаруашылық жүргізуге берілген машиналарды уақытша тіркеуді жүзеге асыру үшін көрсетілетін қызметті алушы тіркеу пунктіне (көрсетілген қызметті берушіге):</w:t>
      </w:r>
    </w:p>
    <w:bookmarkEnd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техникалық паспорттың түпнұсқасын;</w:t>
      </w:r>
    </w:p>
    <w:p>
      <w:pPr>
        <w:spacing w:after="0"/>
        <w:ind w:left="0"/>
        <w:jc w:val="both"/>
      </w:pPr>
      <w:r>
        <w:rPr>
          <w:rFonts w:ascii="Times New Roman"/>
          <w:b w:val="false"/>
          <w:i w:val="false"/>
          <w:color w:val="000000"/>
          <w:sz w:val="28"/>
        </w:rPr>
        <w:t>
      3) жалдау, қосалқы жалдау, лизинг, қосалқы лизинг, сенімгерлікпен басқару, шаруашылық жүргізу, ипотека, қарыз шарттарын немесе машиналарды иелену құқығын, ал уақытша әкелінген машиналар үшін учаске немесе аумақ иесінің (иеленушінің) машиналарды уақытша тіркеуге қоюға келісімін растайтын өзге құжатты;</w:t>
      </w:r>
    </w:p>
    <w:p>
      <w:pPr>
        <w:spacing w:after="0"/>
        <w:ind w:left="0"/>
        <w:jc w:val="both"/>
      </w:pPr>
      <w:r>
        <w:rPr>
          <w:rFonts w:ascii="Times New Roman"/>
          <w:b w:val="false"/>
          <w:i w:val="false"/>
          <w:color w:val="000000"/>
          <w:sz w:val="28"/>
        </w:rPr>
        <w:t>
      4) машиналарды республикадан тыс жерлерден әкелу кезінде – кедендік ресімдеуден өткенін растайтын құжаттарды (кедендік декларация, ЕАЭО елдерінен әкелу жағдайларын қоспағанда, кедендік кіріс ордері, уақытша әкелу жағдайларында кері әкету туралы міндеттеме) ұсынады.</w:t>
      </w:r>
    </w:p>
    <w:p>
      <w:pPr>
        <w:spacing w:after="0"/>
        <w:ind w:left="0"/>
        <w:jc w:val="both"/>
      </w:pPr>
      <w:r>
        <w:rPr>
          <w:rFonts w:ascii="Times New Roman"/>
          <w:b w:val="false"/>
          <w:i w:val="false"/>
          <w:color w:val="000000"/>
          <w:sz w:val="28"/>
        </w:rPr>
        <w:t xml:space="preserve">
      Машинаны алғашқы тіркеу жағдайларында: көрсетілетін қызметті алушылар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машиналарды қарап-тексеру бойынша фотоматериалдар ұсынуға арналған өлшемшарттарға сай тіркелетін машинаны (Қазақстан Республикасының аумағында машиналарды өндірушінің ресми дилерінен (өкілінен) сатып алынған машиналарды қоспағанда) қарап-тексеру фотоматериалдарын (тексерілетін машинаның зерттеу объектісін сәйкестендіруге мүмкіндік беретін түрлері қамтылған) ұсынады. </w:t>
      </w:r>
    </w:p>
    <w:p>
      <w:pPr>
        <w:spacing w:after="0"/>
        <w:ind w:left="0"/>
        <w:jc w:val="both"/>
      </w:pPr>
      <w:r>
        <w:rPr>
          <w:rFonts w:ascii="Times New Roman"/>
          <w:b w:val="false"/>
          <w:i w:val="false"/>
          <w:color w:val="000000"/>
          <w:sz w:val="28"/>
        </w:rPr>
        <w:t>
      Машиналарды уақытша тіркеудің қолданылу мерзімі Қағидалардың осы тармағының 4) тармақшасында көрсетілген құжаттардың қолданылу мерзімдеріне сәйкес белгіленеді.</w:t>
      </w:r>
    </w:p>
    <w:bookmarkStart w:name="z50" w:id="46"/>
    <w:p>
      <w:pPr>
        <w:spacing w:after="0"/>
        <w:ind w:left="0"/>
        <w:jc w:val="both"/>
      </w:pPr>
      <w:r>
        <w:rPr>
          <w:rFonts w:ascii="Times New Roman"/>
          <w:b w:val="false"/>
          <w:i w:val="false"/>
          <w:color w:val="000000"/>
          <w:sz w:val="28"/>
        </w:rPr>
        <w:t>
      34. Машиналарды уақытша тіркеу кезінде инженер-инспектордың қолымен және мөрімен расталған машинаны уақытша тіркеу туралы анықтама беріледі және ол ақпараттық жүйеге енгізіледі.</w:t>
      </w:r>
    </w:p>
    <w:bookmarkEnd w:id="46"/>
    <w:bookmarkStart w:name="z51" w:id="47"/>
    <w:p>
      <w:pPr>
        <w:spacing w:after="0"/>
        <w:ind w:left="0"/>
        <w:jc w:val="left"/>
      </w:pPr>
      <w:r>
        <w:rPr>
          <w:rFonts w:ascii="Times New Roman"/>
          <w:b/>
          <w:i w:val="false"/>
          <w:color w:val="000000"/>
        </w:rPr>
        <w:t xml:space="preserve"> 2-параграф. Машиналарды қайта тіркеу</w:t>
      </w:r>
    </w:p>
    <w:bookmarkEnd w:id="47"/>
    <w:bookmarkStart w:name="z52" w:id="48"/>
    <w:p>
      <w:pPr>
        <w:spacing w:after="0"/>
        <w:ind w:left="0"/>
        <w:jc w:val="both"/>
      </w:pPr>
      <w:r>
        <w:rPr>
          <w:rFonts w:ascii="Times New Roman"/>
          <w:b w:val="false"/>
          <w:i w:val="false"/>
          <w:color w:val="000000"/>
          <w:sz w:val="28"/>
        </w:rPr>
        <w:t>
      35. Машиналарды қайта тіркеу:</w:t>
      </w:r>
    </w:p>
    <w:bookmarkEnd w:id="48"/>
    <w:p>
      <w:pPr>
        <w:spacing w:after="0"/>
        <w:ind w:left="0"/>
        <w:jc w:val="both"/>
      </w:pPr>
      <w:r>
        <w:rPr>
          <w:rFonts w:ascii="Times New Roman"/>
          <w:b w:val="false"/>
          <w:i w:val="false"/>
          <w:color w:val="000000"/>
          <w:sz w:val="28"/>
        </w:rPr>
        <w:t>
      1) меншiк құқығы өзгерген;</w:t>
      </w:r>
    </w:p>
    <w:p>
      <w:pPr>
        <w:spacing w:after="0"/>
        <w:ind w:left="0"/>
        <w:jc w:val="both"/>
      </w:pP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p>
    <w:p>
      <w:pPr>
        <w:spacing w:after="0"/>
        <w:ind w:left="0"/>
        <w:jc w:val="both"/>
      </w:pPr>
      <w:r>
        <w:rPr>
          <w:rFonts w:ascii="Times New Roman"/>
          <w:b w:val="false"/>
          <w:i w:val="false"/>
          <w:color w:val="000000"/>
          <w:sz w:val="28"/>
        </w:rPr>
        <w:t xml:space="preserve">
      3) машина иеленушінің (иесінің) ерік білдіруі бойынша машина иеленушінің (иесінің) тұрғылықты жері (заңды мекенжайы) өзгерген; </w:t>
      </w:r>
    </w:p>
    <w:p>
      <w:pPr>
        <w:spacing w:after="0"/>
        <w:ind w:left="0"/>
        <w:jc w:val="both"/>
      </w:pPr>
      <w:r>
        <w:rPr>
          <w:rFonts w:ascii="Times New Roman"/>
          <w:b w:val="false"/>
          <w:i w:val="false"/>
          <w:color w:val="000000"/>
          <w:sz w:val="28"/>
        </w:rPr>
        <w:t>
      4) машина тіркелген адамның аты, әкесінің аты (бар болса), тегi өзгерген;</w:t>
      </w:r>
    </w:p>
    <w:p>
      <w:pPr>
        <w:spacing w:after="0"/>
        <w:ind w:left="0"/>
        <w:jc w:val="both"/>
      </w:pPr>
      <w:r>
        <w:rPr>
          <w:rFonts w:ascii="Times New Roman"/>
          <w:b w:val="false"/>
          <w:i w:val="false"/>
          <w:color w:val="000000"/>
          <w:sz w:val="28"/>
        </w:rPr>
        <w:t>
      5) машинаны қайта жабдықтау немесе нөмірлік агрегаттарын ауыстыру, арнайы жабдық орнату және осыған ұқсас өзге де өзгерістер салдарларынан оның типі өзгерген жағдайларда жүргізіледі.</w:t>
      </w:r>
    </w:p>
    <w:bookmarkStart w:name="z53" w:id="49"/>
    <w:p>
      <w:pPr>
        <w:spacing w:after="0"/>
        <w:ind w:left="0"/>
        <w:jc w:val="both"/>
      </w:pPr>
      <w:r>
        <w:rPr>
          <w:rFonts w:ascii="Times New Roman"/>
          <w:b w:val="false"/>
          <w:i w:val="false"/>
          <w:color w:val="000000"/>
          <w:sz w:val="28"/>
        </w:rPr>
        <w:t>
      36. Машиналарды қайта тіркеуді жүзеге асыру үшін көрсетілетін қызметті алушылар мынадай құжаттарды ұсынады:</w:t>
      </w:r>
    </w:p>
    <w:bookmarkEnd w:id="49"/>
    <w:p>
      <w:pPr>
        <w:spacing w:after="0"/>
        <w:ind w:left="0"/>
        <w:jc w:val="both"/>
      </w:pPr>
      <w:r>
        <w:rPr>
          <w:rFonts w:ascii="Times New Roman"/>
          <w:b w:val="false"/>
          <w:i w:val="false"/>
          <w:color w:val="000000"/>
          <w:sz w:val="28"/>
        </w:rPr>
        <w:t>
      тіркеу пунктіне (көрсетілетін қызметті берушіге):</w:t>
      </w:r>
    </w:p>
    <w:p>
      <w:pPr>
        <w:spacing w:after="0"/>
        <w:ind w:left="0"/>
        <w:jc w:val="both"/>
      </w:pPr>
      <w:r>
        <w:rPr>
          <w:rFonts w:ascii="Times New Roman"/>
          <w:b w:val="false"/>
          <w:i w:val="false"/>
          <w:color w:val="000000"/>
          <w:sz w:val="28"/>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жағдайларда немесе машина иеленушінің (иесінің) ерік білдіруі бойынша, машина тіркелген адамның аты, әкесінің аты (бар болса), тегі өзгерген жағдайларда: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тұлғалар үшін – жеке басын куәландыратын құжат (сәйкестендіру үшін); </w:t>
      </w:r>
    </w:p>
    <w:p>
      <w:pPr>
        <w:spacing w:after="0"/>
        <w:ind w:left="0"/>
        <w:jc w:val="both"/>
      </w:pPr>
      <w:r>
        <w:rPr>
          <w:rFonts w:ascii="Times New Roman"/>
          <w:b w:val="false"/>
          <w:i w:val="false"/>
          <w:color w:val="000000"/>
          <w:sz w:val="28"/>
        </w:rPr>
        <w:t>
      3) заңды тұлғалар үшін – заңды тұлғаны мемлекеттік тіркеу (қайта тіркеу) туралы куәліктің* немесе анықтаманың көшірмелері;</w:t>
      </w:r>
    </w:p>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бюджетке төленгенін растайтын құжат.</w:t>
      </w:r>
    </w:p>
    <w:p>
      <w:pPr>
        <w:spacing w:after="0"/>
        <w:ind w:left="0"/>
        <w:jc w:val="both"/>
      </w:pPr>
      <w:r>
        <w:rPr>
          <w:rFonts w:ascii="Times New Roman"/>
          <w:b w:val="false"/>
          <w:i w:val="false"/>
          <w:color w:val="000000"/>
          <w:sz w:val="28"/>
        </w:rPr>
        <w:t>
      Қайта жабдықтау немесе нөмірлік агрегаттарын ауыстыру, арнайы жабдық орнату және өзге де осыған ұқсас өзгерістер салдарынан машина типі өзгерген жағдайда: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тұлғалар үшін – жеке басын куәландыратын құжат (сәйкестендіру үшін); </w:t>
      </w:r>
    </w:p>
    <w:p>
      <w:pPr>
        <w:spacing w:after="0"/>
        <w:ind w:left="0"/>
        <w:jc w:val="both"/>
      </w:pPr>
      <w:r>
        <w:rPr>
          <w:rFonts w:ascii="Times New Roman"/>
          <w:b w:val="false"/>
          <w:i w:val="false"/>
          <w:color w:val="000000"/>
          <w:sz w:val="28"/>
        </w:rPr>
        <w:t>
      3) заңды тұлғалар үшін – заңды тұлғаны мемлекеттік тіркеу (қайта тіркеу) туралы куәліктің* немесе анықтаманың көшірмелері;</w:t>
      </w:r>
    </w:p>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бюджетке төленгенін растайтын құжат;</w:t>
      </w:r>
    </w:p>
    <w:p>
      <w:pPr>
        <w:spacing w:after="0"/>
        <w:ind w:left="0"/>
        <w:jc w:val="both"/>
      </w:pPr>
      <w:r>
        <w:rPr>
          <w:rFonts w:ascii="Times New Roman"/>
          <w:b w:val="false"/>
          <w:i w:val="false"/>
          <w:color w:val="000000"/>
          <w:sz w:val="28"/>
        </w:rPr>
        <w:t xml:space="preserve">
      5) машинаға меншік құқығын растайтын құжаттар, оларға мыналар жатады: </w:t>
      </w:r>
    </w:p>
    <w:p>
      <w:pPr>
        <w:spacing w:after="0"/>
        <w:ind w:left="0"/>
        <w:jc w:val="both"/>
      </w:pP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p>
    <w:p>
      <w:pPr>
        <w:spacing w:after="0"/>
        <w:ind w:left="0"/>
        <w:jc w:val="both"/>
      </w:pPr>
      <w:r>
        <w:rPr>
          <w:rFonts w:ascii="Times New Roman"/>
          <w:b w:val="false"/>
          <w:i w:val="false"/>
          <w:color w:val="000000"/>
          <w:sz w:val="28"/>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(меншік иесінің) ерік білдіруі бойынша, машина тіркелген адамның аты, әкесінің аты (бар болса), тегі өзгерген жағдайларда: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төленгенін, ЭҮТШ арқылы төлеу жағдайларын қоспағанда, растайтын құжаттың электрондық көшірмесі.</w:t>
      </w:r>
    </w:p>
    <w:p>
      <w:pPr>
        <w:spacing w:after="0"/>
        <w:ind w:left="0"/>
        <w:jc w:val="both"/>
      </w:pPr>
      <w:r>
        <w:rPr>
          <w:rFonts w:ascii="Times New Roman"/>
          <w:b w:val="false"/>
          <w:i w:val="false"/>
          <w:color w:val="000000"/>
          <w:sz w:val="28"/>
        </w:rPr>
        <w:t>
      Қайта жабдықтау немесе нөмірлік агрегаттарды ауыстыру, арнайы жабдық орнату және өзге де осыған ұқсас өзгерістер салдарынан машина типі өзгерген жағдайда: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белгіленген баждар мен алымдардың төленгенін, ЭҮТШ арқылы төлеу жағдайларын қоспағанда, растайтын құжаттың электрондық көшірмесі;</w:t>
      </w:r>
    </w:p>
    <w:p>
      <w:pPr>
        <w:spacing w:after="0"/>
        <w:ind w:left="0"/>
        <w:jc w:val="both"/>
      </w:pPr>
      <w:r>
        <w:rPr>
          <w:rFonts w:ascii="Times New Roman"/>
          <w:b w:val="false"/>
          <w:i w:val="false"/>
          <w:color w:val="000000"/>
          <w:sz w:val="28"/>
        </w:rPr>
        <w:t xml:space="preserve">
      3) машинаға меншік құқығын растайтын құжаттар, оларға мыналар жатады: </w:t>
      </w:r>
    </w:p>
    <w:p>
      <w:pPr>
        <w:spacing w:after="0"/>
        <w:ind w:left="0"/>
        <w:jc w:val="both"/>
      </w:pP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p>
    <w:p>
      <w:pPr>
        <w:spacing w:after="0"/>
        <w:ind w:left="0"/>
        <w:jc w:val="both"/>
      </w:pPr>
      <w:r>
        <w:rPr>
          <w:rFonts w:ascii="Times New Roman"/>
          <w:b w:val="false"/>
          <w:i w:val="false"/>
          <w:color w:val="000000"/>
          <w:sz w:val="28"/>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p>
    <w:p>
      <w:pPr>
        <w:spacing w:after="0"/>
        <w:ind w:left="0"/>
        <w:jc w:val="both"/>
      </w:pPr>
      <w:r>
        <w:rPr>
          <w:rFonts w:ascii="Times New Roman"/>
          <w:b w:val="false"/>
          <w:i w:val="false"/>
          <w:color w:val="000000"/>
          <w:sz w:val="28"/>
        </w:rPr>
        <w:t xml:space="preserve">
      Ескертпе: * Заңды тұлғалар туралы заң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болады. </w:t>
      </w:r>
    </w:p>
    <w:bookmarkStart w:name="z54" w:id="50"/>
    <w:p>
      <w:pPr>
        <w:spacing w:after="0"/>
        <w:ind w:left="0"/>
        <w:jc w:val="both"/>
      </w:pPr>
      <w:r>
        <w:rPr>
          <w:rFonts w:ascii="Times New Roman"/>
          <w:b w:val="false"/>
          <w:i w:val="false"/>
          <w:color w:val="000000"/>
          <w:sz w:val="28"/>
        </w:rPr>
        <w:t>
      37. Машиналарды қайта тіркеу кезінде инженер-инспектор тіркеу құжатына және ақпараттық жүйеге тиісті жазбалар енгізеді. Тіркеу құжатындағы өзгерістер инженер-инспектордың қолымен және мөрімен куәландырылады.</w:t>
      </w:r>
    </w:p>
    <w:bookmarkEnd w:id="50"/>
    <w:bookmarkStart w:name="z55" w:id="51"/>
    <w:p>
      <w:pPr>
        <w:spacing w:after="0"/>
        <w:ind w:left="0"/>
        <w:jc w:val="both"/>
      </w:pPr>
      <w:r>
        <w:rPr>
          <w:rFonts w:ascii="Times New Roman"/>
          <w:b w:val="false"/>
          <w:i w:val="false"/>
          <w:color w:val="000000"/>
          <w:sz w:val="28"/>
        </w:rPr>
        <w:t>
      38. Тораптарының және нөмірлік агрегаттарының нөмірленуінде тіркеу құжаттарымен алшақтықтары бар машиналарды қайта тіркеу тіркеу пункті (көрсетілген қызметті беруші) қабылдаған шешімнің негізінде жүргізіледі. Бұл жағдайда, машинаның тіркеу құжатының "Ерекше белгілер" деген бөліміне инженер-инспектор көрсетілген шешімнің деректемелерін енгізеді, оның куәландырылған көшірмесі тіркеу іс-қимылдарын жүргізу негізіне тігіледі. Көрсетілетін қызметті алушылар шешімдерді жоғалтқан жағдайда, олардың көшірмелері ұсынылады.</w:t>
      </w:r>
    </w:p>
    <w:bookmarkEnd w:id="51"/>
    <w:bookmarkStart w:name="z56" w:id="52"/>
    <w:p>
      <w:pPr>
        <w:spacing w:after="0"/>
        <w:ind w:left="0"/>
        <w:jc w:val="left"/>
      </w:pPr>
      <w:r>
        <w:rPr>
          <w:rFonts w:ascii="Times New Roman"/>
          <w:b/>
          <w:i w:val="false"/>
          <w:color w:val="000000"/>
        </w:rPr>
        <w:t xml:space="preserve"> 3-параграф. Машиналарды тіркеу есебінен алу</w:t>
      </w:r>
    </w:p>
    <w:bookmarkEnd w:id="52"/>
    <w:bookmarkStart w:name="z57" w:id="53"/>
    <w:p>
      <w:pPr>
        <w:spacing w:after="0"/>
        <w:ind w:left="0"/>
        <w:jc w:val="both"/>
      </w:pPr>
      <w:r>
        <w:rPr>
          <w:rFonts w:ascii="Times New Roman"/>
          <w:b w:val="false"/>
          <w:i w:val="false"/>
          <w:color w:val="000000"/>
          <w:sz w:val="28"/>
        </w:rPr>
        <w:t>
      39. Машиналарды тіркеу есебінен алу:</w:t>
      </w:r>
    </w:p>
    <w:bookmarkEnd w:id="53"/>
    <w:p>
      <w:pPr>
        <w:spacing w:after="0"/>
        <w:ind w:left="0"/>
        <w:jc w:val="both"/>
      </w:pPr>
      <w:r>
        <w:rPr>
          <w:rFonts w:ascii="Times New Roman"/>
          <w:b w:val="false"/>
          <w:i w:val="false"/>
          <w:color w:val="000000"/>
          <w:sz w:val="28"/>
        </w:rPr>
        <w:t>
      1) машина тіркелген адамның тұрғылықты жері (заңды мекенжайы) өзгерген (егер, жаңа тұрғылықты жер (заңды мекенжай) машинаны тіркеген тіркеу пунктінің (көрсетілген қызметті берушінің) қызмет көрсету аумағынан тыс жерде орналасса);</w:t>
      </w:r>
    </w:p>
    <w:p>
      <w:pPr>
        <w:spacing w:after="0"/>
        <w:ind w:left="0"/>
        <w:jc w:val="both"/>
      </w:pPr>
      <w:r>
        <w:rPr>
          <w:rFonts w:ascii="Times New Roman"/>
          <w:b w:val="false"/>
          <w:i w:val="false"/>
          <w:color w:val="000000"/>
          <w:sz w:val="28"/>
        </w:rPr>
        <w:t>
      2) машинаға меншік құқығы тоқтатылатын;</w:t>
      </w:r>
    </w:p>
    <w:p>
      <w:pPr>
        <w:spacing w:after="0"/>
        <w:ind w:left="0"/>
        <w:jc w:val="both"/>
      </w:pPr>
      <w:r>
        <w:rPr>
          <w:rFonts w:ascii="Times New Roman"/>
          <w:b w:val="false"/>
          <w:i w:val="false"/>
          <w:color w:val="000000"/>
          <w:sz w:val="28"/>
        </w:rPr>
        <w:t>
      3) машина кәдеге жаратылатын (жарамсыз етілетін, есептен шығарылатын);</w:t>
      </w:r>
    </w:p>
    <w:p>
      <w:pPr>
        <w:spacing w:after="0"/>
        <w:ind w:left="0"/>
        <w:jc w:val="both"/>
      </w:pPr>
      <w:r>
        <w:rPr>
          <w:rFonts w:ascii="Times New Roman"/>
          <w:b w:val="false"/>
          <w:i w:val="false"/>
          <w:color w:val="000000"/>
          <w:sz w:val="28"/>
        </w:rPr>
        <w:t>
      4) машина Қазақстан Республикасынан тыс жерге әкетілетін жағдайларда жүргізіледі.</w:t>
      </w:r>
    </w:p>
    <w:bookmarkStart w:name="z58" w:id="54"/>
    <w:p>
      <w:pPr>
        <w:spacing w:after="0"/>
        <w:ind w:left="0"/>
        <w:jc w:val="both"/>
      </w:pPr>
      <w:r>
        <w:rPr>
          <w:rFonts w:ascii="Times New Roman"/>
          <w:b w:val="false"/>
          <w:i w:val="false"/>
          <w:color w:val="000000"/>
          <w:sz w:val="28"/>
        </w:rPr>
        <w:t>
      40. Кәдеге жаратуға (жарамсыз етуге, есептен шығаруға) жататын машиналар:</w:t>
      </w:r>
    </w:p>
    <w:bookmarkEnd w:id="54"/>
    <w:p>
      <w:pPr>
        <w:spacing w:after="0"/>
        <w:ind w:left="0"/>
        <w:jc w:val="both"/>
      </w:pPr>
      <w:r>
        <w:rPr>
          <w:rFonts w:ascii="Times New Roman"/>
          <w:b w:val="false"/>
          <w:i w:val="false"/>
          <w:color w:val="000000"/>
          <w:sz w:val="28"/>
        </w:rPr>
        <w:t xml:space="preserve">
      1) жеке тұлғалар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тіркеу құжатын, нөмірлік белгісін;</w:t>
      </w:r>
    </w:p>
    <w:p>
      <w:pPr>
        <w:spacing w:after="0"/>
        <w:ind w:left="0"/>
        <w:jc w:val="both"/>
      </w:pPr>
      <w:r>
        <w:rPr>
          <w:rFonts w:ascii="Times New Roman"/>
          <w:b w:val="false"/>
          <w:i w:val="false"/>
          <w:color w:val="000000"/>
          <w:sz w:val="28"/>
        </w:rPr>
        <w:t xml:space="preserve">
      2) заңды тұлғалар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өтініш, тіркеу құжатын, нөмірлік белгісін, есептен шығару актісін ұсынған кезде тіркеуден алынады. Кәдеге жаратылатын машиналарға арналған тіркеу құжаттары немесе нөмірлік белгілері болмаған жағдайда, өтініштерде оларды жоғалту мән-жайлары, орны мен уақыты көрсетіледі.</w:t>
      </w:r>
    </w:p>
    <w:bookmarkStart w:name="z59" w:id="55"/>
    <w:p>
      <w:pPr>
        <w:spacing w:after="0"/>
        <w:ind w:left="0"/>
        <w:jc w:val="both"/>
      </w:pPr>
      <w:r>
        <w:rPr>
          <w:rFonts w:ascii="Times New Roman"/>
          <w:b w:val="false"/>
          <w:i w:val="false"/>
          <w:color w:val="000000"/>
          <w:sz w:val="28"/>
        </w:rPr>
        <w:t>
      41. Машиналарды тіркеу есебінен алған кезде инженер-инспектор тіркеу құжатына және ақпараттық жүйеге тиісті жазбалар енгізеді. Тіркеу есебінен алу мән-жайлары көрсетілген тіркеу құжатындағы жазба инженер-инспектордың қолымен және мөрімен куәландырылады.</w:t>
      </w:r>
    </w:p>
    <w:bookmarkEnd w:id="55"/>
    <w:bookmarkStart w:name="z60" w:id="56"/>
    <w:p>
      <w:pPr>
        <w:spacing w:after="0"/>
        <w:ind w:left="0"/>
        <w:jc w:val="both"/>
      </w:pPr>
      <w:r>
        <w:rPr>
          <w:rFonts w:ascii="Times New Roman"/>
          <w:b w:val="false"/>
          <w:i w:val="false"/>
          <w:color w:val="000000"/>
          <w:sz w:val="28"/>
        </w:rPr>
        <w:t>
      42. Қазақстан Республикасының заңнамасына сәйкес шектеулер салынған машиналар тіркеуден алынбайды, оларды тіркеуден алу салынған шектеулердің алынғанын куәландыратын құжаттар ұсынылғаннан кейін жүргізіледі.</w:t>
      </w:r>
    </w:p>
    <w:bookmarkEnd w:id="56"/>
    <w:bookmarkStart w:name="z61" w:id="57"/>
    <w:p>
      <w:pPr>
        <w:spacing w:after="0"/>
        <w:ind w:left="0"/>
        <w:jc w:val="both"/>
      </w:pPr>
      <w:r>
        <w:rPr>
          <w:rFonts w:ascii="Times New Roman"/>
          <w:b w:val="false"/>
          <w:i w:val="false"/>
          <w:color w:val="000000"/>
          <w:sz w:val="28"/>
        </w:rPr>
        <w:t>
      43. Сот шешімі негізінде мемлекет меншігіне берілетін машиналар тіркеу есебінен алынған жағдайларда, сот орындаушыларына, өзге де мемлекеттік органдардың лауазымды адамдарына осы Қағидаларда машиналар иелерінің өкілдері үшін көзделген талаптар қолданылады.</w:t>
      </w:r>
    </w:p>
    <w:bookmarkEnd w:id="57"/>
    <w:bookmarkStart w:name="z62" w:id="58"/>
    <w:p>
      <w:pPr>
        <w:spacing w:after="0"/>
        <w:ind w:left="0"/>
        <w:jc w:val="both"/>
      </w:pPr>
      <w:r>
        <w:rPr>
          <w:rFonts w:ascii="Times New Roman"/>
          <w:b w:val="false"/>
          <w:i w:val="false"/>
          <w:color w:val="000000"/>
          <w:sz w:val="28"/>
        </w:rPr>
        <w:t>
      44. Нөмірлік агрегаттарының нөмірленуінде тіркеу құжаттарымен алшақтықтар бар машиналарды тіркеу есебінен алу тіркеу пункттері (көрсетілген қызметті берушілер) қабылдаған шешімдер (қорытындылар) негізінде жүргізіледі.</w:t>
      </w:r>
    </w:p>
    <w:bookmarkEnd w:id="58"/>
    <w:bookmarkStart w:name="z63" w:id="59"/>
    <w:p>
      <w:pPr>
        <w:spacing w:after="0"/>
        <w:ind w:left="0"/>
        <w:jc w:val="both"/>
      </w:pPr>
      <w:r>
        <w:rPr>
          <w:rFonts w:ascii="Times New Roman"/>
          <w:b w:val="false"/>
          <w:i w:val="false"/>
          <w:color w:val="000000"/>
          <w:sz w:val="28"/>
        </w:rPr>
        <w:t>
      45. Егер, машиналар ортақ меншікте болса, тіркеу есебінен алу барлық меншік иелерінің жазбаша келісімі бойынша жүргізіледі.</w:t>
      </w:r>
    </w:p>
    <w:bookmarkEnd w:id="59"/>
    <w:bookmarkStart w:name="z64" w:id="60"/>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иеленушілердің іс-қимылдары жағдайларында, машиналар тіркеуден алынбайды.</w:t>
      </w:r>
    </w:p>
    <w:bookmarkEnd w:id="60"/>
    <w:bookmarkStart w:name="z65" w:id="61"/>
    <w:p>
      <w:pPr>
        <w:spacing w:after="0"/>
        <w:ind w:left="0"/>
        <w:jc w:val="both"/>
      </w:pPr>
      <w:r>
        <w:rPr>
          <w:rFonts w:ascii="Times New Roman"/>
          <w:b w:val="false"/>
          <w:i w:val="false"/>
          <w:color w:val="000000"/>
          <w:sz w:val="28"/>
        </w:rPr>
        <w:t>
      47. Машиналарды тіркеу, тіркеуге (қайта тіркеуге) өзгерістер енгізу, тіркеуден алу, нөмірлік белгілерді, тіркеу құжаттарын беру немесе ауыстыру үшін негіз болған құжаттар ақпараттық жүйеге енгізіледі және үш жыл бойы сақталады.</w:t>
      </w:r>
    </w:p>
    <w:bookmarkEnd w:id="61"/>
    <w:bookmarkStart w:name="z66" w:id="62"/>
    <w:p>
      <w:pPr>
        <w:spacing w:after="0"/>
        <w:ind w:left="0"/>
        <w:jc w:val="left"/>
      </w:pPr>
      <w:r>
        <w:rPr>
          <w:rFonts w:ascii="Times New Roman"/>
          <w:b/>
          <w:i w:val="false"/>
          <w:color w:val="000000"/>
        </w:rPr>
        <w:t xml:space="preserve"> 3-тарау. Тіркеу пункттерінің (көрсетілетін қызметті берушінің)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62"/>
    <w:bookmarkStart w:name="z67" w:id="63"/>
    <w:p>
      <w:pPr>
        <w:spacing w:after="0"/>
        <w:ind w:left="0"/>
        <w:jc w:val="both"/>
      </w:pPr>
      <w:r>
        <w:rPr>
          <w:rFonts w:ascii="Times New Roman"/>
          <w:b w:val="false"/>
          <w:i w:val="false"/>
          <w:color w:val="000000"/>
          <w:sz w:val="28"/>
        </w:rPr>
        <w:t>
      48. Мемлекеттік қызмет көрсету мәселелері бойынша тіркеу пунктінің (көрсетілетін қызметті берушінің) шешіміне, әрекетіне (әрекетсіздігіне) шағым тіркеу пункті (көрсетілетін қызметті беруші),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63"/>
    <w:bookmarkStart w:name="z68" w:id="64"/>
    <w:p>
      <w:pPr>
        <w:spacing w:after="0"/>
        <w:ind w:left="0"/>
        <w:jc w:val="both"/>
      </w:pPr>
      <w:r>
        <w:rPr>
          <w:rFonts w:ascii="Times New Roman"/>
          <w:b w:val="false"/>
          <w:i w:val="false"/>
          <w:color w:val="000000"/>
          <w:sz w:val="28"/>
        </w:rPr>
        <w:t xml:space="preserve">
      49.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4"/>
    <w:p>
      <w:pPr>
        <w:spacing w:after="0"/>
        <w:ind w:left="0"/>
        <w:jc w:val="both"/>
      </w:pPr>
      <w:r>
        <w:rPr>
          <w:rFonts w:ascii="Times New Roman"/>
          <w:b w:val="false"/>
          <w:i w:val="false"/>
          <w:color w:val="000000"/>
          <w:sz w:val="28"/>
        </w:rPr>
        <w:t>
      тіркеу пункті (көрсетілетін қызметті беруші), уәкілетті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bookmarkStart w:name="z69" w:id="65"/>
    <w:p>
      <w:pPr>
        <w:spacing w:after="0"/>
        <w:ind w:left="0"/>
        <w:jc w:val="both"/>
      </w:pPr>
      <w:r>
        <w:rPr>
          <w:rFonts w:ascii="Times New Roman"/>
          <w:b w:val="false"/>
          <w:i w:val="false"/>
          <w:color w:val="000000"/>
          <w:sz w:val="28"/>
        </w:rPr>
        <w:t xml:space="preserve">
      50.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тіркеу пунктінің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6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3 (үш) жұмыс күні ішінде шағым берген арыз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70" w:id="66"/>
    <w:p>
      <w:pPr>
        <w:spacing w:after="0"/>
        <w:ind w:left="0"/>
        <w:jc w:val="both"/>
      </w:pPr>
      <w:r>
        <w:rPr>
          <w:rFonts w:ascii="Times New Roman"/>
          <w:b w:val="false"/>
          <w:i w:val="false"/>
          <w:color w:val="000000"/>
          <w:sz w:val="28"/>
        </w:rPr>
        <w:t xml:space="preserve">
      51. Мемлекеттік қызмет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727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Техникалық паспорт  Технический паспорт</w:t>
      </w:r>
    </w:p>
    <w:bookmarkEnd w:id="67"/>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xml:space="preserve">
       Технический паспорт </w:t>
      </w:r>
    </w:p>
    <w:p>
      <w:pPr>
        <w:spacing w:after="0"/>
        <w:ind w:left="0"/>
        <w:jc w:val="both"/>
      </w:pPr>
      <w:r>
        <w:rPr>
          <w:rFonts w:ascii="Times New Roman"/>
          <w:b w:val="false"/>
          <w:i w:val="false"/>
          <w:color w:val="000000"/>
          <w:sz w:val="28"/>
        </w:rPr>
        <w:t xml:space="preserve">
      1. Жалпы мәліметтер </w:t>
      </w:r>
    </w:p>
    <w:p>
      <w:pPr>
        <w:spacing w:after="0"/>
        <w:ind w:left="0"/>
        <w:jc w:val="both"/>
      </w:pPr>
      <w:r>
        <w:rPr>
          <w:rFonts w:ascii="Times New Roman"/>
          <w:b w:val="false"/>
          <w:i w:val="false"/>
          <w:color w:val="000000"/>
          <w:sz w:val="28"/>
        </w:rPr>
        <w:t xml:space="preserve">
      Общие сведения </w:t>
      </w:r>
    </w:p>
    <w:p>
      <w:pPr>
        <w:spacing w:after="0"/>
        <w:ind w:left="0"/>
        <w:jc w:val="both"/>
      </w:pPr>
      <w:r>
        <w:rPr>
          <w:rFonts w:ascii="Times New Roman"/>
          <w:b w:val="false"/>
          <w:i w:val="false"/>
          <w:color w:val="000000"/>
          <w:sz w:val="28"/>
        </w:rPr>
        <w:t xml:space="preserve">
      1) Машинаның атауы және маркасы </w:t>
      </w:r>
    </w:p>
    <w:p>
      <w:pPr>
        <w:spacing w:after="0"/>
        <w:ind w:left="0"/>
        <w:jc w:val="both"/>
      </w:pPr>
      <w:r>
        <w:rPr>
          <w:rFonts w:ascii="Times New Roman"/>
          <w:b w:val="false"/>
          <w:i w:val="false"/>
          <w:color w:val="000000"/>
          <w:sz w:val="28"/>
        </w:rPr>
        <w:t xml:space="preserve">
      Наименование и марка машины____________________________________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Шығарушы зауыт </w:t>
      </w:r>
    </w:p>
    <w:p>
      <w:pPr>
        <w:spacing w:after="0"/>
        <w:ind w:left="0"/>
        <w:jc w:val="both"/>
      </w:pPr>
      <w:r>
        <w:rPr>
          <w:rFonts w:ascii="Times New Roman"/>
          <w:b w:val="false"/>
          <w:i w:val="false"/>
          <w:color w:val="000000"/>
          <w:sz w:val="28"/>
        </w:rPr>
        <w:t xml:space="preserve">
      завод-изготовитель_______________________________________________ </w:t>
      </w:r>
    </w:p>
    <w:p>
      <w:pPr>
        <w:spacing w:after="0"/>
        <w:ind w:left="0"/>
        <w:jc w:val="both"/>
      </w:pPr>
      <w:r>
        <w:rPr>
          <w:rFonts w:ascii="Times New Roman"/>
          <w:b w:val="false"/>
          <w:i w:val="false"/>
          <w:color w:val="000000"/>
          <w:sz w:val="28"/>
        </w:rPr>
        <w:t xml:space="preserve">
      3) Шығарылған айы және жылы </w:t>
      </w:r>
    </w:p>
    <w:p>
      <w:pPr>
        <w:spacing w:after="0"/>
        <w:ind w:left="0"/>
        <w:jc w:val="both"/>
      </w:pPr>
      <w:r>
        <w:rPr>
          <w:rFonts w:ascii="Times New Roman"/>
          <w:b w:val="false"/>
          <w:i w:val="false"/>
          <w:color w:val="000000"/>
          <w:sz w:val="28"/>
        </w:rPr>
        <w:t xml:space="preserve">
      месяц и год изготовления_________________________________________ </w:t>
      </w:r>
    </w:p>
    <w:p>
      <w:pPr>
        <w:spacing w:after="0"/>
        <w:ind w:left="0"/>
        <w:jc w:val="both"/>
      </w:pPr>
      <w:r>
        <w:rPr>
          <w:rFonts w:ascii="Times New Roman"/>
          <w:b w:val="false"/>
          <w:i w:val="false"/>
          <w:color w:val="000000"/>
          <w:sz w:val="28"/>
        </w:rPr>
        <w:t xml:space="preserve">
      4) Машинаның зауыттық нөмірі </w:t>
      </w:r>
    </w:p>
    <w:p>
      <w:pPr>
        <w:spacing w:after="0"/>
        <w:ind w:left="0"/>
        <w:jc w:val="both"/>
      </w:pPr>
      <w:r>
        <w:rPr>
          <w:rFonts w:ascii="Times New Roman"/>
          <w:b w:val="false"/>
          <w:i w:val="false"/>
          <w:color w:val="000000"/>
          <w:sz w:val="28"/>
        </w:rPr>
        <w:t xml:space="preserve">
      заводской номер машины_________________________________________ </w:t>
      </w:r>
    </w:p>
    <w:p>
      <w:pPr>
        <w:spacing w:after="0"/>
        <w:ind w:left="0"/>
        <w:jc w:val="both"/>
      </w:pPr>
      <w:r>
        <w:rPr>
          <w:rFonts w:ascii="Times New Roman"/>
          <w:b w:val="false"/>
          <w:i w:val="false"/>
          <w:color w:val="000000"/>
          <w:sz w:val="28"/>
        </w:rPr>
        <w:t xml:space="preserve">
      5) Қозғалтқыштың маркасы </w:t>
      </w:r>
    </w:p>
    <w:p>
      <w:pPr>
        <w:spacing w:after="0"/>
        <w:ind w:left="0"/>
        <w:jc w:val="both"/>
      </w:pPr>
      <w:r>
        <w:rPr>
          <w:rFonts w:ascii="Times New Roman"/>
          <w:b w:val="false"/>
          <w:i w:val="false"/>
          <w:color w:val="000000"/>
          <w:sz w:val="28"/>
        </w:rPr>
        <w:t xml:space="preserve">
      марка двигателя_________________________________________________ </w:t>
      </w:r>
    </w:p>
    <w:p>
      <w:pPr>
        <w:spacing w:after="0"/>
        <w:ind w:left="0"/>
        <w:jc w:val="both"/>
      </w:pPr>
      <w:r>
        <w:rPr>
          <w:rFonts w:ascii="Times New Roman"/>
          <w:b w:val="false"/>
          <w:i w:val="false"/>
          <w:color w:val="000000"/>
          <w:sz w:val="28"/>
        </w:rPr>
        <w:t xml:space="preserve">
      6) Меншік иесі/меншік иесі болып табылмайтын иеленуші және мекенжайы: </w:t>
      </w:r>
    </w:p>
    <w:p>
      <w:pPr>
        <w:spacing w:after="0"/>
        <w:ind w:left="0"/>
        <w:jc w:val="both"/>
      </w:pPr>
      <w:r>
        <w:rPr>
          <w:rFonts w:ascii="Times New Roman"/>
          <w:b w:val="false"/>
          <w:i w:val="false"/>
          <w:color w:val="000000"/>
          <w:sz w:val="28"/>
        </w:rPr>
        <w:t xml:space="preserve">
      (керек емесі сызылсын)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собственник/владелец, не являющийся собственником и адрес: </w:t>
      </w:r>
    </w:p>
    <w:p>
      <w:pPr>
        <w:spacing w:after="0"/>
        <w:ind w:left="0"/>
        <w:jc w:val="both"/>
      </w:pP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7) Присвоен номерной знак _________________ нөмірлік белгісі берілді. </w:t>
      </w:r>
    </w:p>
    <w:p>
      <w:pPr>
        <w:spacing w:after="0"/>
        <w:ind w:left="0"/>
        <w:jc w:val="both"/>
      </w:pPr>
      <w:r>
        <w:rPr>
          <w:rFonts w:ascii="Times New Roman"/>
          <w:b w:val="false"/>
          <w:i w:val="false"/>
          <w:color w:val="000000"/>
          <w:sz w:val="28"/>
        </w:rPr>
        <w:t xml:space="preserve">
      8) Ерекше белгілер </w:t>
      </w:r>
    </w:p>
    <w:p>
      <w:pPr>
        <w:spacing w:after="0"/>
        <w:ind w:left="0"/>
        <w:jc w:val="both"/>
      </w:pPr>
      <w:r>
        <w:rPr>
          <w:rFonts w:ascii="Times New Roman"/>
          <w:b w:val="false"/>
          <w:i w:val="false"/>
          <w:color w:val="000000"/>
          <w:sz w:val="28"/>
        </w:rPr>
        <w:t xml:space="preserve">
      особые отметки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Техникалық паспорт </w:t>
      </w:r>
    </w:p>
    <w:p>
      <w:pPr>
        <w:spacing w:after="0"/>
        <w:ind w:left="0"/>
        <w:jc w:val="both"/>
      </w:pPr>
      <w:r>
        <w:rPr>
          <w:rFonts w:ascii="Times New Roman"/>
          <w:b w:val="false"/>
          <w:i w:val="false"/>
          <w:color w:val="000000"/>
          <w:sz w:val="28"/>
        </w:rPr>
        <w:t xml:space="preserve">
      Технический паспорт выдан_______________________жылы (года) берілді. </w:t>
      </w:r>
    </w:p>
    <w:p>
      <w:pPr>
        <w:spacing w:after="0"/>
        <w:ind w:left="0"/>
        <w:jc w:val="both"/>
      </w:pPr>
      <w:r>
        <w:rPr>
          <w:rFonts w:ascii="Times New Roman"/>
          <w:b w:val="false"/>
          <w:i w:val="false"/>
          <w:color w:val="000000"/>
          <w:sz w:val="28"/>
        </w:rPr>
        <w:t xml:space="preserve">
      __________________________________ _____________________________ </w:t>
      </w:r>
    </w:p>
    <w:p>
      <w:pPr>
        <w:spacing w:after="0"/>
        <w:ind w:left="0"/>
        <w:jc w:val="both"/>
      </w:pPr>
      <w:r>
        <w:rPr>
          <w:rFonts w:ascii="Times New Roman"/>
          <w:b w:val="false"/>
          <w:i w:val="false"/>
          <w:color w:val="000000"/>
          <w:sz w:val="28"/>
        </w:rPr>
        <w:t xml:space="preserve">
      (инженер-инспектор, инженер-инспектор)             (қолы, подпись)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Сериясы </w:t>
      </w:r>
    </w:p>
    <w:p>
      <w:pPr>
        <w:spacing w:after="0"/>
        <w:ind w:left="0"/>
        <w:jc w:val="both"/>
      </w:pPr>
      <w:r>
        <w:rPr>
          <w:rFonts w:ascii="Times New Roman"/>
          <w:b w:val="false"/>
          <w:i w:val="false"/>
          <w:color w:val="000000"/>
          <w:sz w:val="28"/>
        </w:rPr>
        <w:t xml:space="preserve">
      серия _________ № ______________ </w:t>
      </w:r>
    </w:p>
    <w:p>
      <w:pPr>
        <w:spacing w:after="0"/>
        <w:ind w:left="0"/>
        <w:jc w:val="both"/>
      </w:pPr>
      <w:r>
        <w:rPr>
          <w:rFonts w:ascii="Times New Roman"/>
          <w:b w:val="false"/>
          <w:i w:val="false"/>
          <w:color w:val="000000"/>
          <w:sz w:val="28"/>
        </w:rPr>
        <w:t xml:space="preserve">
      2. Машиналарды тіркеуге қабылдау және тіркеуден алу </w:t>
      </w:r>
    </w:p>
    <w:p>
      <w:pPr>
        <w:spacing w:after="0"/>
        <w:ind w:left="0"/>
        <w:jc w:val="both"/>
      </w:pPr>
      <w:r>
        <w:rPr>
          <w:rFonts w:ascii="Times New Roman"/>
          <w:b w:val="false"/>
          <w:i w:val="false"/>
          <w:color w:val="000000"/>
          <w:sz w:val="28"/>
        </w:rPr>
        <w:t xml:space="preserve">
      Прием и снятие машин с регистрации </w:t>
      </w:r>
    </w:p>
    <w:p>
      <w:pPr>
        <w:spacing w:after="0"/>
        <w:ind w:left="0"/>
        <w:jc w:val="both"/>
      </w:pPr>
      <w:r>
        <w:rPr>
          <w:rFonts w:ascii="Times New Roman"/>
          <w:b w:val="false"/>
          <w:i w:val="false"/>
          <w:color w:val="000000"/>
          <w:sz w:val="28"/>
        </w:rPr>
        <w:t xml:space="preserve">
      1) Снята с регистрации вследствие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_________________________________салдарынан тіркеуден алынды. </w:t>
      </w:r>
    </w:p>
    <w:p>
      <w:pPr>
        <w:spacing w:after="0"/>
        <w:ind w:left="0"/>
        <w:jc w:val="both"/>
      </w:pPr>
      <w:r>
        <w:rPr>
          <w:rFonts w:ascii="Times New Roman"/>
          <w:b w:val="false"/>
          <w:i w:val="false"/>
          <w:color w:val="000000"/>
          <w:sz w:val="28"/>
        </w:rPr>
        <w:t xml:space="preserve">
      "___" _______________жыл (год) ___________________________________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2) Принята на регистрацию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(жаңа меншік иесінің мекенжайы, адрес нового собственника) </w:t>
      </w:r>
    </w:p>
    <w:p>
      <w:pPr>
        <w:spacing w:after="0"/>
        <w:ind w:left="0"/>
        <w:jc w:val="both"/>
      </w:pPr>
      <w:r>
        <w:rPr>
          <w:rFonts w:ascii="Times New Roman"/>
          <w:b w:val="false"/>
          <w:i w:val="false"/>
          <w:color w:val="000000"/>
          <w:sz w:val="28"/>
        </w:rPr>
        <w:t xml:space="preserve">
      _____________________________________________тіркеуге қабылданды </w:t>
      </w:r>
    </w:p>
    <w:p>
      <w:pPr>
        <w:spacing w:after="0"/>
        <w:ind w:left="0"/>
        <w:jc w:val="both"/>
      </w:pPr>
      <w:r>
        <w:rPr>
          <w:rFonts w:ascii="Times New Roman"/>
          <w:b w:val="false"/>
          <w:i w:val="false"/>
          <w:color w:val="000000"/>
          <w:sz w:val="28"/>
        </w:rPr>
        <w:t xml:space="preserve">
      "___" ______________ жыл (год) 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3) Снята с регистрации вследствие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_________________________________салдарынан тіркеуден алынды. </w:t>
      </w:r>
    </w:p>
    <w:p>
      <w:pPr>
        <w:spacing w:after="0"/>
        <w:ind w:left="0"/>
        <w:jc w:val="both"/>
      </w:pPr>
      <w:r>
        <w:rPr>
          <w:rFonts w:ascii="Times New Roman"/>
          <w:b w:val="false"/>
          <w:i w:val="false"/>
          <w:color w:val="000000"/>
          <w:sz w:val="28"/>
        </w:rPr>
        <w:t xml:space="preserve">
      "___" ______________ жыл (год) 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4) Принята на регистрацию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(жаңа меншік иесінің мекенжайы, адрес нового собственника) </w:t>
      </w:r>
    </w:p>
    <w:p>
      <w:pPr>
        <w:spacing w:after="0"/>
        <w:ind w:left="0"/>
        <w:jc w:val="both"/>
      </w:pPr>
      <w:r>
        <w:rPr>
          <w:rFonts w:ascii="Times New Roman"/>
          <w:b w:val="false"/>
          <w:i w:val="false"/>
          <w:color w:val="000000"/>
          <w:sz w:val="28"/>
        </w:rPr>
        <w:t xml:space="preserve">
      _____________________________________________тіркеуге қабылданды </w:t>
      </w:r>
    </w:p>
    <w:p>
      <w:pPr>
        <w:spacing w:after="0"/>
        <w:ind w:left="0"/>
        <w:jc w:val="both"/>
      </w:pPr>
      <w:r>
        <w:rPr>
          <w:rFonts w:ascii="Times New Roman"/>
          <w:b w:val="false"/>
          <w:i w:val="false"/>
          <w:color w:val="000000"/>
          <w:sz w:val="28"/>
        </w:rPr>
        <w:t xml:space="preserve">
      "___" ______________ жыл (год) 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5) Снята с регистрации вследствие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_________________________________салдарынан тіркеуден шығарылды. </w:t>
      </w:r>
    </w:p>
    <w:p>
      <w:pPr>
        <w:spacing w:after="0"/>
        <w:ind w:left="0"/>
        <w:jc w:val="both"/>
      </w:pPr>
      <w:r>
        <w:rPr>
          <w:rFonts w:ascii="Times New Roman"/>
          <w:b w:val="false"/>
          <w:i w:val="false"/>
          <w:color w:val="000000"/>
          <w:sz w:val="28"/>
        </w:rPr>
        <w:t xml:space="preserve">
      "___" ______________ жыл (год) 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6) Принята на регистрацию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(жаңа меншік иесінің мекенжайы, адрес нового собственника) </w:t>
      </w:r>
    </w:p>
    <w:p>
      <w:pPr>
        <w:spacing w:after="0"/>
        <w:ind w:left="0"/>
        <w:jc w:val="both"/>
      </w:pPr>
      <w:r>
        <w:rPr>
          <w:rFonts w:ascii="Times New Roman"/>
          <w:b w:val="false"/>
          <w:i w:val="false"/>
          <w:color w:val="000000"/>
          <w:sz w:val="28"/>
        </w:rPr>
        <w:t xml:space="preserve">
      _____________________________________________тіркеуге қабылданды </w:t>
      </w:r>
    </w:p>
    <w:p>
      <w:pPr>
        <w:spacing w:after="0"/>
        <w:ind w:left="0"/>
        <w:jc w:val="both"/>
      </w:pPr>
      <w:r>
        <w:rPr>
          <w:rFonts w:ascii="Times New Roman"/>
          <w:b w:val="false"/>
          <w:i w:val="false"/>
          <w:color w:val="000000"/>
          <w:sz w:val="28"/>
        </w:rPr>
        <w:t xml:space="preserve">
      "___" _________________ жыл (год) _________________________________ </w:t>
      </w:r>
    </w:p>
    <w:p>
      <w:pPr>
        <w:spacing w:after="0"/>
        <w:ind w:left="0"/>
        <w:jc w:val="both"/>
      </w:pPr>
      <w:r>
        <w:rPr>
          <w:rFonts w:ascii="Times New Roman"/>
          <w:b w:val="false"/>
          <w:i w:val="false"/>
          <w:color w:val="000000"/>
          <w:sz w:val="28"/>
        </w:rPr>
        <w:t xml:space="preserve">
      (инспектордың қолы, подпись инспектора) </w:t>
      </w:r>
    </w:p>
    <w:p>
      <w:pPr>
        <w:spacing w:after="0"/>
        <w:ind w:left="0"/>
        <w:jc w:val="both"/>
      </w:pPr>
      <w:r>
        <w:rPr>
          <w:rFonts w:ascii="Times New Roman"/>
          <w:b w:val="false"/>
          <w:i w:val="false"/>
          <w:color w:val="000000"/>
          <w:sz w:val="28"/>
        </w:rPr>
        <w:t xml:space="preserve">
      Сериясы </w:t>
      </w:r>
    </w:p>
    <w:p>
      <w:pPr>
        <w:spacing w:after="0"/>
        <w:ind w:left="0"/>
        <w:jc w:val="both"/>
      </w:pPr>
      <w:r>
        <w:rPr>
          <w:rFonts w:ascii="Times New Roman"/>
          <w:b w:val="false"/>
          <w:i w:val="false"/>
          <w:color w:val="000000"/>
          <w:sz w:val="28"/>
        </w:rPr>
        <w:t xml:space="preserve">
      серия _________ № ___________________ </w:t>
      </w:r>
    </w:p>
    <w:p>
      <w:pPr>
        <w:spacing w:after="0"/>
        <w:ind w:left="0"/>
        <w:jc w:val="both"/>
      </w:pPr>
      <w:r>
        <w:rPr>
          <w:rFonts w:ascii="Times New Roman"/>
          <w:b w:val="false"/>
          <w:i w:val="false"/>
          <w:color w:val="000000"/>
          <w:sz w:val="28"/>
        </w:rPr>
        <w:t xml:space="preserve">
      3. Нөмірлік белгінің өзгеруі </w:t>
      </w:r>
    </w:p>
    <w:p>
      <w:pPr>
        <w:spacing w:after="0"/>
        <w:ind w:left="0"/>
        <w:jc w:val="both"/>
      </w:pP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белгінің берілген уақыты</w:t>
            </w:r>
            <w:r>
              <w:br/>
            </w:r>
            <w:r>
              <w:rPr>
                <w:rFonts w:ascii="Times New Roman"/>
                <w:b w:val="false"/>
                <w:i w:val="false"/>
                <w:color w:val="000000"/>
                <w:sz w:val="20"/>
              </w:rPr>
              <w:t>
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мен нөмірі</w:t>
            </w:r>
            <w:r>
              <w:br/>
            </w:r>
            <w:r>
              <w:rPr>
                <w:rFonts w:ascii="Times New Roman"/>
                <w:b w:val="false"/>
                <w:i w:val="false"/>
                <w:color w:val="000000"/>
                <w:sz w:val="20"/>
              </w:rPr>
              <w:t>
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және мөр</w:t>
            </w:r>
            <w:r>
              <w:br/>
            </w:r>
            <w:r>
              <w:rPr>
                <w:rFonts w:ascii="Times New Roman"/>
                <w:b w:val="false"/>
                <w:i w:val="false"/>
                <w:color w:val="000000"/>
                <w:sz w:val="20"/>
              </w:rPr>
              <w:t>
Подпись инспектора и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Жөндеу және агрегаттарды ауыстыру туралы мәліметтер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5627"/>
        <w:gridCol w:w="4319"/>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жүргізілген уақыты</w:t>
            </w:r>
            <w:r>
              <w:br/>
            </w:r>
            <w:r>
              <w:rPr>
                <w:rFonts w:ascii="Times New Roman"/>
                <w:b w:val="false"/>
                <w:i w:val="false"/>
                <w:color w:val="000000"/>
                <w:sz w:val="20"/>
              </w:rPr>
              <w:t>
Дата проведения ремонта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w:t>
            </w:r>
            <w:r>
              <w:br/>
            </w:r>
            <w:r>
              <w:rPr>
                <w:rFonts w:ascii="Times New Roman"/>
                <w:b w:val="false"/>
                <w:i w:val="false"/>
                <w:color w:val="000000"/>
                <w:sz w:val="20"/>
              </w:rPr>
              <w:t>
Наименование ремонтов, замененных агрегатов и их номера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адамның қолы</w:t>
            </w:r>
            <w:r>
              <w:br/>
            </w:r>
            <w:r>
              <w:rPr>
                <w:rFonts w:ascii="Times New Roman"/>
                <w:b w:val="false"/>
                <w:i w:val="false"/>
                <w:color w:val="000000"/>
                <w:sz w:val="20"/>
              </w:rPr>
              <w:t>
Подпись лица, ответственного за ремонт</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Сериясы </w:t>
      </w:r>
    </w:p>
    <w:p>
      <w:pPr>
        <w:spacing w:after="0"/>
        <w:ind w:left="0"/>
        <w:jc w:val="both"/>
      </w:pPr>
      <w:r>
        <w:rPr>
          <w:rFonts w:ascii="Times New Roman"/>
          <w:b w:val="false"/>
          <w:i w:val="false"/>
          <w:color w:val="000000"/>
          <w:sz w:val="28"/>
        </w:rPr>
        <w:t xml:space="preserve">
      серия _________ № ____________ </w:t>
      </w:r>
    </w:p>
    <w:p>
      <w:pPr>
        <w:spacing w:after="0"/>
        <w:ind w:left="0"/>
        <w:jc w:val="both"/>
      </w:pPr>
      <w:r>
        <w:rPr>
          <w:rFonts w:ascii="Times New Roman"/>
          <w:b w:val="false"/>
          <w:i w:val="false"/>
          <w:color w:val="000000"/>
          <w:sz w:val="28"/>
        </w:rPr>
        <w:t>
      5. Техникалық жай-күйін қарап тексеру</w:t>
      </w:r>
    </w:p>
    <w:p>
      <w:pPr>
        <w:spacing w:after="0"/>
        <w:ind w:left="0"/>
        <w:jc w:val="both"/>
      </w:pPr>
      <w:r>
        <w:rPr>
          <w:rFonts w:ascii="Times New Roman"/>
          <w:b w:val="false"/>
          <w:i w:val="false"/>
          <w:color w:val="000000"/>
          <w:sz w:val="28"/>
        </w:rPr>
        <w:t>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832"/>
        <w:gridCol w:w="6441"/>
        <w:gridCol w:w="1875"/>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r>
              <w:br/>
            </w:r>
            <w:r>
              <w:rPr>
                <w:rFonts w:ascii="Times New Roman"/>
                <w:b w:val="false"/>
                <w:i w:val="false"/>
                <w:color w:val="000000"/>
                <w:sz w:val="20"/>
              </w:rPr>
              <w:t>
Техническое состояние</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Пайдаланылуынан бастап қарап-тексеру сәтіне дейінгі жұмыс жасауы</w:t>
            </w:r>
            <w:r>
              <w:br/>
            </w:r>
            <w:r>
              <w:rPr>
                <w:rFonts w:ascii="Times New Roman"/>
                <w:b w:val="false"/>
                <w:i w:val="false"/>
                <w:color w:val="000000"/>
                <w:sz w:val="20"/>
              </w:rPr>
              <w:t>
Выработка к моменту осмотра с начала эксплуатации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r>
              <w:br/>
            </w:r>
            <w:r>
              <w:rPr>
                <w:rFonts w:ascii="Times New Roman"/>
                <w:b w:val="false"/>
                <w:i w:val="false"/>
                <w:color w:val="000000"/>
                <w:sz w:val="20"/>
              </w:rPr>
              <w:t>
Подпись инспектора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Сериясы </w:t>
      </w:r>
    </w:p>
    <w:p>
      <w:pPr>
        <w:spacing w:after="0"/>
        <w:ind w:left="0"/>
        <w:jc w:val="both"/>
      </w:pPr>
      <w:r>
        <w:rPr>
          <w:rFonts w:ascii="Times New Roman"/>
          <w:b w:val="false"/>
          <w:i w:val="false"/>
          <w:color w:val="000000"/>
          <w:sz w:val="28"/>
        </w:rPr>
        <w:t>
      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2-қосымша</w:t>
            </w:r>
          </w:p>
        </w:tc>
      </w:tr>
    </w:tbl>
    <w:bookmarkStart w:name="z74" w:id="6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көрсетілетін қызмет стандарты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008"/>
        <w:gridCol w:w="9773"/>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(бұдан әрі – көрсетілетін қызметті алушы) өтініштерді қабылдау:</w:t>
            </w:r>
            <w:r>
              <w:br/>
            </w:r>
            <w:r>
              <w:rPr>
                <w:rFonts w:ascii="Times New Roman"/>
                <w:b w:val="false"/>
                <w:i w:val="false"/>
                <w:color w:val="000000"/>
                <w:sz w:val="20"/>
              </w:rPr>
              <w:t>
1) www.egov.kz "электрондық үкімет" веб-порталы (бұдан әрі – портал);</w:t>
            </w:r>
            <w:r>
              <w:br/>
            </w:r>
            <w:r>
              <w:rPr>
                <w:rFonts w:ascii="Times New Roman"/>
                <w:b w:val="false"/>
                <w:i w:val="false"/>
                <w:color w:val="000000"/>
                <w:sz w:val="20"/>
              </w:rPr>
              <w:t>
2) көрсетілетін қызметті берушінің кеңсесі арқылы жүзеге асырылады.</w:t>
            </w:r>
            <w:r>
              <w:br/>
            </w:r>
            <w:r>
              <w:rPr>
                <w:rFonts w:ascii="Times New Roman"/>
                <w:b w:val="false"/>
                <w:i w:val="false"/>
                <w:color w:val="000000"/>
                <w:sz w:val="20"/>
              </w:rPr>
              <w:t>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r>
              <w:br/>
            </w:r>
            <w:r>
              <w:rPr>
                <w:rFonts w:ascii="Times New Roman"/>
                <w:b w:val="false"/>
                <w:i w:val="false"/>
                <w:color w:val="000000"/>
                <w:sz w:val="20"/>
              </w:rPr>
              <w:t>
2) көрсетілетін қызметті берушінің кеңсесі арқылы – 3 жұмыс күні.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 мемлекеттік қызметті көрсетуден бас тарту туралы уәжді жауап.</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алымдардың мөлшері:</w:t>
            </w:r>
            <w:r>
              <w:br/>
            </w:r>
            <w:r>
              <w:rPr>
                <w:rFonts w:ascii="Times New Roman"/>
                <w:b w:val="false"/>
                <w:i w:val="false"/>
                <w:color w:val="000000"/>
                <w:sz w:val="20"/>
              </w:rPr>
              <w:t>
1) машинаға тіркеу құжатын беру үшін – 0,5 айлық есептік көрсеткіш (бұдан әрі – АЕК);</w:t>
            </w:r>
            <w:r>
              <w:br/>
            </w:r>
            <w:r>
              <w:rPr>
                <w:rFonts w:ascii="Times New Roman"/>
                <w:b w:val="false"/>
                <w:i w:val="false"/>
                <w:color w:val="000000"/>
                <w:sz w:val="20"/>
              </w:rPr>
              <w:t>
2) машинаға нөмірлік белгі беру үшін – 1 АЕК;</w:t>
            </w:r>
            <w:r>
              <w:br/>
            </w:r>
            <w:r>
              <w:rPr>
                <w:rFonts w:ascii="Times New Roman"/>
                <w:b w:val="false"/>
                <w:i w:val="false"/>
                <w:color w:val="000000"/>
                <w:sz w:val="20"/>
              </w:rPr>
              <w:t>
3) тіркеу (қайта тіркеу) үшін – 0,25 АЕК.</w:t>
            </w:r>
            <w:r>
              <w:br/>
            </w:r>
            <w:r>
              <w:rPr>
                <w:rFonts w:ascii="Times New Roman"/>
                <w:b w:val="false"/>
                <w:i w:val="false"/>
                <w:color w:val="000000"/>
                <w:sz w:val="20"/>
              </w:rPr>
              <w:t>
Порталда мемлекеттік баждар мен алымдарды төлеу "электрондық үкімет" порталының төлем шлюзі (бұдан әрі – ЭҮТШ) арқылы жүргізіледі.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мемлекеттік органдар интернет-ресурстарының https://beta.egov.kz бірыңғай платформасында орналасқан.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r>
              <w:br/>
            </w:r>
            <w:r>
              <w:rPr>
                <w:rFonts w:ascii="Times New Roman"/>
                <w:b w:val="false"/>
                <w:i w:val="false"/>
                <w:color w:val="000000"/>
                <w:sz w:val="20"/>
              </w:rPr>
              <w:t>
машиналарды тіркеу кезінде:</w:t>
            </w:r>
            <w:r>
              <w:br/>
            </w:r>
            <w:r>
              <w:rPr>
                <w:rFonts w:ascii="Times New Roman"/>
                <w:b w:val="false"/>
                <w:i w:val="false"/>
                <w:color w:val="000000"/>
                <w:sz w:val="20"/>
              </w:rPr>
              <w:t>
1) өтініш;</w:t>
            </w:r>
            <w:r>
              <w:br/>
            </w:r>
            <w:r>
              <w:rPr>
                <w:rFonts w:ascii="Times New Roman"/>
                <w:b w:val="false"/>
                <w:i w:val="false"/>
                <w:color w:val="000000"/>
                <w:sz w:val="20"/>
              </w:rPr>
              <w:t>
2) жеке тұлғалар үшін – жеке басын куәландыратын құжат (сәйкестендіру үшін);</w:t>
            </w:r>
            <w:r>
              <w:br/>
            </w:r>
            <w:r>
              <w:rPr>
                <w:rFonts w:ascii="Times New Roman"/>
                <w:b w:val="false"/>
                <w:i w:val="false"/>
                <w:color w:val="000000"/>
                <w:sz w:val="20"/>
              </w:rPr>
              <w:t>
3) заңды тұлғалар үшін – заңды тұлғаны мемлекеттік тіркеу (қайта тіркеу) туралы куәліктің* немесе анықтаманың көшірмелері;</w:t>
            </w:r>
            <w:r>
              <w:br/>
            </w:r>
            <w:r>
              <w:rPr>
                <w:rFonts w:ascii="Times New Roman"/>
                <w:b w:val="false"/>
                <w:i w:val="false"/>
                <w:color w:val="000000"/>
                <w:sz w:val="20"/>
              </w:rPr>
              <w:t xml:space="preserve">
4) "Салық және бюджетке төленетін басқа да міндетті төлемдер туралы" 2017 жылғы 25 желтоқсандағы Қазақстан Республикасының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растайтын құжат;</w:t>
            </w:r>
            <w:r>
              <w:br/>
            </w:r>
            <w:r>
              <w:rPr>
                <w:rFonts w:ascii="Times New Roman"/>
                <w:b w:val="false"/>
                <w:i w:val="false"/>
                <w:color w:val="000000"/>
                <w:sz w:val="20"/>
              </w:rPr>
              <w:t xml:space="preserve">
5) Қазақстан Республикасы Энергетика министрінің міндетін атқарушының 2015 жылғы 4 желтоқсандағы № 695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12565 болып тіркелген) бекітілген өндірушілердің (импорттаушылардың) кеңейтілген міндеттемелері қолданылатын өнімдердің (тауарлардың) тізбесіне (бұдан әрі – тізбе) енгізілген машиналарды бастапқы тіркеу кезінде өндірушілердің (импорттаушылардың) кеңейтілген міндеттемелерді орындағанын растайтын құжат;</w:t>
            </w:r>
            <w:r>
              <w:br/>
            </w:r>
            <w:r>
              <w:rPr>
                <w:rFonts w:ascii="Times New Roman"/>
                <w:b w:val="false"/>
                <w:i w:val="false"/>
                <w:color w:val="000000"/>
                <w:sz w:val="20"/>
              </w:rPr>
              <w:t>
6) машинаға меншік құқығын растайтын құжаттар:</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7) жаңа және жеке техникалық шығармашылық нәтижесі болып табылатын немесе Қазақстан Республикасының аумағына әкелінген машиналарға арналған Қазақстан Республикасының сәйкестік сертификаты немесе олардың Еуразиялық экономикалық комиссия Кеңесінің 2012 жылғы 20 шілдедегі № 60 шешімімен бекітілген "Ауыл шаруашылығы және орман шаруашылығы тракторларының және оларға арналған тіркемелердің қауіпсіздігі туралы" Кеден одағының техникалық регламентінің (бұдан әрі – техникалық регламент) 6-бабына сәйкестігін растайтын басқа да құжат;</w:t>
            </w:r>
            <w:r>
              <w:br/>
            </w:r>
            <w:r>
              <w:rPr>
                <w:rFonts w:ascii="Times New Roman"/>
                <w:b w:val="false"/>
                <w:i w:val="false"/>
                <w:color w:val="000000"/>
                <w:sz w:val="20"/>
              </w:rPr>
              <w:t>
машиналарды қайта тіркеу кезінде:</w:t>
            </w:r>
            <w:r>
              <w:br/>
            </w: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жағдайларда немесе машина иеленушінің (иесінің) ерік білдіруі бойынша, машина тіркелген адамның аты, әкесінің аты (бар болса), тегі өзгерген жағдайларда:</w:t>
            </w:r>
            <w:r>
              <w:br/>
            </w:r>
            <w:r>
              <w:rPr>
                <w:rFonts w:ascii="Times New Roman"/>
                <w:b w:val="false"/>
                <w:i w:val="false"/>
                <w:color w:val="000000"/>
                <w:sz w:val="20"/>
              </w:rPr>
              <w:t>
1) өтініш;</w:t>
            </w:r>
            <w:r>
              <w:br/>
            </w:r>
            <w:r>
              <w:rPr>
                <w:rFonts w:ascii="Times New Roman"/>
                <w:b w:val="false"/>
                <w:i w:val="false"/>
                <w:color w:val="000000"/>
                <w:sz w:val="20"/>
              </w:rPr>
              <w:t>
2) жеке тұлғалар үшін – жеке басын куәландыратын құжат (сәйкестендіру үшін);</w:t>
            </w:r>
            <w:r>
              <w:br/>
            </w:r>
            <w:r>
              <w:rPr>
                <w:rFonts w:ascii="Times New Roman"/>
                <w:b w:val="false"/>
                <w:i w:val="false"/>
                <w:color w:val="000000"/>
                <w:sz w:val="20"/>
              </w:rPr>
              <w:t>
3) заңды тұлғалар үшін – заңды тұлғаны мемлекеттік тіркеу (қайта тіркеу) туралы куәліктің* немесе анықтаманың көшірмелері;</w:t>
            </w:r>
            <w:r>
              <w:br/>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w:t>
            </w:r>
            <w:r>
              <w:br/>
            </w:r>
            <w:r>
              <w:rPr>
                <w:rFonts w:ascii="Times New Roman"/>
                <w:b w:val="false"/>
                <w:i w:val="false"/>
                <w:color w:val="000000"/>
                <w:sz w:val="20"/>
              </w:rPr>
              <w:t>
Қайта жабдықтау немесе нөмірлік агрегаттарын ауыстыру, арнайы жабдық орнату және өзге де осыған ұқсас өзгерістер салдарынан машина типі өзгерген жағдайда:</w:t>
            </w:r>
            <w:r>
              <w:br/>
            </w:r>
            <w:r>
              <w:rPr>
                <w:rFonts w:ascii="Times New Roman"/>
                <w:b w:val="false"/>
                <w:i w:val="false"/>
                <w:color w:val="000000"/>
                <w:sz w:val="20"/>
              </w:rPr>
              <w:t>
1) өтініш;</w:t>
            </w:r>
            <w:r>
              <w:br/>
            </w:r>
            <w:r>
              <w:rPr>
                <w:rFonts w:ascii="Times New Roman"/>
                <w:b w:val="false"/>
                <w:i w:val="false"/>
                <w:color w:val="000000"/>
                <w:sz w:val="20"/>
              </w:rPr>
              <w:t>
2) жеке тұлғалар үшін – жеке басын куәландыратын құжат (сәйкестендіру үшін);</w:t>
            </w:r>
            <w:r>
              <w:br/>
            </w:r>
            <w:r>
              <w:rPr>
                <w:rFonts w:ascii="Times New Roman"/>
                <w:b w:val="false"/>
                <w:i w:val="false"/>
                <w:color w:val="000000"/>
                <w:sz w:val="20"/>
              </w:rPr>
              <w:t>
3) заңды тұлғалар үшін – заңды тұлғаны мемлекеттік тіркеу (қайта тіркеу) туралы куәліктің* немесе анықтаманың көшірмелері;</w:t>
            </w:r>
            <w:r>
              <w:br/>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w:t>
            </w:r>
            <w:r>
              <w:br/>
            </w:r>
            <w:r>
              <w:rPr>
                <w:rFonts w:ascii="Times New Roman"/>
                <w:b w:val="false"/>
                <w:i w:val="false"/>
                <w:color w:val="000000"/>
                <w:sz w:val="20"/>
              </w:rPr>
              <w:t>
5) машинаға меншік құқығын растайтын құжаттар, оларға мыналар жатады:</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машиналарды тіркеу есебінен шығару кезінде (кәдеге жаратудан, жарамсыз деп танудан, есептен шығарудан, машинаны қызмет көрсетілетін аумақтан тыс жерге көшіруден басқа, сондай-ақ машинаны иеліктен шығару жөніндегі мәміленің алдындағы іс-қимылдар жағдайында):</w:t>
            </w:r>
            <w:r>
              <w:br/>
            </w:r>
            <w:r>
              <w:rPr>
                <w:rFonts w:ascii="Times New Roman"/>
                <w:b w:val="false"/>
                <w:i w:val="false"/>
                <w:color w:val="000000"/>
                <w:sz w:val="20"/>
              </w:rPr>
              <w:t>
1) өтініш;</w:t>
            </w:r>
            <w:r>
              <w:br/>
            </w:r>
            <w:r>
              <w:rPr>
                <w:rFonts w:ascii="Times New Roman"/>
                <w:b w:val="false"/>
                <w:i w:val="false"/>
                <w:color w:val="000000"/>
                <w:sz w:val="20"/>
              </w:rPr>
              <w:t>
2) жеке тұлғалар үшін – жеке басын куәландыратын құжат (сәйкестендіру үшін);</w:t>
            </w:r>
            <w:r>
              <w:br/>
            </w:r>
            <w:r>
              <w:rPr>
                <w:rFonts w:ascii="Times New Roman"/>
                <w:b w:val="false"/>
                <w:i w:val="false"/>
                <w:color w:val="000000"/>
                <w:sz w:val="20"/>
              </w:rPr>
              <w:t>
3) заңды тұлғалар үшін – заңды тұлғаны мемлекеттік тіркеу (қайта тіркеу) туралы куәліктің* немесе анықтаманың көшірмелері;</w:t>
            </w:r>
            <w:r>
              <w:br/>
            </w:r>
            <w:r>
              <w:rPr>
                <w:rFonts w:ascii="Times New Roman"/>
                <w:b w:val="false"/>
                <w:i w:val="false"/>
                <w:color w:val="000000"/>
                <w:sz w:val="20"/>
              </w:rPr>
              <w:t>
4) машинаға меншік құқығын растайтын құжаттар, оларға мыналар жатады:</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тіркеу құжатының телнұсқасын және (немесе) жаңа нөмірлік белгі алған кезде:</w:t>
            </w:r>
            <w:r>
              <w:br/>
            </w:r>
            <w:r>
              <w:rPr>
                <w:rFonts w:ascii="Times New Roman"/>
                <w:b w:val="false"/>
                <w:i w:val="false"/>
                <w:color w:val="000000"/>
                <w:sz w:val="20"/>
              </w:rPr>
              <w:t>
1) өтініш;</w:t>
            </w:r>
            <w:r>
              <w:br/>
            </w:r>
            <w:r>
              <w:rPr>
                <w:rFonts w:ascii="Times New Roman"/>
                <w:b w:val="false"/>
                <w:i w:val="false"/>
                <w:color w:val="000000"/>
                <w:sz w:val="20"/>
              </w:rPr>
              <w:t>
2) жеке тұлғалар үшін – жеке басын куәландыратын құжат (сәйкестендіру үшін);</w:t>
            </w:r>
            <w:r>
              <w:br/>
            </w:r>
            <w:r>
              <w:rPr>
                <w:rFonts w:ascii="Times New Roman"/>
                <w:b w:val="false"/>
                <w:i w:val="false"/>
                <w:color w:val="000000"/>
                <w:sz w:val="20"/>
              </w:rPr>
              <w:t>
3) заңды тұлғалар үшін – заңды тұлғаны мемлекеттік тіркеу (қайта тіркеу) туралы куәліктің* немесе анықтаманың көшірмелері;</w:t>
            </w:r>
            <w:r>
              <w:br/>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растайтын құжат.</w:t>
            </w:r>
            <w:r>
              <w:br/>
            </w:r>
            <w:r>
              <w:rPr>
                <w:rFonts w:ascii="Times New Roman"/>
                <w:b w:val="false"/>
                <w:i w:val="false"/>
                <w:color w:val="000000"/>
                <w:sz w:val="20"/>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болады;</w:t>
            </w:r>
            <w:r>
              <w:br/>
            </w:r>
            <w:r>
              <w:rPr>
                <w:rFonts w:ascii="Times New Roman"/>
                <w:b w:val="false"/>
                <w:i w:val="false"/>
                <w:color w:val="000000"/>
                <w:sz w:val="20"/>
              </w:rPr>
              <w:t>
2. Порталға жүгінген кезде мынадай құжаттарды ұсынады:</w:t>
            </w:r>
            <w:r>
              <w:br/>
            </w:r>
            <w:r>
              <w:rPr>
                <w:rFonts w:ascii="Times New Roman"/>
                <w:b w:val="false"/>
                <w:i w:val="false"/>
                <w:color w:val="000000"/>
                <w:sz w:val="20"/>
              </w:rPr>
              <w:t>
машиналарды тіркеу кезінде:</w:t>
            </w:r>
            <w:r>
              <w:br/>
            </w:r>
            <w:r>
              <w:rPr>
                <w:rFonts w:ascii="Times New Roman"/>
                <w:b w:val="false"/>
                <w:i w:val="false"/>
                <w:color w:val="000000"/>
                <w:sz w:val="20"/>
              </w:rPr>
              <w:t>
1) өтініш;</w:t>
            </w:r>
            <w:r>
              <w:br/>
            </w:r>
            <w:r>
              <w:rPr>
                <w:rFonts w:ascii="Times New Roman"/>
                <w:b w:val="false"/>
                <w:i w:val="false"/>
                <w:color w:val="000000"/>
                <w:sz w:val="20"/>
              </w:rPr>
              <w:t>
2) тізбеге енгізілген машиналарды бастапқы тіркеу кезінде өндірушілердің (импорттаушылардың) кеңейтілген міндеттемелерді орындағанын растайтын электрондық құжаттар;</w:t>
            </w:r>
            <w:r>
              <w:br/>
            </w:r>
            <w:r>
              <w:rPr>
                <w:rFonts w:ascii="Times New Roman"/>
                <w:b w:val="false"/>
                <w:i w:val="false"/>
                <w:color w:val="000000"/>
                <w:sz w:val="20"/>
              </w:rPr>
              <w:t xml:space="preserve">
3)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ЭҮТШ арқылы төлем жағдайларын қоспағанда, растайтын құжаттың электрондық көшірмесі;</w:t>
            </w:r>
            <w:r>
              <w:br/>
            </w:r>
            <w:r>
              <w:rPr>
                <w:rFonts w:ascii="Times New Roman"/>
                <w:b w:val="false"/>
                <w:i w:val="false"/>
                <w:color w:val="000000"/>
                <w:sz w:val="20"/>
              </w:rPr>
              <w:t>
4) машинаға меншік құқығын растайтын құжаттар, оларға мыналар жатады:</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5) жаңа және жеке техникалық шығармашылық нәтижесі болып табылатын немесе Қазақстан Республикасының аумағына әкелінген машиналарға арналған Қазақстан Республикасының сәйкестік сертификаты немесе олардың техникалық регламенттің 6-бабына сәйкестігін растайтын басқа да құжат.</w:t>
            </w:r>
            <w:r>
              <w:br/>
            </w:r>
            <w:r>
              <w:rPr>
                <w:rFonts w:ascii="Times New Roman"/>
                <w:b w:val="false"/>
                <w:i w:val="false"/>
                <w:color w:val="000000"/>
                <w:sz w:val="20"/>
              </w:rPr>
              <w:t>
машиналарды қайта тіркеу кезінде:</w:t>
            </w:r>
            <w:r>
              <w:br/>
            </w: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(меншік иесінің) ерік білдіруі бойынша, машина тіркелген адамның аты, әкесінің аты (бар болса), тегі өзгерген жағдайларда:</w:t>
            </w:r>
            <w:r>
              <w:br/>
            </w:r>
            <w:r>
              <w:rPr>
                <w:rFonts w:ascii="Times New Roman"/>
                <w:b w:val="false"/>
                <w:i w:val="false"/>
                <w:color w:val="000000"/>
                <w:sz w:val="20"/>
              </w:rPr>
              <w:t>
1) өтініш;</w:t>
            </w:r>
            <w:r>
              <w:br/>
            </w:r>
            <w:r>
              <w:rPr>
                <w:rFonts w:ascii="Times New Roman"/>
                <w:b w:val="false"/>
                <w:i w:val="false"/>
                <w:color w:val="000000"/>
                <w:sz w:val="20"/>
              </w:rPr>
              <w:t xml:space="preserve">
2)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ЭҮТШ арқылы төлем жағдайларын қоспағанда, растайтын құжаттың электрондық көшірмесі.</w:t>
            </w:r>
            <w:r>
              <w:br/>
            </w:r>
            <w:r>
              <w:rPr>
                <w:rFonts w:ascii="Times New Roman"/>
                <w:b w:val="false"/>
                <w:i w:val="false"/>
                <w:color w:val="000000"/>
                <w:sz w:val="20"/>
              </w:rPr>
              <w:t>
Қайта жабдықтау немесе нөмірлік агрегаттарды ауыстыру, арнайы жабдық орнату және өзге де осыған ұқсас өзгерістер салдарынан машина типі өзгерген жағдайда:</w:t>
            </w:r>
            <w:r>
              <w:br/>
            </w:r>
            <w:r>
              <w:rPr>
                <w:rFonts w:ascii="Times New Roman"/>
                <w:b w:val="false"/>
                <w:i w:val="false"/>
                <w:color w:val="000000"/>
                <w:sz w:val="20"/>
              </w:rPr>
              <w:t>
1) өтініш;</w:t>
            </w:r>
            <w:r>
              <w:br/>
            </w:r>
            <w:r>
              <w:rPr>
                <w:rFonts w:ascii="Times New Roman"/>
                <w:b w:val="false"/>
                <w:i w:val="false"/>
                <w:color w:val="000000"/>
                <w:sz w:val="20"/>
              </w:rPr>
              <w:t xml:space="preserve">
2)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ЭҮТШ арқылы төлем жағдайларын қоспағанда, растайтын құжаттың электрондық көшірмесі;</w:t>
            </w:r>
            <w:r>
              <w:br/>
            </w:r>
            <w:r>
              <w:rPr>
                <w:rFonts w:ascii="Times New Roman"/>
                <w:b w:val="false"/>
                <w:i w:val="false"/>
                <w:color w:val="000000"/>
                <w:sz w:val="20"/>
              </w:rPr>
              <w:t>
3) машинаға меншік құқығын растайтын құжаттар, оларға мыналар жатады:</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машиналарды тіркеу есебінен алу кезінде (кәдеге жаратудан, жарамсыз деп танудан, есептен шығарудан, машинаны қызмет көрсетілетін аумақтан тыс жерге көшіруден басқа, сондай-ақ машинаны иеліктен шығару жөніндегі мәміленің алдындағы іс-қимылдар болған жағдайда):</w:t>
            </w:r>
            <w:r>
              <w:br/>
            </w:r>
            <w:r>
              <w:rPr>
                <w:rFonts w:ascii="Times New Roman"/>
                <w:b w:val="false"/>
                <w:i w:val="false"/>
                <w:color w:val="000000"/>
                <w:sz w:val="20"/>
              </w:rPr>
              <w:t>
1) өтініш;</w:t>
            </w:r>
            <w:r>
              <w:br/>
            </w:r>
            <w:r>
              <w:rPr>
                <w:rFonts w:ascii="Times New Roman"/>
                <w:b w:val="false"/>
                <w:i w:val="false"/>
                <w:color w:val="000000"/>
                <w:sz w:val="20"/>
              </w:rPr>
              <w:t>
2) машинаға меншік құқығын растайтын құжаттар, оларға мыналар жатады:</w:t>
            </w:r>
            <w:r>
              <w:br/>
            </w: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0"/>
              </w:rPr>
              <w:t>
сот куәландырған сот шешімінің, қаулысының, сот орындаушысының орындалуға жататын мемлекеттік органның іс-қимылдары туралы хабарламасының көшірмесі қоса берілген атқару парағы;</w:t>
            </w:r>
            <w:r>
              <w:br/>
            </w: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әкету туралы міндеттеме);</w:t>
            </w:r>
            <w:r>
              <w:br/>
            </w:r>
            <w:r>
              <w:rPr>
                <w:rFonts w:ascii="Times New Roman"/>
                <w:b w:val="false"/>
                <w:i w:val="false"/>
                <w:color w:val="000000"/>
                <w:sz w:val="20"/>
              </w:rPr>
              <w:t>
тіркеу құжатының телнұсқасын және (немесе) жаңа нөмірлік белгі алу кезінде:</w:t>
            </w:r>
            <w:r>
              <w:br/>
            </w:r>
            <w:r>
              <w:rPr>
                <w:rFonts w:ascii="Times New Roman"/>
                <w:b w:val="false"/>
                <w:i w:val="false"/>
                <w:color w:val="000000"/>
                <w:sz w:val="20"/>
              </w:rPr>
              <w:t>
1) өтініш;</w:t>
            </w:r>
            <w:r>
              <w:br/>
            </w:r>
            <w:r>
              <w:rPr>
                <w:rFonts w:ascii="Times New Roman"/>
                <w:b w:val="false"/>
                <w:i w:val="false"/>
                <w:color w:val="000000"/>
                <w:sz w:val="20"/>
              </w:rPr>
              <w:t xml:space="preserve">
2)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төленгенін растайтын құжаттың электрондық көшірмесі (ЭҮТШ арқылы төлем жағдайларын қоспағанда).</w:t>
            </w:r>
            <w:r>
              <w:br/>
            </w: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сондай-ақ ЭҮТШ арқылы төлеген жағдайда, машиналарды тіркеу үшін бюджетке алым мен баж төлеу туралы мәліметтерді тіркеу пунктінің (көрсетілген қызметті берушінің) жұмыскері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алушылардан тиісті мемлекеттік ақпараттық жүйелерден алуға болатын құжаттарды талап етуге жол берілмейді.</w:t>
            </w:r>
            <w:r>
              <w:br/>
            </w:r>
            <w:r>
              <w:rPr>
                <w:rFonts w:ascii="Times New Roman"/>
                <w:b w:val="false"/>
                <w:i w:val="false"/>
                <w:color w:val="000000"/>
                <w:sz w:val="20"/>
              </w:rPr>
              <w:t>
Машинаны алғашқы тіркеу жағдайларында: көрсетілетін қызметті алушыларға машиналарды қарап-тексеру бойынша фотоматериалдар ұсынуға арналған өлшемшарттарға сәйкес тіркелетін машинаны (Қазақстан Республикасының аумағында машиналарды өндірушінің ресми дилерінен (өкілінен) сатып алынған машиналарды қоспағанда) қарап-тексеру фотоматериалдары (тексерілетін машинаның зерттеу объектісін сәйкестендіруге мүмкіндік беретін түрлері қамтылған) ұсынылады.</w:t>
            </w:r>
            <w:r>
              <w:br/>
            </w:r>
            <w:r>
              <w:rPr>
                <w:rFonts w:ascii="Times New Roman"/>
                <w:b w:val="false"/>
                <w:i w:val="false"/>
                <w:color w:val="000000"/>
                <w:sz w:val="20"/>
              </w:rPr>
              <w:t>
Өкілдер тіркеу іс-қимылдарын меншік иесінің немесе иеленушінің атынан жүзеге асырған жағдайда, осы тармақта белгіленген құжаттардан басқа тіркеу пунктіне (көрсетілген қызметті берушіге) меншік иесінің немесе иеленушінің мүдделерін білдіру өкілеттігін куәландыратын құжаттар ұсынылады.</w:t>
            </w:r>
            <w:r>
              <w:br/>
            </w:r>
            <w:r>
              <w:rPr>
                <w:rFonts w:ascii="Times New Roman"/>
                <w:b w:val="false"/>
                <w:i w:val="false"/>
                <w:color w:val="000000"/>
                <w:sz w:val="20"/>
              </w:rPr>
              <w:t>
Егер, бұрын Қазақстан Республикасында мемлекеттік тіркеуде болған машина мемлекеттік тіркеуге жататын болса, онда осы тармақта белгіленген құжаттардан басқа, тіркеу пунктіне (көрсетілген қызметті берушіге) бұрынғы тіркеу құжаты ұсынылады, алайда аталған құжатты ұсынбау мемлекеттік тіркеуді жүргізуден бас тарту үшін негіз болып табылмайды.</w:t>
            </w:r>
            <w:r>
              <w:br/>
            </w:r>
            <w:r>
              <w:rPr>
                <w:rFonts w:ascii="Times New Roman"/>
                <w:b w:val="false"/>
                <w:i w:val="false"/>
                <w:color w:val="000000"/>
                <w:sz w:val="20"/>
              </w:rPr>
              <w:t>
Машиналарды тіркеуді қоса алғанда, тіркеу іс-қимылдарын жүзеге асырған жағдайда, меншік иелері болып табылмайтын адамдарға иелік ету құқығын растайтын мынадай құжаттар ұсынылады:</w:t>
            </w:r>
            <w:r>
              <w:br/>
            </w:r>
            <w:r>
              <w:rPr>
                <w:rFonts w:ascii="Times New Roman"/>
                <w:b w:val="false"/>
                <w:i w:val="false"/>
                <w:color w:val="000000"/>
                <w:sz w:val="20"/>
              </w:rPr>
              <w:t>
шарт (жалдау, қосалқы жалдау, лизинг, қосалқы лизинг, кепілзат) және машинаны қабылдау-тапсыру актісі;</w:t>
            </w:r>
            <w:r>
              <w:br/>
            </w: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іс-қимылдарын жасауға жазбаша келісімі.</w:t>
            </w:r>
            <w:r>
              <w:br/>
            </w:r>
            <w:r>
              <w:rPr>
                <w:rFonts w:ascii="Times New Roman"/>
                <w:b w:val="false"/>
                <w:i w:val="false"/>
                <w:color w:val="000000"/>
                <w:sz w:val="20"/>
              </w:rPr>
              <w:t>
Егер, тіркеу іс-қимылдары жасалатын машина ортақ меншікте болса, онда тіркеу құжаттарында барлық меншік иелері көрсетіледі және барлық құжаттар машинаның барлық иелерінің атынан беріледі. Нотариат куәландырған мәміле жеке тұлғалардың ортақ меншігін иеліктен шығару үшін негіз болып табылады.</w:t>
            </w:r>
            <w:r>
              <w:br/>
            </w:r>
            <w:r>
              <w:rPr>
                <w:rFonts w:ascii="Times New Roman"/>
                <w:b w:val="false"/>
                <w:i w:val="false"/>
                <w:color w:val="000000"/>
                <w:sz w:val="20"/>
              </w:rPr>
              <w:t>
Меншік иелері 14 жасқа жетпеген кәмелетке толмаған азаматтар болып табылған жағдайда, олардың атынан тіркеу іс-қимылдарын ата-аналары (асырап алушылары) немесе қорғаншылық және қамқоршылық органдары туу туралы куәлік ұсына отырып жасайды.</w:t>
            </w:r>
            <w:r>
              <w:br/>
            </w:r>
            <w:r>
              <w:rPr>
                <w:rFonts w:ascii="Times New Roman"/>
                <w:b w:val="false"/>
                <w:i w:val="false"/>
                <w:color w:val="000000"/>
                <w:sz w:val="20"/>
              </w:rPr>
              <w:t>
Меншік иелері 14 жастан 18 жасқа дейінгі адамдар болып табылған жағдайда, тіркеу іс-қимылдары осы адамдар ата-аналарының (асырап алушыларының) немесе қорғаншылық және қамқоршылық органдарының жазбаша келісімімен туу туралы куәлік ұсына отырып жасайды.</w:t>
            </w:r>
            <w:r>
              <w:br/>
            </w:r>
            <w:r>
              <w:rPr>
                <w:rFonts w:ascii="Times New Roman"/>
                <w:b w:val="false"/>
                <w:i w:val="false"/>
                <w:color w:val="000000"/>
                <w:sz w:val="20"/>
              </w:rPr>
              <w:t>
Заңды және жеке тұлғалар машиналарды аукциондар мен сауда биржалары арқылы сатып алған жағдайда: уәкілетті адамдардың қолдары қойылған аукцион хаттамалары мен сатып алу-сату шарттары ұсынылады.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9"/>
    <w:p>
      <w:pPr>
        <w:spacing w:after="0"/>
        <w:ind w:left="0"/>
        <w:jc w:val="left"/>
      </w:pPr>
      <w:r>
        <w:rPr>
          <w:rFonts w:ascii="Times New Roman"/>
          <w:b/>
          <w:i w:val="false"/>
          <w:color w:val="000000"/>
        </w:rPr>
        <w:t xml:space="preserve"> Машиналарды тіркеудің электрондық тізілімі Электронный реестр регистрации машин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3113"/>
        <w:gridCol w:w="4235"/>
        <w:gridCol w:w="2436"/>
      </w:tblGrid>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 №</w:t>
            </w:r>
            <w:r>
              <w:br/>
            </w:r>
            <w:r>
              <w:rPr>
                <w:rFonts w:ascii="Times New Roman"/>
                <w:b w:val="false"/>
                <w:i w:val="false"/>
                <w:color w:val="000000"/>
                <w:sz w:val="20"/>
              </w:rPr>
              <w:t>
№ п/п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r>
              <w:br/>
            </w:r>
            <w:r>
              <w:rPr>
                <w:rFonts w:ascii="Times New Roman"/>
                <w:b w:val="false"/>
                <w:i w:val="false"/>
                <w:color w:val="000000"/>
                <w:sz w:val="20"/>
              </w:rPr>
              <w:t>
Тип и марка машин</w:t>
            </w:r>
          </w:p>
        </w:tc>
        <w:tc>
          <w:tcPr>
            <w:tcW w:w="4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r>
              <w:br/>
            </w:r>
            <w:r>
              <w:rPr>
                <w:rFonts w:ascii="Times New Roman"/>
                <w:b w:val="false"/>
                <w:i w:val="false"/>
                <w:color w:val="000000"/>
                <w:sz w:val="20"/>
              </w:rPr>
              <w:t>
Год выпуска (изготовления)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дерекетер</w:t>
            </w:r>
            <w:r>
              <w:br/>
            </w:r>
            <w:r>
              <w:rPr>
                <w:rFonts w:ascii="Times New Roman"/>
                <w:b w:val="false"/>
                <w:i w:val="false"/>
                <w:color w:val="000000"/>
                <w:sz w:val="20"/>
              </w:rPr>
              <w:t>
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r>
              <w:br/>
            </w:r>
            <w:r>
              <w:rPr>
                <w:rFonts w:ascii="Times New Roman"/>
                <w:b w:val="false"/>
                <w:i w:val="false"/>
                <w:color w:val="000000"/>
                <w:sz w:val="20"/>
              </w:rPr>
              <w:t>
Заводской номер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6"/>
        <w:gridCol w:w="1887"/>
        <w:gridCol w:w="1887"/>
      </w:tblGrid>
      <w:tr>
        <w:trPr>
          <w:trHeight w:val="30" w:hRule="atLeast"/>
        </w:trPr>
        <w:tc>
          <w:tcPr>
            <w:tcW w:w="8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r>
              <w:br/>
            </w:r>
            <w:r>
              <w:rPr>
                <w:rFonts w:ascii="Times New Roman"/>
                <w:b w:val="false"/>
                <w:i w:val="false"/>
                <w:color w:val="000000"/>
                <w:sz w:val="20"/>
              </w:rPr>
              <w:t>
Мекенжайы, жұмыс орны – жеке тұлғалар үшін</w:t>
            </w:r>
            <w:r>
              <w:br/>
            </w:r>
            <w:r>
              <w:rPr>
                <w:rFonts w:ascii="Times New Roman"/>
                <w:b w:val="false"/>
                <w:i w:val="false"/>
                <w:color w:val="000000"/>
                <w:sz w:val="20"/>
              </w:rPr>
              <w:t>
Наименование или фамилия, имя, отчество (при его наличии) собственника.</w:t>
            </w:r>
            <w:r>
              <w:br/>
            </w:r>
            <w:r>
              <w:rPr>
                <w:rFonts w:ascii="Times New Roman"/>
                <w:b w:val="false"/>
                <w:i w:val="false"/>
                <w:color w:val="000000"/>
                <w:sz w:val="20"/>
              </w:rPr>
              <w:t>
Адрес, место работы –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r>
              <w:br/>
            </w:r>
            <w:r>
              <w:rPr>
                <w:rFonts w:ascii="Times New Roman"/>
                <w:b w:val="false"/>
                <w:i w:val="false"/>
                <w:color w:val="000000"/>
                <w:sz w:val="20"/>
              </w:rPr>
              <w:t>
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r>
              <w:br/>
            </w:r>
            <w:r>
              <w:rPr>
                <w:rFonts w:ascii="Times New Roman"/>
                <w:b w:val="false"/>
                <w:i w:val="false"/>
                <w:color w:val="000000"/>
                <w:sz w:val="20"/>
              </w:rPr>
              <w:t>
нөмірі</w:t>
            </w:r>
            <w:r>
              <w:br/>
            </w:r>
            <w:r>
              <w:rPr>
                <w:rFonts w:ascii="Times New Roman"/>
                <w:b w:val="false"/>
                <w:i w:val="false"/>
                <w:color w:val="000000"/>
                <w:sz w:val="20"/>
              </w:rPr>
              <w:t>
Серия,</w:t>
            </w:r>
            <w:r>
              <w:br/>
            </w:r>
            <w:r>
              <w:rPr>
                <w:rFonts w:ascii="Times New Roman"/>
                <w:b w:val="false"/>
                <w:i w:val="false"/>
                <w:color w:val="000000"/>
                <w:sz w:val="20"/>
              </w:rPr>
              <w:t>
номер</w:t>
            </w:r>
          </w:p>
        </w:tc>
      </w:tr>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7858"/>
        <w:gridCol w:w="19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r>
              <w:br/>
            </w:r>
            <w:r>
              <w:rPr>
                <w:rFonts w:ascii="Times New Roman"/>
                <w:b w:val="false"/>
                <w:i w:val="false"/>
                <w:color w:val="000000"/>
                <w:sz w:val="20"/>
              </w:rPr>
              <w:t>
Выдан номерной знак</w:t>
            </w:r>
          </w:p>
        </w:tc>
        <w:tc>
          <w:tcPr>
            <w:tcW w:w="7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алу, нөмірлік белгілерді тапсыру, техникалық паспортты немесе нөмірлік белгіні ауыстыру туралы белгі</w:t>
            </w:r>
            <w:r>
              <w:br/>
            </w: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r>
              <w:br/>
            </w:r>
            <w:r>
              <w:rPr>
                <w:rFonts w:ascii="Times New Roman"/>
                <w:b w:val="false"/>
                <w:i w:val="false"/>
                <w:color w:val="000000"/>
                <w:sz w:val="20"/>
              </w:rPr>
              <w:t>
Серия,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(кімге)__________________________________________________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xml:space="preserve">
      облыстық маңызы бар қаланың жергілікті атқарушы органы) </w:t>
      </w:r>
    </w:p>
    <w:p>
      <w:pPr>
        <w:spacing w:after="0"/>
        <w:ind w:left="0"/>
        <w:jc w:val="both"/>
      </w:pPr>
      <w:r>
        <w:rPr>
          <w:rFonts w:ascii="Times New Roman"/>
          <w:b w:val="false"/>
          <w:i w:val="false"/>
          <w:color w:val="000000"/>
          <w:sz w:val="28"/>
        </w:rPr>
        <w:t xml:space="preserve">
      (кімнен) азамат 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туған жылы_______________________________________________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көрсетіледі) </w:t>
      </w:r>
    </w:p>
    <w:p>
      <w:pPr>
        <w:spacing w:after="0"/>
        <w:ind w:left="0"/>
        <w:jc w:val="both"/>
      </w:pPr>
      <w:r>
        <w:rPr>
          <w:rFonts w:ascii="Times New Roman"/>
          <w:b w:val="false"/>
          <w:i w:val="false"/>
          <w:color w:val="000000"/>
          <w:sz w:val="28"/>
        </w:rPr>
        <w:t xml:space="preserve">
      төлқұжат (жеке куәлік) № ________________________________ </w:t>
      </w:r>
    </w:p>
    <w:p>
      <w:pPr>
        <w:spacing w:after="0"/>
        <w:ind w:left="0"/>
        <w:jc w:val="both"/>
      </w:pPr>
      <w:r>
        <w:rPr>
          <w:rFonts w:ascii="Times New Roman"/>
          <w:b w:val="false"/>
          <w:i w:val="false"/>
          <w:color w:val="000000"/>
          <w:sz w:val="28"/>
        </w:rPr>
        <w:t>
      Жеке сәйкестендіру нөмірі __________________________________________________</w:t>
      </w:r>
    </w:p>
    <w:bookmarkStart w:name="z78"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сұраймын. </w:t>
      </w:r>
    </w:p>
    <w:p>
      <w:pPr>
        <w:spacing w:after="0"/>
        <w:ind w:left="0"/>
        <w:jc w:val="both"/>
      </w:pPr>
      <w:r>
        <w:rPr>
          <w:rFonts w:ascii="Times New Roman"/>
          <w:b w:val="false"/>
          <w:i w:val="false"/>
          <w:color w:val="000000"/>
          <w:sz w:val="28"/>
        </w:rPr>
        <w:t xml:space="preserve">
      Машинаның типі ______________________ маркасы ______________________ </w:t>
      </w:r>
    </w:p>
    <w:p>
      <w:pPr>
        <w:spacing w:after="0"/>
        <w:ind w:left="0"/>
        <w:jc w:val="both"/>
      </w:pPr>
      <w:r>
        <w:rPr>
          <w:rFonts w:ascii="Times New Roman"/>
          <w:b w:val="false"/>
          <w:i w:val="false"/>
          <w:color w:val="000000"/>
          <w:sz w:val="28"/>
        </w:rPr>
        <w:t xml:space="preserve">
      шығарылған жылы ______________________________ </w:t>
      </w:r>
    </w:p>
    <w:p>
      <w:pPr>
        <w:spacing w:after="0"/>
        <w:ind w:left="0"/>
        <w:jc w:val="both"/>
      </w:pPr>
      <w:r>
        <w:rPr>
          <w:rFonts w:ascii="Times New Roman"/>
          <w:b w:val="false"/>
          <w:i w:val="false"/>
          <w:color w:val="000000"/>
          <w:sz w:val="28"/>
        </w:rPr>
        <w:t xml:space="preserve">
      зауыттық номері__________________ қозғалтқыштың маркасы __________________ </w:t>
      </w:r>
    </w:p>
    <w:p>
      <w:pPr>
        <w:spacing w:after="0"/>
        <w:ind w:left="0"/>
        <w:jc w:val="both"/>
      </w:pPr>
      <w:r>
        <w:rPr>
          <w:rFonts w:ascii="Times New Roman"/>
          <w:b w:val="false"/>
          <w:i w:val="false"/>
          <w:color w:val="000000"/>
          <w:sz w:val="28"/>
        </w:rPr>
        <w:t xml:space="preserve">
      нөмірлік белгісі ____________, техникалық паспорт нөмірі__________________ </w:t>
      </w:r>
    </w:p>
    <w:p>
      <w:pPr>
        <w:spacing w:after="0"/>
        <w:ind w:left="0"/>
        <w:jc w:val="both"/>
      </w:pPr>
      <w:r>
        <w:rPr>
          <w:rFonts w:ascii="Times New Roman"/>
          <w:b w:val="false"/>
          <w:i w:val="false"/>
          <w:color w:val="000000"/>
          <w:sz w:val="28"/>
        </w:rPr>
        <w:t xml:space="preserve">
      Өтінішке мынадай құжаттарды қоса ұсынамын: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 ____________ 20 жыл 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xml:space="preserve">
      Инженер-инспектордың қызметтік белгілері: </w:t>
      </w:r>
    </w:p>
    <w:p>
      <w:pPr>
        <w:spacing w:after="0"/>
        <w:ind w:left="0"/>
        <w:jc w:val="both"/>
      </w:pPr>
      <w:r>
        <w:rPr>
          <w:rFonts w:ascii="Times New Roman"/>
          <w:b w:val="false"/>
          <w:i w:val="false"/>
          <w:color w:val="000000"/>
          <w:sz w:val="28"/>
        </w:rPr>
        <w:t xml:space="preserve">
      Машинаның тіркеу деректері өтініште көрсетілгендерге сәйкес келеді </w:t>
      </w:r>
    </w:p>
    <w:p>
      <w:pPr>
        <w:spacing w:after="0"/>
        <w:ind w:left="0"/>
        <w:jc w:val="both"/>
      </w:pPr>
      <w:r>
        <w:rPr>
          <w:rFonts w:ascii="Times New Roman"/>
          <w:b w:val="false"/>
          <w:i w:val="false"/>
          <w:color w:val="000000"/>
          <w:sz w:val="28"/>
        </w:rPr>
        <w:t xml:space="preserve">
      " " ____________ 20 жыл 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xml:space="preserve">
      Берілгені: нөмірлік белгі _______________________________________ </w:t>
      </w:r>
    </w:p>
    <w:p>
      <w:pPr>
        <w:spacing w:after="0"/>
        <w:ind w:left="0"/>
        <w:jc w:val="both"/>
      </w:pPr>
      <w:r>
        <w:rPr>
          <w:rFonts w:ascii="Times New Roman"/>
          <w:b w:val="false"/>
          <w:i w:val="false"/>
          <w:color w:val="000000"/>
          <w:sz w:val="28"/>
        </w:rPr>
        <w:t xml:space="preserve">
      техникалық паспорт сериясы ________ №_______________________________ </w:t>
      </w:r>
    </w:p>
    <w:p>
      <w:pPr>
        <w:spacing w:after="0"/>
        <w:ind w:left="0"/>
        <w:jc w:val="both"/>
      </w:pPr>
      <w:r>
        <w:rPr>
          <w:rFonts w:ascii="Times New Roman"/>
          <w:b w:val="false"/>
          <w:i w:val="false"/>
          <w:color w:val="000000"/>
          <w:sz w:val="28"/>
        </w:rPr>
        <w:t xml:space="preserve">
      " " ____________ 20 жыл 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bookmarkStart w:name="z80"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 xml:space="preserve">
       Өтінішке қоса беріліп отырған мынадай құжаттардың негізінде: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Деректер: </w:t>
      </w:r>
    </w:p>
    <w:p>
      <w:pPr>
        <w:spacing w:after="0"/>
        <w:ind w:left="0"/>
        <w:jc w:val="both"/>
      </w:pPr>
      <w:r>
        <w:rPr>
          <w:rFonts w:ascii="Times New Roman"/>
          <w:b w:val="false"/>
          <w:i w:val="false"/>
          <w:color w:val="000000"/>
          <w:sz w:val="28"/>
        </w:rPr>
        <w:t xml:space="preserve">
      Машинаның типі _________________ Маркасы ______________________ </w:t>
      </w:r>
    </w:p>
    <w:p>
      <w:pPr>
        <w:spacing w:after="0"/>
        <w:ind w:left="0"/>
        <w:jc w:val="both"/>
      </w:pPr>
      <w:r>
        <w:rPr>
          <w:rFonts w:ascii="Times New Roman"/>
          <w:b w:val="false"/>
          <w:i w:val="false"/>
          <w:color w:val="000000"/>
          <w:sz w:val="28"/>
        </w:rPr>
        <w:t xml:space="preserve">
      Шығарылған жылы_________________ Машинаның зауыттық нөмірі____________ </w:t>
      </w:r>
    </w:p>
    <w:p>
      <w:pPr>
        <w:spacing w:after="0"/>
        <w:ind w:left="0"/>
        <w:jc w:val="both"/>
      </w:pPr>
      <w:r>
        <w:rPr>
          <w:rFonts w:ascii="Times New Roman"/>
          <w:b w:val="false"/>
          <w:i w:val="false"/>
          <w:color w:val="000000"/>
          <w:sz w:val="28"/>
        </w:rPr>
        <w:t xml:space="preserve">
      Қозғалтқыш маркасы _____________________________ Ресімдеу жүргізу </w:t>
      </w:r>
    </w:p>
    <w:p>
      <w:pPr>
        <w:spacing w:after="0"/>
        <w:ind w:left="0"/>
        <w:jc w:val="both"/>
      </w:pPr>
      <w:r>
        <w:rPr>
          <w:rFonts w:ascii="Times New Roman"/>
          <w:b w:val="false"/>
          <w:i w:val="false"/>
          <w:color w:val="000000"/>
          <w:sz w:val="28"/>
        </w:rPr>
        <w:t xml:space="preserve">
      _______________________________________________________ сеніп тапсырылады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Меншік иесінің (иеленушінің) қолы/электрондық цифрлық қолтаңбасы_____________ </w:t>
      </w:r>
    </w:p>
    <w:p>
      <w:pPr>
        <w:spacing w:after="0"/>
        <w:ind w:left="0"/>
        <w:jc w:val="both"/>
      </w:pPr>
      <w:r>
        <w:rPr>
          <w:rFonts w:ascii="Times New Roman"/>
          <w:b w:val="false"/>
          <w:i w:val="false"/>
          <w:color w:val="000000"/>
          <w:sz w:val="28"/>
        </w:rPr>
        <w:t xml:space="preserve">
      Инженер-инспектордың белгісі:_____________________________ </w:t>
      </w:r>
    </w:p>
    <w:p>
      <w:pPr>
        <w:spacing w:after="0"/>
        <w:ind w:left="0"/>
        <w:jc w:val="both"/>
      </w:pPr>
      <w:r>
        <w:rPr>
          <w:rFonts w:ascii="Times New Roman"/>
          <w:b w:val="false"/>
          <w:i w:val="false"/>
          <w:color w:val="000000"/>
          <w:sz w:val="28"/>
        </w:rPr>
        <w:t xml:space="preserve">
      Берілгені: нөмірлік белгі _____________________________________________ </w:t>
      </w:r>
    </w:p>
    <w:p>
      <w:pPr>
        <w:spacing w:after="0"/>
        <w:ind w:left="0"/>
        <w:jc w:val="both"/>
      </w:pPr>
      <w:r>
        <w:rPr>
          <w:rFonts w:ascii="Times New Roman"/>
          <w:b w:val="false"/>
          <w:i w:val="false"/>
          <w:color w:val="000000"/>
          <w:sz w:val="28"/>
        </w:rPr>
        <w:t xml:space="preserve">
      техникалық паспорт сериясы _____________ №___________________ </w:t>
      </w:r>
    </w:p>
    <w:p>
      <w:pPr>
        <w:spacing w:after="0"/>
        <w:ind w:left="0"/>
        <w:jc w:val="both"/>
      </w:pPr>
      <w:r>
        <w:rPr>
          <w:rFonts w:ascii="Times New Roman"/>
          <w:b w:val="false"/>
          <w:i w:val="false"/>
          <w:color w:val="000000"/>
          <w:sz w:val="28"/>
        </w:rPr>
        <w:t xml:space="preserve">
      " " ____________ 20 жыл 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6-қосымша</w:t>
            </w:r>
          </w:p>
        </w:tc>
      </w:tr>
    </w:tbl>
    <w:bookmarkStart w:name="z82" w:id="72"/>
    <w:p>
      <w:pPr>
        <w:spacing w:after="0"/>
        <w:ind w:left="0"/>
        <w:jc w:val="left"/>
      </w:pPr>
      <w:r>
        <w:rPr>
          <w:rFonts w:ascii="Times New Roman"/>
          <w:b/>
          <w:i w:val="false"/>
          <w:color w:val="000000"/>
        </w:rPr>
        <w:t xml:space="preserve"> Машиналарды қарап-тексеру жөніндегі фотоматериалдарды ұсынуға арналған өлшемшарттар</w:t>
      </w:r>
    </w:p>
    <w:bookmarkEnd w:id="72"/>
    <w:p>
      <w:pPr>
        <w:spacing w:after="0"/>
        <w:ind w:left="0"/>
        <w:jc w:val="both"/>
      </w:pPr>
      <w:r>
        <w:rPr>
          <w:rFonts w:ascii="Times New Roman"/>
          <w:b w:val="false"/>
          <w:i w:val="false"/>
          <w:color w:val="000000"/>
          <w:sz w:val="28"/>
        </w:rPr>
        <w:t>
      Машиналарды мемлекеттік тіркеуді жүзеге асыру үшін жеке немесе заңды тұлғалар облыстардың, республикалық маңызы бар қалалардың, астананың, аудандардың және облыстық маңызы бар қалалардың жергілікті атқарушы органына тіркелетін машинаны қарап-тексеру фотоматериалдарының сканерленген көшірмелерін фототүсірілімнің мынадай үш түрін қоса бере отырып ұсынады.</w:t>
      </w:r>
    </w:p>
    <w:p>
      <w:pPr>
        <w:spacing w:after="0"/>
        <w:ind w:left="0"/>
        <w:jc w:val="both"/>
      </w:pPr>
      <w:r>
        <w:rPr>
          <w:rFonts w:ascii="Times New Roman"/>
          <w:b w:val="false"/>
          <w:i w:val="false"/>
          <w:color w:val="000000"/>
          <w:sz w:val="28"/>
        </w:rPr>
        <w:t>
      1. Шолу түрі – қарап-тексерілетін машинаның жалпы түрлері бар, зерттеу объектісін сәйкестендіруге мүмкіндік беретін фототүсірілімдер мынадай түсірілімдер қоса беріле отырып, орналастырылады:</w:t>
      </w:r>
    </w:p>
    <w:p>
      <w:pPr>
        <w:spacing w:after="0"/>
        <w:ind w:left="0"/>
        <w:jc w:val="both"/>
      </w:pPr>
      <w:r>
        <w:rPr>
          <w:rFonts w:ascii="Times New Roman"/>
          <w:b w:val="false"/>
          <w:i w:val="false"/>
          <w:color w:val="000000"/>
          <w:sz w:val="28"/>
        </w:rPr>
        <w:t>
      1) алдыңғы бөлігі;</w:t>
      </w:r>
    </w:p>
    <w:p>
      <w:pPr>
        <w:spacing w:after="0"/>
        <w:ind w:left="0"/>
        <w:jc w:val="both"/>
      </w:pPr>
      <w:r>
        <w:rPr>
          <w:rFonts w:ascii="Times New Roman"/>
          <w:b w:val="false"/>
          <w:i w:val="false"/>
          <w:color w:val="000000"/>
          <w:sz w:val="28"/>
        </w:rPr>
        <w:t>
      2) артқы бөлігі;</w:t>
      </w:r>
    </w:p>
    <w:p>
      <w:pPr>
        <w:spacing w:after="0"/>
        <w:ind w:left="0"/>
        <w:jc w:val="both"/>
      </w:pPr>
      <w:r>
        <w:rPr>
          <w:rFonts w:ascii="Times New Roman"/>
          <w:b w:val="false"/>
          <w:i w:val="false"/>
          <w:color w:val="000000"/>
          <w:sz w:val="28"/>
        </w:rPr>
        <w:t>
      3) алдыңғы және бүкіл бүйір бөлігі;</w:t>
      </w:r>
    </w:p>
    <w:p>
      <w:pPr>
        <w:spacing w:after="0"/>
        <w:ind w:left="0"/>
        <w:jc w:val="both"/>
      </w:pPr>
      <w:r>
        <w:rPr>
          <w:rFonts w:ascii="Times New Roman"/>
          <w:b w:val="false"/>
          <w:i w:val="false"/>
          <w:color w:val="000000"/>
          <w:sz w:val="28"/>
        </w:rPr>
        <w:t>
      4) артқы және бүкіл бүйір бөлігі.</w:t>
      </w:r>
    </w:p>
    <w:p>
      <w:pPr>
        <w:spacing w:after="0"/>
        <w:ind w:left="0"/>
        <w:jc w:val="both"/>
      </w:pPr>
      <w:r>
        <w:rPr>
          <w:rFonts w:ascii="Times New Roman"/>
          <w:b w:val="false"/>
          <w:i w:val="false"/>
          <w:color w:val="000000"/>
          <w:sz w:val="28"/>
        </w:rPr>
        <w:t>
      2. Тораптық түрі – жекелеген, барынша маңызды бөліктерінің фототүсірілімдері мынадай түсірілімдер қоса беріле отырып орналастырылады:</w:t>
      </w:r>
    </w:p>
    <w:p>
      <w:pPr>
        <w:spacing w:after="0"/>
        <w:ind w:left="0"/>
        <w:jc w:val="both"/>
      </w:pPr>
      <w:r>
        <w:rPr>
          <w:rFonts w:ascii="Times New Roman"/>
          <w:b w:val="false"/>
          <w:i w:val="false"/>
          <w:color w:val="000000"/>
          <w:sz w:val="28"/>
        </w:rPr>
        <w:t>
      1) спидометр, тахометр және жұмыс уақытын есептегіш (өздігінен жүретін машиналар үшін бар болса);</w:t>
      </w:r>
    </w:p>
    <w:p>
      <w:pPr>
        <w:spacing w:after="0"/>
        <w:ind w:left="0"/>
        <w:jc w:val="both"/>
      </w:pPr>
      <w:r>
        <w:rPr>
          <w:rFonts w:ascii="Times New Roman"/>
          <w:b w:val="false"/>
          <w:i w:val="false"/>
          <w:color w:val="000000"/>
          <w:sz w:val="28"/>
        </w:rPr>
        <w:t>
      2) жетектің бір сымды/екі сымды тежегіш жүйесінің элементтері және (немесе) тежегіш құбыр жолдарының контурлары;</w:t>
      </w:r>
    </w:p>
    <w:p>
      <w:pPr>
        <w:spacing w:after="0"/>
        <w:ind w:left="0"/>
        <w:jc w:val="both"/>
      </w:pPr>
      <w:r>
        <w:rPr>
          <w:rFonts w:ascii="Times New Roman"/>
          <w:b w:val="false"/>
          <w:i w:val="false"/>
          <w:color w:val="000000"/>
          <w:sz w:val="28"/>
        </w:rPr>
        <w:t>
      3) артқы көрініс айналары (өздігінен жүретін машиналар үшін);</w:t>
      </w:r>
    </w:p>
    <w:p>
      <w:pPr>
        <w:spacing w:after="0"/>
        <w:ind w:left="0"/>
        <w:jc w:val="both"/>
      </w:pPr>
      <w:r>
        <w:rPr>
          <w:rFonts w:ascii="Times New Roman"/>
          <w:b w:val="false"/>
          <w:i w:val="false"/>
          <w:color w:val="000000"/>
          <w:sz w:val="28"/>
        </w:rPr>
        <w:t>
      4) алдыңғы габариттік оттар (өздігінен жүретін машиналар үшін);</w:t>
      </w:r>
    </w:p>
    <w:p>
      <w:pPr>
        <w:spacing w:after="0"/>
        <w:ind w:left="0"/>
        <w:jc w:val="both"/>
      </w:pPr>
      <w:r>
        <w:rPr>
          <w:rFonts w:ascii="Times New Roman"/>
          <w:b w:val="false"/>
          <w:i w:val="false"/>
          <w:color w:val="000000"/>
          <w:sz w:val="28"/>
        </w:rPr>
        <w:t>
      5) артқы габариттік оттар мен тежеу сигналдары және артқы жүріс шамы;</w:t>
      </w:r>
    </w:p>
    <w:p>
      <w:pPr>
        <w:spacing w:after="0"/>
        <w:ind w:left="0"/>
        <w:jc w:val="both"/>
      </w:pPr>
      <w:r>
        <w:rPr>
          <w:rFonts w:ascii="Times New Roman"/>
          <w:b w:val="false"/>
          <w:i w:val="false"/>
          <w:color w:val="000000"/>
          <w:sz w:val="28"/>
        </w:rPr>
        <w:t>
      6) бұрылыс көрсеткіштері;</w:t>
      </w:r>
    </w:p>
    <w:p>
      <w:pPr>
        <w:spacing w:after="0"/>
        <w:ind w:left="0"/>
        <w:jc w:val="both"/>
      </w:pPr>
      <w:r>
        <w:rPr>
          <w:rFonts w:ascii="Times New Roman"/>
          <w:b w:val="false"/>
          <w:i w:val="false"/>
          <w:color w:val="000000"/>
          <w:sz w:val="28"/>
        </w:rPr>
        <w:t>
      7) артқы мемлекеттік тіркеу нөмірлік белгісін (бұдан әрі – нөмірлік белгі) жарықтандыруға арналған бекіту орны мен айлабұйым;</w:t>
      </w:r>
    </w:p>
    <w:p>
      <w:pPr>
        <w:spacing w:after="0"/>
        <w:ind w:left="0"/>
        <w:jc w:val="both"/>
      </w:pPr>
      <w:r>
        <w:rPr>
          <w:rFonts w:ascii="Times New Roman"/>
          <w:b w:val="false"/>
          <w:i w:val="false"/>
          <w:color w:val="000000"/>
          <w:sz w:val="28"/>
        </w:rPr>
        <w:t>
      8) алыс және жақын жарық шамы (өздігінен жүретін машиналар үшін);</w:t>
      </w:r>
    </w:p>
    <w:p>
      <w:pPr>
        <w:spacing w:after="0"/>
        <w:ind w:left="0"/>
        <w:jc w:val="both"/>
      </w:pPr>
      <w:r>
        <w:rPr>
          <w:rFonts w:ascii="Times New Roman"/>
          <w:b w:val="false"/>
          <w:i w:val="false"/>
          <w:color w:val="000000"/>
          <w:sz w:val="28"/>
        </w:rPr>
        <w:t>
      9) артқы жарыққайтарғыштар.</w:t>
      </w:r>
    </w:p>
    <w:p>
      <w:pPr>
        <w:spacing w:after="0"/>
        <w:ind w:left="0"/>
        <w:jc w:val="both"/>
      </w:pPr>
      <w:r>
        <w:rPr>
          <w:rFonts w:ascii="Times New Roman"/>
          <w:b w:val="false"/>
          <w:i w:val="false"/>
          <w:color w:val="000000"/>
          <w:sz w:val="28"/>
        </w:rPr>
        <w:t>
      3) Егжей-тегжейлі түрі – зауыттық тіркеу нөмірі бар машинаның нөмірлік агрегаттарын белгілеуге арналған фототүсірілімдер мыналардағы нөмірлік белгілердің түсірілімдері қоса беріле отырып орналастырылады:</w:t>
      </w:r>
    </w:p>
    <w:p>
      <w:pPr>
        <w:spacing w:after="0"/>
        <w:ind w:left="0"/>
        <w:jc w:val="both"/>
      </w:pPr>
      <w:r>
        <w:rPr>
          <w:rFonts w:ascii="Times New Roman"/>
          <w:b w:val="false"/>
          <w:i w:val="false"/>
          <w:color w:val="000000"/>
          <w:sz w:val="28"/>
        </w:rPr>
        <w:t>
      а) қозғалтқыштағы;</w:t>
      </w:r>
    </w:p>
    <w:p>
      <w:pPr>
        <w:spacing w:after="0"/>
        <w:ind w:left="0"/>
        <w:jc w:val="both"/>
      </w:pPr>
      <w:r>
        <w:rPr>
          <w:rFonts w:ascii="Times New Roman"/>
          <w:b w:val="false"/>
          <w:i w:val="false"/>
          <w:color w:val="000000"/>
          <w:sz w:val="28"/>
        </w:rPr>
        <w:t>
      б) шанақтағы;</w:t>
      </w:r>
    </w:p>
    <w:p>
      <w:pPr>
        <w:spacing w:after="0"/>
        <w:ind w:left="0"/>
        <w:jc w:val="both"/>
      </w:pPr>
      <w:r>
        <w:rPr>
          <w:rFonts w:ascii="Times New Roman"/>
          <w:b w:val="false"/>
          <w:i w:val="false"/>
          <w:color w:val="000000"/>
          <w:sz w:val="28"/>
        </w:rPr>
        <w:t>
      в) шассидегі;</w:t>
      </w:r>
    </w:p>
    <w:p>
      <w:pPr>
        <w:spacing w:after="0"/>
        <w:ind w:left="0"/>
        <w:jc w:val="both"/>
      </w:pPr>
      <w:r>
        <w:rPr>
          <w:rFonts w:ascii="Times New Roman"/>
          <w:b w:val="false"/>
          <w:i w:val="false"/>
          <w:color w:val="000000"/>
          <w:sz w:val="28"/>
        </w:rPr>
        <w:t>
      г) қаңқадағы.</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1) машинаның фототүсірілімі машинаның бөлшектерін, тораптарын және габариттерін сәйкестендіруді және толық бекітуді қамтамасыз ету.</w:t>
      </w:r>
    </w:p>
    <w:p>
      <w:pPr>
        <w:spacing w:after="0"/>
        <w:ind w:left="0"/>
        <w:jc w:val="both"/>
      </w:pPr>
      <w:r>
        <w:rPr>
          <w:rFonts w:ascii="Times New Roman"/>
          <w:b w:val="false"/>
          <w:i w:val="false"/>
          <w:color w:val="000000"/>
          <w:sz w:val="28"/>
        </w:rPr>
        <w:t>
      2) фототүсірілім объектісі бүкіл кадрды алуы немесе кадр шекаралары бойынша барынша аз бос кеңістік қалдыра отырып, оның едәуір (85%-дан астам) бөлігін алу;</w:t>
      </w:r>
    </w:p>
    <w:p>
      <w:pPr>
        <w:spacing w:after="0"/>
        <w:ind w:left="0"/>
        <w:jc w:val="both"/>
      </w:pPr>
      <w:r>
        <w:rPr>
          <w:rFonts w:ascii="Times New Roman"/>
          <w:b w:val="false"/>
          <w:i w:val="false"/>
          <w:color w:val="000000"/>
          <w:sz w:val="28"/>
        </w:rPr>
        <w:t xml:space="preserve">
      3) фототүсірілім кезінде фотоаппарат түсіру объектісінің орталық осіне немесе машинаның бөлшектері мен тораптарының биіктігіне орналастырылады, бұл ретте фотоаппараттың артқы қабырғасы объектінің суретке түсірілетін жазықтығына параллель болуы; </w:t>
      </w:r>
    </w:p>
    <w:p>
      <w:pPr>
        <w:spacing w:after="0"/>
        <w:ind w:left="0"/>
        <w:jc w:val="both"/>
      </w:pPr>
      <w:r>
        <w:rPr>
          <w:rFonts w:ascii="Times New Roman"/>
          <w:b w:val="false"/>
          <w:i w:val="false"/>
          <w:color w:val="000000"/>
          <w:sz w:val="28"/>
        </w:rPr>
        <w:t>
      4) машиналардың фототүсірілімін күндізгі уақытта жүргізу ұсынылады, машина табиғи жарық көзімен (күнмен) біркелкі жарықтандырылуы тиіс - ағаштар, ғимараттар көлеңкесінде фототүсірілім жасауға жол берілмейді.</w:t>
      </w:r>
    </w:p>
    <w:p>
      <w:pPr>
        <w:spacing w:after="0"/>
        <w:ind w:left="0"/>
        <w:jc w:val="both"/>
      </w:pPr>
      <w:r>
        <w:rPr>
          <w:rFonts w:ascii="Times New Roman"/>
          <w:b w:val="false"/>
          <w:i w:val="false"/>
          <w:color w:val="000000"/>
          <w:sz w:val="28"/>
        </w:rPr>
        <w:t>
      Жарық жеткіліксіз жағдайда фототүсірілім жасау кезінде фототүсірілім немесе қосымша жарық көздері пайдаланылады.</w:t>
      </w:r>
    </w:p>
    <w:p>
      <w:pPr>
        <w:spacing w:after="0"/>
        <w:ind w:left="0"/>
        <w:jc w:val="both"/>
      </w:pPr>
      <w:r>
        <w:rPr>
          <w:rFonts w:ascii="Times New Roman"/>
          <w:b w:val="false"/>
          <w:i w:val="false"/>
          <w:color w:val="000000"/>
          <w:sz w:val="28"/>
        </w:rPr>
        <w:t>
      5) ұсынылатын фотоматериалдарда машина фототүсірілімінің жасалған күнін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84" w:id="73"/>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7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p>
    <w:p>
      <w:pPr>
        <w:spacing w:after="0"/>
        <w:ind w:left="0"/>
        <w:jc w:val="both"/>
      </w:pPr>
      <w:r>
        <w:rPr>
          <w:rFonts w:ascii="Times New Roman"/>
          <w:b w:val="false"/>
          <w:i w:val="false"/>
          <w:color w:val="000000"/>
          <w:sz w:val="28"/>
        </w:rPr>
        <w:t xml:space="preserve">
      көрсетілетін қызметті берушінің _____________________________ </w:t>
      </w:r>
    </w:p>
    <w:p>
      <w:pPr>
        <w:spacing w:after="0"/>
        <w:ind w:left="0"/>
        <w:jc w:val="both"/>
      </w:pPr>
      <w:r>
        <w:rPr>
          <w:rFonts w:ascii="Times New Roman"/>
          <w:b w:val="false"/>
          <w:i w:val="false"/>
          <w:color w:val="000000"/>
          <w:sz w:val="28"/>
        </w:rPr>
        <w:t xml:space="preserve">
      ____________________________________________________ қызметкері </w:t>
      </w:r>
    </w:p>
    <w:p>
      <w:pPr>
        <w:spacing w:after="0"/>
        <w:ind w:left="0"/>
        <w:jc w:val="both"/>
      </w:pPr>
      <w:r>
        <w:rPr>
          <w:rFonts w:ascii="Times New Roman"/>
          <w:b w:val="false"/>
          <w:i w:val="false"/>
          <w:color w:val="000000"/>
          <w:sz w:val="28"/>
        </w:rPr>
        <w:t xml:space="preserve">
      (көрсетілетін қызметті берушінің атауы мен мекенжайын көрсету) </w:t>
      </w:r>
    </w:p>
    <w:p>
      <w:pPr>
        <w:spacing w:after="0"/>
        <w:ind w:left="0"/>
        <w:jc w:val="both"/>
      </w:pPr>
      <w:r>
        <w:rPr>
          <w:rFonts w:ascii="Times New Roman"/>
          <w:b w:val="false"/>
          <w:i w:val="false"/>
          <w:color w:val="000000"/>
          <w:sz w:val="28"/>
        </w:rPr>
        <w:t xml:space="preserve">
      Сіз машиналарды тіркеу шарттары туралы мәліметтерді, сондай-ақ өтініште осы Қағидаларға 2-қосымшаға сәйкес көзделген мәліметтерді/құжаттар тізбесін толық көрсетпеуіңізге/ұсынбауыңызға байланысты, атап айтқанда: </w:t>
      </w:r>
    </w:p>
    <w:p>
      <w:pPr>
        <w:spacing w:after="0"/>
        <w:ind w:left="0"/>
        <w:jc w:val="both"/>
      </w:pPr>
      <w:r>
        <w:rPr>
          <w:rFonts w:ascii="Times New Roman"/>
          <w:b w:val="false"/>
          <w:i w:val="false"/>
          <w:color w:val="000000"/>
          <w:sz w:val="28"/>
        </w:rPr>
        <w:t xml:space="preserve">
      (мәліметтердің/жоқ құжаттардың атауы:)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көрсетпеуіңізге/ұсынбауыңызға байланысты ___________________________ </w:t>
      </w:r>
    </w:p>
    <w:p>
      <w:pPr>
        <w:spacing w:after="0"/>
        <w:ind w:left="0"/>
        <w:jc w:val="both"/>
      </w:pPr>
      <w:r>
        <w:rPr>
          <w:rFonts w:ascii="Times New Roman"/>
          <w:b w:val="false"/>
          <w:i w:val="false"/>
          <w:color w:val="000000"/>
          <w:sz w:val="28"/>
        </w:rPr>
        <w:t xml:space="preserve">
      _____________________________________________ көрсетуден бас тартады.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xml:space="preserve">
      Осы бас тарту әрбір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xml:space="preserve">
      Алған___________________________________________________________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аты, әкесінің аты (бар болса), тегі, қолы) </w:t>
      </w:r>
    </w:p>
    <w:p>
      <w:pPr>
        <w:spacing w:after="0"/>
        <w:ind w:left="0"/>
        <w:jc w:val="both"/>
      </w:pPr>
      <w:r>
        <w:rPr>
          <w:rFonts w:ascii="Times New Roman"/>
          <w:b w:val="false"/>
          <w:i w:val="false"/>
          <w:color w:val="000000"/>
          <w:sz w:val="28"/>
        </w:rPr>
        <w:t>
      "___"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21"/>
              <w:gridCol w:w="10168"/>
              <w:gridCol w:w="1"/>
              <w:gridCol w:w="1010"/>
            </w:tblGrid>
            <w:tr>
              <w:trPr>
                <w:trHeight w:val="120" w:hRule="atLeast"/>
              </w:trPr>
              <w:tc>
                <w:tcPr>
                  <w:tcW w:w="11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c>
                <w:tcPr>
                  <w:tcW w:w="10168" w:type="dxa"/>
                  <w:tcBorders/>
                  <w:tcMar>
                    <w:top w:w="60" w:type="dxa"/>
                    <w:left w:w="60" w:type="dxa"/>
                    <w:bottom w:w="60" w:type="dxa"/>
                    <w:right w:w="60" w:type="dxa"/>
                  </w:tcMar>
                  <w:vAlign w:val="top"/>
                </w:tcPr>
                <w:p>
                  <w:pPr>
                    <w:spacing w:after="0"/>
                    <w:ind w:left="0"/>
                    <w:jc w:val="both"/>
                  </w:pPr>
                  <w:r>
                    <w:br/>
                  </w: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31623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r>
            <w:tr>
              <w:trPr>
                <w:trHeight w:val="120" w:hRule="atLeast"/>
              </w:trPr>
              <w:tc>
                <w:tcPr>
                  <w:tcW w:w="11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атауы ]
</w:t>
                  </w:r>
                </w:p>
              </w:tc>
              <w:tc>
                <w:tcPr>
                  <w:tcW w:w="10168"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атауы]
</w:t>
                  </w:r>
                </w:p>
              </w:tc>
            </w:tr>
            <w:tr>
              <w:trPr>
                <w:trHeight w:val="120" w:hRule="atLeast"/>
              </w:trPr>
              <w:tc>
                <w:tcPr>
                  <w:tcW w:w="11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деректемелері]
</w:t>
                  </w:r>
                </w:p>
              </w:tc>
              <w:tc>
                <w:tcPr>
                  <w:tcW w:w="10168"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деректемелері]
</w:t>
                  </w:r>
                </w:p>
              </w:tc>
            </w:tr>
            <w:tr>
              <w:trPr>
                <w:trHeight w:val="120" w:hRule="atLeast"/>
              </w:trPr>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[хабарлама нөмірі]</w:t>
                  </w:r>
                  <w:r>
                    <w:br/>
                  </w:r>
                  <w:r>
                    <w:rPr>
                      <w:rFonts w:ascii="Times New Roman"/>
                      <w:b/>
                      <w:i w:val="false"/>
                      <w:color w:val="000000"/>
                      <w:sz w:val="20"/>
                    </w:rPr>
                    <w:t>
[хабарламаны беру күні
</w:t>
                  </w:r>
                </w:p>
              </w:tc>
              <w:tc>
                <w:tcPr>
                  <w:tcW w:w="101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[Көрсетілетін қызметті алушының атауы]</w:t>
                  </w:r>
                  <w:r>
                    <w:br/>
                  </w:r>
                  <w:r>
                    <w:rPr>
                      <w:rFonts w:ascii="Times New Roman"/>
                      <w:b/>
                      <w:i w:val="false"/>
                      <w:color w:val="000000"/>
                      <w:sz w:val="20"/>
                    </w:rPr>
                    <w:t>
[Көрсетілетін қызметті алушының деректемелері]
</w:t>
                  </w:r>
                </w:p>
              </w:tc>
            </w:tr>
          </w:tbl>
          <w:p>
            <w:pPr>
              <w:spacing w:after="0"/>
              <w:ind w:left="0"/>
              <w:jc w:val="both"/>
            </w:pPr>
            <w:r>
              <w:br/>
            </w:r>
            <w:r>
              <w:rPr>
                <w:rFonts w:ascii="Times New Roman"/>
                <w:b/>
                <w:i w:val="false"/>
                <w:color w:val="000000"/>
                <w:sz w:val="20"/>
              </w:rPr>
              <w:t>
Беру уақыты мен орны көрсетіле отырып, тіркеу құжатының (телнұсқасының) және(немесе) нөмірлік белгінің дайын екендігі туралы хабарлама/</w:t>
            </w:r>
            <w:r>
              <w:br/>
            </w:r>
            <w:r>
              <w:rPr>
                <w:rFonts w:ascii="Times New Roman"/>
                <w:b/>
                <w:i w:val="false"/>
                <w:color w:val="000000"/>
                <w:sz w:val="20"/>
              </w:rPr>
              <w:t>
Уведомление о готовности регистрационного документа (дубликата) и (или) номерного знака, с указанием времени и места выдачи</w:t>
            </w:r>
            <w:r>
              <w:br/>
            </w:r>
            <w:r>
              <w:rPr>
                <w:rFonts w:ascii="Times New Roman"/>
                <w:b/>
                <w:i w:val="false"/>
                <w:color w:val="000000"/>
                <w:sz w:val="20"/>
              </w:rPr>
              <w:t>
[Хабарлама мәтіні/Текст уведомления]</w:t>
            </w:r>
            <w:r>
              <w:br/>
            </w:r>
            <w:r>
              <w:rPr>
                <w:rFonts w:ascii="Times New Roman"/>
                <w:b/>
                <w:i w:val="false"/>
                <w:color w:val="000000"/>
                <w:sz w:val="20"/>
              </w:rPr>
              <w:t>
[Жергілікті атқарушы органның құрылымдық бөлімшесінің басшысы] [қол қоюшының аты, әкесінің аты (бар болса), тегі]</w:t>
            </w:r>
            <w:r>
              <w:br/>
            </w:r>
            <w:r>
              <w:rPr>
                <w:rFonts w:ascii="Times New Roman"/>
                <w:b/>
                <w:i w:val="false"/>
                <w:color w:val="000000"/>
                <w:sz w:val="20"/>
              </w:rPr>
              <w:t>
</w:t>
            </w:r>
            <w:r>
              <w:br/>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9-қосымша</w:t>
            </w:r>
          </w:p>
        </w:tc>
      </w:tr>
    </w:tbl>
    <w:bookmarkStart w:name="z87" w:id="74"/>
    <w:p>
      <w:pPr>
        <w:spacing w:after="0"/>
        <w:ind w:left="0"/>
        <w:jc w:val="left"/>
      </w:pPr>
      <w:r>
        <w:rPr>
          <w:rFonts w:ascii="Times New Roman"/>
          <w:b/>
          <w:i w:val="false"/>
          <w:color w:val="000000"/>
        </w:rPr>
        <w:t xml:space="preserve"> Техникалық паспорттар бланкілерінің сериясында және мемлекеттік нөмірлік белгілерде қолданылатын Қазақстан Республикасының облыстары мен қалаларының латын транскрипциясындағы әріптік белгілері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1959"/>
        <w:gridCol w:w="7555"/>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тiркеу көрсету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Журнал учета поступления и выдачи номерных знаков и технических паспортов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789"/>
        <w:gridCol w:w="2170"/>
        <w:gridCol w:w="2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r>
              <w:br/>
            </w:r>
            <w:r>
              <w:rPr>
                <w:rFonts w:ascii="Times New Roman"/>
                <w:b w:val="false"/>
                <w:i w:val="false"/>
                <w:color w:val="000000"/>
                <w:sz w:val="20"/>
              </w:rPr>
              <w:t>
Поступление</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r>
              <w:br/>
            </w:r>
            <w:r>
              <w:rPr>
                <w:rFonts w:ascii="Times New Roman"/>
                <w:b w:val="false"/>
                <w:i w:val="false"/>
                <w:color w:val="000000"/>
                <w:sz w:val="20"/>
              </w:rPr>
              <w:t>
Откуда поступили № накладной или сопроводительного письма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r>
              <w:br/>
            </w:r>
            <w:r>
              <w:rPr>
                <w:rFonts w:ascii="Times New Roman"/>
                <w:b w:val="false"/>
                <w:i w:val="false"/>
                <w:color w:val="000000"/>
                <w:sz w:val="20"/>
              </w:rPr>
              <w:t>
Серия и Номера</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5386"/>
        <w:gridCol w:w="973"/>
        <w:gridCol w:w="973"/>
        <w:gridCol w:w="1511"/>
        <w:gridCol w:w="15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r>
              <w:br/>
            </w:r>
            <w:r>
              <w:rPr>
                <w:rFonts w:ascii="Times New Roman"/>
                <w:b w:val="false"/>
                <w:i w:val="false"/>
                <w:color w:val="000000"/>
                <w:sz w:val="20"/>
              </w:rPr>
              <w:t>
Выдача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r>
              <w:br/>
            </w:r>
            <w:r>
              <w:rPr>
                <w:rFonts w:ascii="Times New Roman"/>
                <w:b w:val="false"/>
                <w:i w:val="false"/>
                <w:color w:val="000000"/>
                <w:sz w:val="20"/>
              </w:rPr>
              <w:t>
Основания для выдачи</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r>
              <w:br/>
            </w: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r>
              <w:br/>
            </w:r>
            <w:r>
              <w:rPr>
                <w:rFonts w:ascii="Times New Roman"/>
                <w:b w:val="false"/>
                <w:i w:val="false"/>
                <w:color w:val="000000"/>
                <w:sz w:val="20"/>
              </w:rPr>
              <w:t>
Серия и номера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r>
              <w:br/>
            </w: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