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f742" w14:textId="0c6f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"Ақпараттандыру, ақпараттық қауіпсіздікті қамтамасыз ету салаларындағы мемлекеттік монополия субъектісі іске асыратын қызметтердің бағаларын бекіту туралы" Қазақстан Республикасы Ұлттық қауіпсіздік комитеті Төрағасының 2018 жылғы 23 қазандағы № 86/қе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2020 жылғы 17 шiлдедегi № 48/қе бұйрығы. Қазақстан Республикасының Әділет министрлігінде 2020 жылғы 21 шiлдеде № 21001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Республикасының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"Байланыс туралы" 2004 жылғы 5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9-2-бабының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"Ақпараттандыру, ақпараттық қауіпсіздікті қамтамасыз ету салаларындағы мемлекеттік монополия субъектісі іске асыратын қызметтердің бағаларын бекіту туралы" Қазақстан Республикасы Ұлттық қауіпсіздік комитеті Төрағасының 2018 жылғы 23 қазандағы № 86/қе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17630 болып тіркелген, Қазақстан Республикасы Нормативтік құқықтық актілерінің эталондық бақылау банкінде 2018 жылғы 6 қарашада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бұйрықпен бекітілген ақпараттандыру саласындағы мемлекеттік монополия субъектісі іске асыратын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бұйрықпен бекітілген ақпараттық қауіпсіздікті қамтамасыз ету саласындағы мемлекеттік монополия субъектісі іске асыратын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Ақпарат және киберқауіпсіздік қызметі (Қоңқашев Ш.Р.):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Ұлттық қауіпсіздік комитетінің интернет-ресурсында оны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жетекшілік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қауіпсіздік 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48/қе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қауіпсіздік 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Ақпараттандыру саласындағы мемлекеттік монополия субъектісі іске асыратын қызметтердің бағалары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184"/>
        <w:gridCol w:w="1146"/>
        <w:gridCol w:w="2156"/>
        <w:gridCol w:w="2156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 ескерілмеген бағасы, теңге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 ескерілген бағасы, теңге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құруға және дамытуға арналған инвестициялық ұсыныстың және бюджеттік инвестициялардың қаржылық - экономикалық негіздемесінің және техникалық тапсырманың ақпараттық қауiпсiздiк талаптарына сәйкестігіне сараптама жүргізу: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құруға және дамытуға арналған инвестициялық ұсыныстың ақпараттық қауiпсiздiк талаптарына сәйкестігіне сараптама жүргізу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құруға және дамытуға арналған бюджеттік инвестициялардың қаржылық - экономикалық негіздемесінің ақпараттық қауiпсiздiк талаптарына сәйкестігіне сараптама жүргізу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құруға және дамытуға арналған техникалық тапсырманың ақпараттық қауiпсiздiк талаптарына сәйкестігіне сараптама жүргізу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айқындалатын тәртіппен ақпараттық қауіпсіздікті қамтамасыз ету жөніндегі бірлескен іс-шараларды жүргізе отырып, "электрондық үкіметтің" ақпараттандыру объектілерінің, Интернеттің қазақстандық сегментінің, сондай-ақ ақпараттық-коммуникациялық инфрақұрылымның аса маңызды объектілерінің ақпараттық қауіпсіздігін, қорғалуы мен қауіпсіз жұмыс істеуін қамтамасыз ету, ақпараттық қауіпсіздіктің оқыс оқиғаларына ден қою мониторингі мәселелері бойынша салааралық үйлестіруді жүзеге асыру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887 095 812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993 547 309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қауіпсіздіктің жедел орталықтарының "электрондық үкіметтің" ақпараттық-коммуникациялық инфрақұрылым объектілеріндегі және ақпараттық-коммуникациялық инфрақұрылымның басқа да аса маңызды объектілеріндегі ақпараттық қауіпсіздіктің оқыс оқиғалары туралы ақпаратын жинауды, талдауды және қорытуды жүзеге асыру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324 845 031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363 826 435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технологияларды қауіпсіз пайдалану мәселелерінде ақпараттандыру объектілерінің меншік иелеріне, иеленушілеріне және пайдаланушыларына жәрдемдесу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инцидент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2 214 719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2 480 485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- коммуникациялық көрсетілетін қызметті жобалауға арналған тапсырманың ақпараттық қауіпсіздік талаптарына сәйкестігіне келісу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объектілеріне олардың ақпараттық қауіпсіздік талаптарына сәйкестігіне сынақтар жүргізу: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кодтарды талдау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Мбайт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Жүктемелік сынау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пайдалану нұсқасы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инфрақұрылымды зерттеп - қарау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кіші желі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924 405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функцияларын сынау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жүйе/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жүйе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750 228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 қамтамасыз ету процестерін зерттеп-қарау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жүйе/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жүйе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755 227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 жеткізудің бірыңғай шлюзін және "электрондық үкіметтің" электрондық поштасының бірыңғай шлюзін қолдап отыруды жүзеге асыру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115 664 238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129 543 947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қауіпсіздіктің ұлттық үйлестіру орталығының ақпараттық қауіпсіздігін қамтамасыз ету мониторингі жүйесі арқылы "электрондық үкіметтің" ақпараттандыру объектілерінің ақпараттық қауіпсіздігін қамтамасыз ету мониторингі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352 626 334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394 941 494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ақпараттандыру объектілерінің ақпараттық қауіпсіздік оқиғаларына мониторинг жүргізу: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ақпараттық-коммуникациялық инфрақұрылымында ақпараттық қауіпсіздік оқиғалары көздерін орнату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оқиғалар көзі*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1 825 177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ақпараттық-коммуникациялық инфрақұрылымындағы ақпараттық қауіпсіздік оқиғалары көздерін техникалық қолдап отыру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оқиғалар көзі 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7 300 709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8 176 794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оқиғалары мониторингі объектілерінің ақпараттық қауіпсіздік оқиғаларын бақылау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IP-мекенжайы*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объектілерінің және ақпараттық-коммуникациялық инфрақұрылымның аса маңызды объектілерінің ақпараттық қауіпсіздігін қамтамасыз ету, сондай-ақ ақпараттық қауіпсіздіктің оқыс оқиғаларына ден қою жөніндегі іс-шараларды үйлестіруді жүзеге асыру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679 150 177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760 648 199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қауіпсіздіктің ұлттық үйлестіру орталығының ақпараттық жүйесін техникалық қолдап отыруды жүзеге асыру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137 425 104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153 916 117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қызметтер Қазақстан Республикасының Ұлттық қауіпсіздік комитетіне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қызметтер ақпараттандыру саласындағы уәкілетті органға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қауіпсіздік 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48/қе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қауіпсіздік 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Ақпараттық қауіпсіздікті қамтамасыз ету саласындағы мемлекеттік монополия субъектісі іске асыратын қызметтердің бағалары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2695"/>
        <w:gridCol w:w="1050"/>
        <w:gridCol w:w="3911"/>
        <w:gridCol w:w="3912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 ескерілмеген бағасы, теңге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 ескерілген бағасы,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телекоммуникация желілерін орталықтандырылған басқару жүйесін, сондай-ақ халықаралық түйісу нүктелерін техникалық қолдап отыру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1 418 895 047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1 589 162 452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қауіпсіздіктің куәландырушы орталығын ұйымдастыру және техникалық қолдап отыру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77 444 663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86 738 023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қызметтер Қазақстан Республикасының Ұлттық қауіпсіздік комитетіне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