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f248f" w14:textId="8df2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"Болашақ" халықаралық стипендиясын іске асырудың кейбір шаралары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17 шiлдедегi № 304 бұйрығы. Қазақстан Республикасының Әділет министрлігінде 2020 жылғы 20 шiлдеде № 20994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2008 жылғы 11 маусымдағы № 573 </w:t>
      </w:r>
      <w:r>
        <w:rPr>
          <w:rFonts w:ascii="Times New Roman"/>
          <w:b w:val="false"/>
          <w:i w:val="false"/>
          <w:color w:val="000000"/>
          <w:sz w:val="28"/>
        </w:rPr>
        <w:t>қаулысымен</w:t>
      </w:r>
      <w:r>
        <w:rPr>
          <w:rFonts w:ascii="Times New Roman"/>
          <w:b w:val="false"/>
          <w:i w:val="false"/>
          <w:color w:val="000000"/>
          <w:sz w:val="28"/>
        </w:rPr>
        <w:t xml:space="preserve"> бекітілген "Болашақ" халықаралық стипендиясын тағайындау үшін үміткерлерді іріктеу және "Болашақ" халықаралық стипендиясын жұмсау бағыттарын айқындау қағидаларын іске асыру мақсатында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2020 жылы "Болашақ" халықаралық стипендиясын тағайындау конкурсына қатысу үшін үміткерлерден құжаттар қабылдаудың және осы конкурсты өткізудің мына мерзімдері:</w:t>
      </w:r>
    </w:p>
    <w:bookmarkEnd w:id="2"/>
    <w:p>
      <w:pPr>
        <w:spacing w:after="0"/>
        <w:ind w:left="0"/>
        <w:jc w:val="both"/>
      </w:pPr>
      <w:r>
        <w:rPr>
          <w:rFonts w:ascii="Times New Roman"/>
          <w:b w:val="false"/>
          <w:i w:val="false"/>
          <w:color w:val="000000"/>
          <w:sz w:val="28"/>
        </w:rPr>
        <w:t>
      құжаттарды қабылдау – 2020 жылғы 20 шілде мен 31 қазан аралығы;</w:t>
      </w:r>
    </w:p>
    <w:p>
      <w:pPr>
        <w:spacing w:after="0"/>
        <w:ind w:left="0"/>
        <w:jc w:val="both"/>
      </w:pPr>
      <w:r>
        <w:rPr>
          <w:rFonts w:ascii="Times New Roman"/>
          <w:b w:val="false"/>
          <w:i w:val="false"/>
          <w:color w:val="000000"/>
          <w:sz w:val="28"/>
        </w:rPr>
        <w:t>
      конкурсты өткізу – 2020 жылғы 27 шілде мен 30 қараша аралығы;</w:t>
      </w:r>
    </w:p>
    <w:bookmarkStart w:name="z4" w:id="3"/>
    <w:p>
      <w:pPr>
        <w:spacing w:after="0"/>
        <w:ind w:left="0"/>
        <w:jc w:val="both"/>
      </w:pPr>
      <w:r>
        <w:rPr>
          <w:rFonts w:ascii="Times New Roman"/>
          <w:b w:val="false"/>
          <w:i w:val="false"/>
          <w:color w:val="000000"/>
          <w:sz w:val="28"/>
        </w:rPr>
        <w:t xml:space="preserve">
      2) осы бұйрыққа қосымшаға сәйкес 2020 жылға "Болашақ" халықаралық стипендиясы шеңберінде шетелде оқуға арналған мәндес мамандықтар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Қазақстан Республикасы Білім және ғылым министрлігінің Халықаралық ынтымақтастық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 күннен бастап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жетекшілік ететін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17 шілдедегі </w:t>
            </w:r>
            <w:r>
              <w:br/>
            </w:r>
            <w:r>
              <w:rPr>
                <w:rFonts w:ascii="Times New Roman"/>
                <w:b w:val="false"/>
                <w:i w:val="false"/>
                <w:color w:val="000000"/>
                <w:sz w:val="20"/>
              </w:rPr>
              <w:t xml:space="preserve">№ 304 бұйрығына </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2020 жылға "Болашақ" халықаралық стипендиясы шеңберінде шетелде оқуға арналған мәндес мамандықтар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3292"/>
        <w:gridCol w:w="8218"/>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кадрларды даярлау бағыттарының сыныптауышына сәйкес даярлау бағыттары мен салалары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өңдейтін және құрылыс салалары: Сәулет және құрылыс. Инженерия және инженерлік іс. Өндірістік және өңдеу салалары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инженериясы</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өңдейтін және құрылыс салалары: Сәулет және құрылыс. Инженерия және инженерлік іс. Өндірістік және өңдеу салалары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автожолдарды қайта жөндеу</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өңдейтін және құрылыс салалары: Сәулет және құрылыс. Инженерия және инженерлік іс. Өндірістік және өңдеу салалары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және аэроғарыштық техника. Әуе қозғалысын басқару.</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Физикалық және химиялық ғылымдар. Физикалық ғылымдар.</w:t>
            </w:r>
            <w:r>
              <w:br/>
            </w:r>
            <w:r>
              <w:rPr>
                <w:rFonts w:ascii="Times New Roman"/>
                <w:b w:val="false"/>
                <w:i w:val="false"/>
                <w:color w:val="000000"/>
                <w:sz w:val="20"/>
              </w:rPr>
              <w:t>
Инженерлік, өңдейтін және құрылыс салалары: Инженерия және инженерлік іс.</w:t>
            </w:r>
            <w:r>
              <w:br/>
            </w: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w:t>
            </w:r>
            <w:r>
              <w:br/>
            </w:r>
            <w:r>
              <w:rPr>
                <w:rFonts w:ascii="Times New Roman"/>
                <w:b w:val="false"/>
                <w:i w:val="false"/>
                <w:color w:val="000000"/>
                <w:sz w:val="20"/>
              </w:rPr>
              <w:t>
Қызметтер: Көлік қызметтері</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Физикалық және химиялық ғылымдар. Физикалық ғылымдар.</w:t>
            </w:r>
            <w:r>
              <w:br/>
            </w:r>
            <w:r>
              <w:rPr>
                <w:rFonts w:ascii="Times New Roman"/>
                <w:b w:val="false"/>
                <w:i w:val="false"/>
                <w:color w:val="000000"/>
                <w:sz w:val="20"/>
              </w:rPr>
              <w:t>
Инженерлік, өңдейтін және құрылыс салаларыИнженерия және инженерлік іс. Өндірістік және өңдеу салалары.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 Жасыл технологиялар</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 Қоршаған орта. Физикалық және химиялық ғылымдар. Физикалық ғылымдар. Геология.</w:t>
            </w:r>
            <w:r>
              <w:br/>
            </w: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 Сәулет және құрылыс. Су шаруашылығы. Стандарттау, сертификаттау және метрология (салалары бойынша).</w:t>
            </w:r>
            <w:r>
              <w:br/>
            </w:r>
            <w:r>
              <w:rPr>
                <w:rFonts w:ascii="Times New Roman"/>
                <w:b w:val="false"/>
                <w:i w:val="false"/>
                <w:color w:val="000000"/>
                <w:sz w:val="20"/>
              </w:rPr>
              <w:t>
Ауыл шаруашылығы және биоресурстар: Өсімдік шаруашылығы. Мал шаруашылығы. Орман шаруашылығы. Балық шаруашылығы. Жерге орналастыру. Су ресурстары және суды пайдалану.</w:t>
            </w:r>
            <w:r>
              <w:br/>
            </w: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Геоақпараттық жүйелер. Геодезия және картография. Геокеңістікті цифрлық инженерия</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Қоршаған орта. Физикалық және химиялық ғылымдар. Физикалық ғылымдар. Геология.</w:t>
            </w:r>
            <w:r>
              <w:br/>
            </w:r>
            <w:r>
              <w:rPr>
                <w:rFonts w:ascii="Times New Roman"/>
                <w:b w:val="false"/>
                <w:i w:val="false"/>
                <w:color w:val="000000"/>
                <w:sz w:val="20"/>
              </w:rPr>
              <w:t>
Ақпараттық-коммуникациялық технологиялар: Ақпараттық-коммуникациялық технологиялар.</w:t>
            </w:r>
            <w:r>
              <w:br/>
            </w:r>
            <w:r>
              <w:rPr>
                <w:rFonts w:ascii="Times New Roman"/>
                <w:b w:val="false"/>
                <w:i w:val="false"/>
                <w:color w:val="000000"/>
                <w:sz w:val="20"/>
              </w:rPr>
              <w:t>
Инженерлік, өңдейтін және құрылыс салалары: Инженерия және инженерлік іс. Сәулет және құрылыс. Су шаруашылығы.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Тау инжинирингі</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Қоршаған орта. Физикалық және химиялық ғылымдар. Физикалық ғылымдар. Геология.</w:t>
            </w:r>
            <w:r>
              <w:br/>
            </w: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Физикалық және химиялық ғылымдар. Физикалық ғылымдар.</w:t>
            </w:r>
            <w:r>
              <w:br/>
            </w: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w:t>
            </w:r>
            <w:r>
              <w:br/>
            </w: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w:t>
            </w:r>
            <w:r>
              <w:br/>
            </w:r>
            <w:r>
              <w:rPr>
                <w:rFonts w:ascii="Times New Roman"/>
                <w:b w:val="false"/>
                <w:i w:val="false"/>
                <w:color w:val="000000"/>
                <w:sz w:val="20"/>
              </w:rPr>
              <w:t>
Қызметтер: Көлік қызметтері</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Физикалық және химиялық ғылымдар. Физикалық ғылымдар. Геология.</w:t>
            </w:r>
            <w:r>
              <w:br/>
            </w: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Физикалық және химиялық ғылымдар. Физикалық ғылымдар. Геология.</w:t>
            </w:r>
            <w:r>
              <w:br/>
            </w: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қауіпсіздігі. Қайта өңдеу өндірістерінің технологиясы. Азық-түлік тағамдарының технологиясы</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 (Тағам биотехнологиясы).</w:t>
            </w:r>
            <w:r>
              <w:br/>
            </w: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 (Тамақ өнімдерінің өндірісі). Стандарттау, сертификаттау және метрология (азық-түлік саласы бойынша).</w:t>
            </w:r>
            <w:r>
              <w:br/>
            </w:r>
            <w:r>
              <w:rPr>
                <w:rFonts w:ascii="Times New Roman"/>
                <w:b w:val="false"/>
                <w:i w:val="false"/>
                <w:color w:val="000000"/>
                <w:sz w:val="20"/>
              </w:rPr>
              <w:t>
Ауыл шаруашылығы және биоресурстар: Өсімдік шаруашылығы. Мал шаруашылығы (Мал шаруашылығы өнімдерін қайта өңдеу технологиясы). Балық шаруашылығы.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Метрология</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 Қоршаған орта. Физикалық және химиялық ғылымдар. Физикалық ғылымдар. Математика және статистика. Геология.</w:t>
            </w:r>
            <w:r>
              <w:br/>
            </w: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 Сәулет және құрылыс. Су шаруашылығы. Стандарттау, сертификаттау және метрология (салалары бойынша).</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техникасы және технологиялар</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Қоршаған орта. Физикалық және химиялық ғылымдар. Физикалық ғылымдар.</w:t>
            </w:r>
            <w:r>
              <w:br/>
            </w: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w:t>
            </w:r>
            <w:r>
              <w:br/>
            </w:r>
            <w:r>
              <w:rPr>
                <w:rFonts w:ascii="Times New Roman"/>
                <w:b w:val="false"/>
                <w:i w:val="false"/>
                <w:color w:val="000000"/>
                <w:sz w:val="20"/>
              </w:rPr>
              <w:t>
Инженерлік, өңдейтін және құрылыс салалары: Инженерия және инженерлік іс. Сәулет және құрылыс. Стандарттау, сертификаттау және метрология (салалары бойынша).</w:t>
            </w:r>
            <w:r>
              <w:br/>
            </w:r>
            <w:r>
              <w:rPr>
                <w:rFonts w:ascii="Times New Roman"/>
                <w:b w:val="false"/>
                <w:i w:val="false"/>
                <w:color w:val="000000"/>
                <w:sz w:val="20"/>
              </w:rPr>
              <w:t>
Қызметтер: Көлік қызметтері.</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ғылымдар:Жаратылыстану пәндері бойынша мұғалімдер даярлау.</w:t>
            </w:r>
            <w:r>
              <w:br/>
            </w:r>
            <w:r>
              <w:rPr>
                <w:rFonts w:ascii="Times New Roman"/>
                <w:b w:val="false"/>
                <w:i w:val="false"/>
                <w:color w:val="000000"/>
                <w:sz w:val="20"/>
              </w:rPr>
              <w:t>
Жаратылыстану ғылымдары, математика және статистика: Биологиялық және сабақтас ғылымдар. Физикалық және химиялық ғылымдар.</w:t>
            </w:r>
            <w:r>
              <w:br/>
            </w: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ғылымдар:Жаратылыстану пәндері бойынша мұғалімдер даярлау.</w:t>
            </w:r>
            <w:r>
              <w:br/>
            </w:r>
            <w:r>
              <w:rPr>
                <w:rFonts w:ascii="Times New Roman"/>
                <w:b w:val="false"/>
                <w:i w:val="false"/>
                <w:color w:val="000000"/>
                <w:sz w:val="20"/>
              </w:rPr>
              <w:t>
Жаратылыстану ғылымдары, математика және статистика: Қоршаған орта. Физикалық және химиялық ғылымдар. Физикалық ғылымдар. Геология.</w:t>
            </w:r>
            <w:r>
              <w:br/>
            </w: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 Тау-кен ісі. Су шаруашылығы.</w:t>
            </w:r>
            <w:r>
              <w:br/>
            </w:r>
            <w:r>
              <w:rPr>
                <w:rFonts w:ascii="Times New Roman"/>
                <w:b w:val="false"/>
                <w:i w:val="false"/>
                <w:color w:val="000000"/>
                <w:sz w:val="20"/>
              </w:rPr>
              <w:t>
Ақпараттық-коммуникациялық технологиялар: Телекоммуникациялар.</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ACS технологиялар</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Математика және статистика.</w:t>
            </w:r>
            <w:r>
              <w:br/>
            </w: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w:t>
            </w:r>
            <w:r>
              <w:br/>
            </w:r>
            <w:r>
              <w:rPr>
                <w:rFonts w:ascii="Times New Roman"/>
                <w:b w:val="false"/>
                <w:i w:val="false"/>
                <w:color w:val="000000"/>
                <w:sz w:val="20"/>
              </w:rPr>
              <w:t>
Инженерлік, өңдейтін және құрылыс салалары: Инженерия және инженерлік іс.</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Бизнес-информатика</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Математика және статистика.</w:t>
            </w:r>
            <w:r>
              <w:br/>
            </w: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w:t>
            </w:r>
            <w:r>
              <w:br/>
            </w:r>
            <w:r>
              <w:rPr>
                <w:rFonts w:ascii="Times New Roman"/>
                <w:b w:val="false"/>
                <w:i w:val="false"/>
                <w:color w:val="000000"/>
                <w:sz w:val="20"/>
              </w:rPr>
              <w:t>
Инженерлік, өңдейтін және құрылыс салалары: Инженерия және инженерлік іс.</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(кибер) қауіпсіздік және криптография</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Математика және статистика.</w:t>
            </w:r>
            <w:r>
              <w:br/>
            </w: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w:t>
            </w:r>
            <w:r>
              <w:br/>
            </w:r>
            <w:r>
              <w:rPr>
                <w:rFonts w:ascii="Times New Roman"/>
                <w:b w:val="false"/>
                <w:i w:val="false"/>
                <w:color w:val="000000"/>
                <w:sz w:val="20"/>
              </w:rPr>
              <w:t>
Инженерлік, өңдейтін және құрылыс салалары: Инженерия және инженерлік іс.</w:t>
            </w:r>
            <w:r>
              <w:br/>
            </w:r>
            <w:r>
              <w:rPr>
                <w:rFonts w:ascii="Times New Roman"/>
                <w:b w:val="false"/>
                <w:i w:val="false"/>
                <w:color w:val="000000"/>
                <w:sz w:val="20"/>
              </w:rPr>
              <w:t>
Ұлттық қауіпсіздік және әскери іс: Ұлттық қауіпсіздік.</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Bіg Data технологиясын әзірлеу және енгізу</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Математика және статистика.</w:t>
            </w:r>
            <w:r>
              <w:br/>
            </w: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 Агроинженерия</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 Қоршаған орта. Физикалық және химиялық ғылымдар.</w:t>
            </w:r>
            <w:r>
              <w:br/>
            </w:r>
            <w:r>
              <w:rPr>
                <w:rFonts w:ascii="Times New Roman"/>
                <w:b w:val="false"/>
                <w:i w:val="false"/>
                <w:color w:val="000000"/>
                <w:sz w:val="20"/>
              </w:rPr>
              <w:t>
Инженерлік, өңдейтін және құрылыс салалары: Өндірістік және өңдеу салалары. Су шаруашылығы.</w:t>
            </w:r>
            <w:r>
              <w:br/>
            </w:r>
            <w:r>
              <w:rPr>
                <w:rFonts w:ascii="Times New Roman"/>
                <w:b w:val="false"/>
                <w:i w:val="false"/>
                <w:color w:val="000000"/>
                <w:sz w:val="20"/>
              </w:rPr>
              <w:t>
Ауыл шаруашылығы және биоресурстар: Өсімдік шаруашылығы. Мал шаруашылығы. Орман шаруашылығы. Балық шаруашылығы. Жерге орналастыру. Су ресурстары және суды пайдалану.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Ветеринарлық медицина</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 Қоршаған орта.</w:t>
            </w:r>
            <w:r>
              <w:br/>
            </w:r>
            <w:r>
              <w:rPr>
                <w:rFonts w:ascii="Times New Roman"/>
                <w:b w:val="false"/>
                <w:i w:val="false"/>
                <w:color w:val="000000"/>
                <w:sz w:val="20"/>
              </w:rPr>
              <w:t>
Ауыл шаруашылығы және биоресурстар: Мал шаруашылығы. Балық шаруашылығы.</w:t>
            </w:r>
            <w:r>
              <w:br/>
            </w:r>
            <w:r>
              <w:rPr>
                <w:rFonts w:ascii="Times New Roman"/>
                <w:b w:val="false"/>
                <w:i w:val="false"/>
                <w:color w:val="000000"/>
                <w:sz w:val="20"/>
              </w:rPr>
              <w:t>
Ветеринария: Ветеринария.</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 Қоршаған орта.</w:t>
            </w:r>
            <w:r>
              <w:br/>
            </w:r>
            <w:r>
              <w:rPr>
                <w:rFonts w:ascii="Times New Roman"/>
                <w:b w:val="false"/>
                <w:i w:val="false"/>
                <w:color w:val="000000"/>
                <w:sz w:val="20"/>
              </w:rPr>
              <w:t>
Ауыл шаруашылығы және биоресурстар: Өсімдік шаруашылығы. Мал шаруашылығы. Орман шаруашылығы. Балық шаруашылығы. Жерге орналастыру. Су ресурстары және суды пайдалану.</w:t>
            </w:r>
            <w:r>
              <w:br/>
            </w:r>
            <w:r>
              <w:rPr>
                <w:rFonts w:ascii="Times New Roman"/>
                <w:b w:val="false"/>
                <w:i w:val="false"/>
                <w:color w:val="000000"/>
                <w:sz w:val="20"/>
              </w:rPr>
              <w:t>
Ветеринария: Ветеринария.</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карантині. Жеміс-көкөніс шаруашылығы.</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 Қоршаған орта. Физикалық және химиялық ғылымдар.</w:t>
            </w:r>
            <w:r>
              <w:br/>
            </w:r>
            <w:r>
              <w:rPr>
                <w:rFonts w:ascii="Times New Roman"/>
                <w:b w:val="false"/>
                <w:i w:val="false"/>
                <w:color w:val="000000"/>
                <w:sz w:val="20"/>
              </w:rPr>
              <w:t>
Инженерлік, өңдейтін және құрылыс салалары: Өндірістік және өңдеу салалары. Су шаруашылығы.</w:t>
            </w:r>
            <w:r>
              <w:br/>
            </w:r>
            <w:r>
              <w:rPr>
                <w:rFonts w:ascii="Times New Roman"/>
                <w:b w:val="false"/>
                <w:i w:val="false"/>
                <w:color w:val="000000"/>
                <w:sz w:val="20"/>
              </w:rPr>
              <w:t>
Ауыл шаруашылығы және биоресурстар: Өсімдік шаруашылығы. Мал шаруашылығы. Орман шаруашылығы. Балық шаруашылығы. Жерге орналастыру. Су ресурстары және суды пайдалану.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ісі. Орман ресурстары және орман шаруашылығы</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 Қоршаған орта.</w:t>
            </w:r>
            <w:r>
              <w:br/>
            </w:r>
            <w:r>
              <w:rPr>
                <w:rFonts w:ascii="Times New Roman"/>
                <w:b w:val="false"/>
                <w:i w:val="false"/>
                <w:color w:val="000000"/>
                <w:sz w:val="20"/>
              </w:rPr>
              <w:t>
Ауыл шаруашылығы және биоресурстар: Өсімдік шаруашылығы. Мал шаруашылығы. Орман шаруашылығы. Балық шаруашылығы. Жерге орналастыру. Су ресурстары және суды пайдалану.</w:t>
            </w:r>
            <w:r>
              <w:br/>
            </w:r>
            <w:r>
              <w:rPr>
                <w:rFonts w:ascii="Times New Roman"/>
                <w:b w:val="false"/>
                <w:i w:val="false"/>
                <w:color w:val="000000"/>
                <w:sz w:val="20"/>
              </w:rPr>
              <w:t>
Ветеринария: Ветеринария.</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 және тұқым шаруашылығы</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 Қоршаған орта. Физикалық және химиялық ғылымдар.</w:t>
            </w:r>
            <w:r>
              <w:br/>
            </w:r>
            <w:r>
              <w:rPr>
                <w:rFonts w:ascii="Times New Roman"/>
                <w:b w:val="false"/>
                <w:i w:val="false"/>
                <w:color w:val="000000"/>
                <w:sz w:val="20"/>
              </w:rPr>
              <w:t>
Инженерлік, өңдейтін және құрылыс салалары: Өндірістік және өңдеу салалары. Су шаруашылығы.</w:t>
            </w:r>
            <w:r>
              <w:br/>
            </w:r>
            <w:r>
              <w:rPr>
                <w:rFonts w:ascii="Times New Roman"/>
                <w:b w:val="false"/>
                <w:i w:val="false"/>
                <w:color w:val="000000"/>
                <w:sz w:val="20"/>
              </w:rPr>
              <w:t>
Ауыл шаруашылығы және биоресурстар: Өсімдік шаруашылығы. Мал шаруашылығы. Орман шаруашылығы. Балық шаруашылығы. Жерге орналастыру. Су ресурстары және суды пайдалану.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Биоинформатика</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Жаратылыстану пәндері бойынша мұғалімдер даярлау.</w:t>
            </w:r>
            <w:r>
              <w:br/>
            </w:r>
            <w:r>
              <w:rPr>
                <w:rFonts w:ascii="Times New Roman"/>
                <w:b w:val="false"/>
                <w:i w:val="false"/>
                <w:color w:val="000000"/>
                <w:sz w:val="20"/>
              </w:rPr>
              <w:t>
Жаратылыстану ғылымдары, математика және статистика: Биологиялық және сабақтас ғылымдар. Қоршаған орта. Физикалық және химиялық ғылымдар. Физикалық ғылымдар. Математика және статистика.</w:t>
            </w:r>
            <w:r>
              <w:br/>
            </w: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Биостатистика</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 Математика және статистика.</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ғылымдар:Жаратылыстану пәндері бойынша мұғалімдер даярлау.</w:t>
            </w:r>
            <w:r>
              <w:br/>
            </w:r>
            <w:r>
              <w:rPr>
                <w:rFonts w:ascii="Times New Roman"/>
                <w:b w:val="false"/>
                <w:i w:val="false"/>
                <w:color w:val="000000"/>
                <w:sz w:val="20"/>
              </w:rPr>
              <w:t>
Жаратылыстану ғылымдары, математика және статистика: Биологиялық және сабақтас ғылымдар. Қоршаған орта. Физикалық және химиялық ғылымдар. Геология.</w:t>
            </w:r>
            <w:r>
              <w:br/>
            </w:r>
            <w:r>
              <w:rPr>
                <w:rFonts w:ascii="Times New Roman"/>
                <w:b w:val="false"/>
                <w:i w:val="false"/>
                <w:color w:val="000000"/>
                <w:sz w:val="20"/>
              </w:rPr>
              <w:t>
Ауыл шаруашылығы және биоресурстар: Өсімдік шаруашылығы. Мал шаруашылығы. Орман шаруашылығы. Балық шаруашылығы. Жерге орналастыру. Су ресурстары және суды пайдалану.</w:t>
            </w:r>
            <w:r>
              <w:br/>
            </w:r>
            <w:r>
              <w:rPr>
                <w:rFonts w:ascii="Times New Roman"/>
                <w:b w:val="false"/>
                <w:i w:val="false"/>
                <w:color w:val="000000"/>
                <w:sz w:val="20"/>
              </w:rPr>
              <w:t>
Ветеринария: Ветеринария.</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Метеорология. Қоршаған ортаны қорғау</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Жаратылыстану пәндері бойынша мұғалімдер даярлау.</w:t>
            </w:r>
            <w:r>
              <w:br/>
            </w:r>
            <w:r>
              <w:rPr>
                <w:rFonts w:ascii="Times New Roman"/>
                <w:b w:val="false"/>
                <w:i w:val="false"/>
                <w:color w:val="000000"/>
                <w:sz w:val="20"/>
              </w:rPr>
              <w:t>
Жаратылыстану ғылымдары, математика және статистика: Биологиялық және сабақтас ғылымдар. Қоршаған орта. Физикалық және химиялық ғылымдар.</w:t>
            </w:r>
            <w:r>
              <w:br/>
            </w:r>
            <w:r>
              <w:rPr>
                <w:rFonts w:ascii="Times New Roman"/>
                <w:b w:val="false"/>
                <w:i w:val="false"/>
                <w:color w:val="000000"/>
                <w:sz w:val="20"/>
              </w:rPr>
              <w:t>
Ауыл шаруашылығы және биоресурстар: Өсімдік шаруашылығы. Мал шаруашылығы. Орман шаруашылығы. Балық шаруашылығы. Жерге орналастыру. Су ресурстары және суды пайдалану.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аймақтануы - Латын Америкасы және Кариб алабы</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Жалпы дамудың пәндік мамандандырылған мұғалімдерін даярлау. Гуманитарлық пәндер бойынша мұғалімдер даярлау. Тілдер және әдебиет бойынша мұғалімдерді даярлау.</w:t>
            </w:r>
            <w:r>
              <w:br/>
            </w:r>
            <w:r>
              <w:rPr>
                <w:rFonts w:ascii="Times New Roman"/>
                <w:b w:val="false"/>
                <w:i w:val="false"/>
                <w:color w:val="000000"/>
                <w:sz w:val="20"/>
              </w:rPr>
              <w:t>
Өнер және гуманитарлық ғылымдар: Өнер. Гуманитарлық ғылымдар. Тілдер және әдебиет.</w:t>
            </w:r>
            <w:r>
              <w:br/>
            </w:r>
            <w:r>
              <w:rPr>
                <w:rFonts w:ascii="Times New Roman"/>
                <w:b w:val="false"/>
                <w:i w:val="false"/>
                <w:color w:val="000000"/>
                <w:sz w:val="20"/>
              </w:rPr>
              <w:t>
Әлеуметтік ғылымдар, журналистика және ақпарат: Әлеуметтік ғылымдар. Журналистика және ақпарат:</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Жалпы дамудың пәндік мамандандырылған мұғалімдерін даярлау. Гуманитарлық пәндер бойынша мұғалімдер даярлау. Тілдер және әдебиет бойынша мұғалімдерді даярлау.</w:t>
            </w:r>
            <w:r>
              <w:br/>
            </w:r>
            <w:r>
              <w:rPr>
                <w:rFonts w:ascii="Times New Roman"/>
                <w:b w:val="false"/>
                <w:i w:val="false"/>
                <w:color w:val="000000"/>
                <w:sz w:val="20"/>
              </w:rPr>
              <w:t>
Өнер және гуманитарлық ғылымдар:Өнер. Гуманитарлық ғылымдар. Тілдер және әдебиет.</w:t>
            </w:r>
            <w:r>
              <w:br/>
            </w:r>
            <w:r>
              <w:rPr>
                <w:rFonts w:ascii="Times New Roman"/>
                <w:b w:val="false"/>
                <w:i w:val="false"/>
                <w:color w:val="000000"/>
                <w:sz w:val="20"/>
              </w:rPr>
              <w:t>
Әлеуметтік ғылымдар, журналистика және ақпарат: Әлеуметтік ғылымдар. Журналистика және ақпарат.</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ісі және тарихи-мәдени ескерткіштерді қорғау</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Жалпы дамудың пәндік мамандандырылған мұғалімдерін даярлау. Гуманитарлық пәндер бойынша мұғалімдер даярлау. Тілдер және әдебиет бойынша мұғалімдерді даярлау.</w:t>
            </w:r>
            <w:r>
              <w:br/>
            </w:r>
            <w:r>
              <w:rPr>
                <w:rFonts w:ascii="Times New Roman"/>
                <w:b w:val="false"/>
                <w:i w:val="false"/>
                <w:color w:val="000000"/>
                <w:sz w:val="20"/>
              </w:rPr>
              <w:t>
Өнер және гуманитарлық ғылымдар: Өнер. Гуманитарлық ғылымдар. Тілдер және әдебиет.</w:t>
            </w:r>
            <w:r>
              <w:br/>
            </w:r>
            <w:r>
              <w:rPr>
                <w:rFonts w:ascii="Times New Roman"/>
                <w:b w:val="false"/>
                <w:i w:val="false"/>
                <w:color w:val="000000"/>
                <w:sz w:val="20"/>
              </w:rPr>
              <w:t>
Әлеуметтік ғылымдар, журналистика және ақпарат: Журналистика және ақпарат.</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Тарихнама</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Гуманитарлық пәндер бойынша мұғалімдер даярлау.Тілдер және әдебиет бойынша мұғалімдерді даярлау. Жалпы дамудың пәндік мамандандырылған мұғалімдерін даярлау.</w:t>
            </w:r>
            <w:r>
              <w:br/>
            </w:r>
            <w:r>
              <w:rPr>
                <w:rFonts w:ascii="Times New Roman"/>
                <w:b w:val="false"/>
                <w:i w:val="false"/>
                <w:color w:val="000000"/>
                <w:sz w:val="20"/>
              </w:rPr>
              <w:t>
Өнер және гуманитарлық ғылымдар: Гуманитарлық ғылымдар. Тілдер және әдебиет.</w:t>
            </w:r>
            <w:r>
              <w:br/>
            </w:r>
            <w:r>
              <w:rPr>
                <w:rFonts w:ascii="Times New Roman"/>
                <w:b w:val="false"/>
                <w:i w:val="false"/>
                <w:color w:val="000000"/>
                <w:sz w:val="20"/>
              </w:rPr>
              <w:t>
Әлеуметтік ғылымдар, журналистика және ақпарат: Журналистика және ақпарат:</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лингвистика</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Гуманитарлық пәндер бойынша мұғалімдер даярлау. Тілдер және әдебиет бойынша мұғалімдерді даярлау.</w:t>
            </w:r>
            <w:r>
              <w:br/>
            </w:r>
            <w:r>
              <w:rPr>
                <w:rFonts w:ascii="Times New Roman"/>
                <w:b w:val="false"/>
                <w:i w:val="false"/>
                <w:color w:val="000000"/>
                <w:sz w:val="20"/>
              </w:rPr>
              <w:t>
Өнер және гуманитарлық ғылымдар: Гуманитарлық ғылымдар. Тілдер және әдебиет.</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психологиясы</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Гуманитарлық пәндер бойынша мұғалімдер даярлау..</w:t>
            </w:r>
            <w:r>
              <w:br/>
            </w:r>
            <w:r>
              <w:rPr>
                <w:rFonts w:ascii="Times New Roman"/>
                <w:b w:val="false"/>
                <w:i w:val="false"/>
                <w:color w:val="000000"/>
                <w:sz w:val="20"/>
              </w:rPr>
              <w:t>
Өнер және гуманитарлық ғылымдар: Гуманитарлық ғылымдар.</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психологиясы</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Мектепке дейінгі тәрбиелеу және оқыту педагогикасы. Пәндік мамандандырылмаған мұғалімдерді даярлау. Жалпы дамудың пәндік мамандандырылған мұғалімдерін даярлау.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 білім беру</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Мектепке дейінгі тәрбиелеу және оқыту педагогикасы. Пәндік мамандандырылмаған мұғалімдерді даярлау. Жалпы дамудың пәндік мамандандырылған мұғалімдерін даярлау. Жаратылыстану пәндері бойынша мұғалімдер даярлау. Гуманитарлық пәндер бойынша мұғалімдер даярлау. Тілдер және әдебиет бойынша мұғалімдерді даярлау. Әлеуметік педагогика және өзін-өзі тану мамандарын даярлау. Арнайы педагогика.</w:t>
            </w:r>
            <w:r>
              <w:br/>
            </w:r>
            <w:r>
              <w:rPr>
                <w:rFonts w:ascii="Times New Roman"/>
                <w:b w:val="false"/>
                <w:i w:val="false"/>
                <w:color w:val="000000"/>
                <w:sz w:val="20"/>
              </w:rPr>
              <w:t>
Өнер және гуманитарлық ғылымдар: Өнер. Гуманитарлық ғылымдар. Тілдер және әдебиет.</w:t>
            </w:r>
            <w:r>
              <w:br/>
            </w:r>
            <w:r>
              <w:rPr>
                <w:rFonts w:ascii="Times New Roman"/>
                <w:b w:val="false"/>
                <w:i w:val="false"/>
                <w:color w:val="000000"/>
                <w:sz w:val="20"/>
              </w:rPr>
              <w:t>
Жаратылыстану ғылымдары, математика және статистика: Биологиялық және сабақтас ғылымдар. Қоршаған орта.</w:t>
            </w:r>
            <w:r>
              <w:br/>
            </w: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 Сәулет және құрылыс. Су шаруашылығы..</w:t>
            </w:r>
            <w:r>
              <w:br/>
            </w: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Мектепке дейінгі тәрбиелеу және оқыту педагогикасы. Пәндік мамандандырылмаған мұғалімдерді даярлау. Жалпы дамудың пәндік мамандандырылған мұғалімдерін даярлау. Жаратылыстану пәндері бойынша мұғалімдер даярлау. Гуманитарлық пәндер бойынша мұғалімдер даярлау. Тілдер және әдебиет бойынша мұғалімдерді даярлау. Әлеуметік педагогика және өзін-өзі тану мамандарын даярлау. Арнайы педагогика.</w:t>
            </w:r>
            <w:r>
              <w:br/>
            </w:r>
            <w:r>
              <w:rPr>
                <w:rFonts w:ascii="Times New Roman"/>
                <w:b w:val="false"/>
                <w:i w:val="false"/>
                <w:color w:val="000000"/>
                <w:sz w:val="20"/>
              </w:rPr>
              <w:t>
Денсаулық сақтау және әлеуметтік қамтамасыз ету (медицина): Әлеуметтік қамтамасыз ету.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оқыту әдіснамасы және әдістемесі</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Мектепке дейінгі тәрбиелеу және оқыту педагогикасы. Пәндік мамандандырылмаған мұғалімдерді даярлау. Жалпы дамудың пәндік мамандандырылған мұғалімдерін даярлау. Жаратылыстану пәндері бойынша мұғалімдер даярлау. Гуманитарлық пәндер бойынша мұғалімдер даярлау. Тілдер және әдебиет бойынша мұғалімдерді даярлау. Әлеуметік педагогика және өзін-өзі тану мамандарын даярлау. Арнайы педагогика.</w:t>
            </w:r>
            <w:r>
              <w:br/>
            </w: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саласындағы басқару</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Мектепке дейінгі тәрбиелеу және оқыту педагогикасы. Пәндік мамандандырылмаған мұғалімдерді даярлау. Жалпы дамудың пәндік мамандандырылған мұғалімдерін даярлау. Жаратылыстану пәндері бойынша мұғалімдер даярлау. Гуманитарлық пәндер бойынша мұғалімдер даярлау.Тілдер және әдебиет бойынша мұғалімдерді даярлау. Әлеуметік педагогика және өзін-өзі тану мамандарын даярлау. Арнайы педагогика.</w:t>
            </w:r>
            <w:r>
              <w:br/>
            </w:r>
            <w:r>
              <w:rPr>
                <w:rFonts w:ascii="Times New Roman"/>
                <w:b w:val="false"/>
                <w:i w:val="false"/>
                <w:color w:val="000000"/>
                <w:sz w:val="20"/>
              </w:rPr>
              <w:t>
Бизнес, басқару және құқық: Бизнес және басқару. Әлеуметтік ғылымдармен, журналистикамен және ақпаратпен байланысты пәнаралық бағдарламалар мен біліктіліктер.</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Агроэкономика</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w:t>
            </w:r>
            <w:r>
              <w:br/>
            </w:r>
            <w:r>
              <w:rPr>
                <w:rFonts w:ascii="Times New Roman"/>
                <w:b w:val="false"/>
                <w:i w:val="false"/>
                <w:color w:val="000000"/>
                <w:sz w:val="20"/>
              </w:rPr>
              <w:t>
Жаратылыстану ғылымдары, математика және статистика: Математика және статистика.</w:t>
            </w:r>
            <w:r>
              <w:br/>
            </w:r>
            <w:r>
              <w:rPr>
                <w:rFonts w:ascii="Times New Roman"/>
                <w:b w:val="false"/>
                <w:i w:val="false"/>
                <w:color w:val="000000"/>
                <w:sz w:val="20"/>
              </w:rPr>
              <w:t>
Ауыл шаруашылығы және биоресурстар: Өсімдік шаруашылығы. Мал шаруашылығы. Орман шаруашылығы. Балық шаруашылығы. Жерге орналастыру. Су ресурстары және суды пайдалану.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 Өнер.</w:t>
            </w:r>
            <w:r>
              <w:br/>
            </w:r>
            <w:r>
              <w:rPr>
                <w:rFonts w:ascii="Times New Roman"/>
                <w:b w:val="false"/>
                <w:i w:val="false"/>
                <w:color w:val="000000"/>
                <w:sz w:val="20"/>
              </w:rPr>
              <w:t>
Бизнес, басқару және құқық: Бизнес және басқару.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саясат, мемлекеттік басқару (сыбайлас жемқорлыққа қарсы саясат және сыбайлас жемқорлықтың алдын алу, жаһандық иммиграция, әлеуметтік саясат)</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 Құқық.</w:t>
            </w:r>
            <w:r>
              <w:br/>
            </w:r>
            <w:r>
              <w:rPr>
                <w:rFonts w:ascii="Times New Roman"/>
                <w:b w:val="false"/>
                <w:i w:val="false"/>
                <w:color w:val="000000"/>
                <w:sz w:val="20"/>
              </w:rPr>
              <w:t>
Әлеуметтік ғылымдар, журналистика және ақпарат:Әлеуметтік ғылымдар. Саясаттану және азаматтану.</w:t>
            </w:r>
            <w:r>
              <w:br/>
            </w:r>
            <w:r>
              <w:rPr>
                <w:rFonts w:ascii="Times New Roman"/>
                <w:b w:val="false"/>
                <w:i w:val="false"/>
                <w:color w:val="000000"/>
                <w:sz w:val="20"/>
              </w:rPr>
              <w:t>
Ұлттық қауіпсіздік және әскери іс: Әскери іс. Ұлттық қауіпсіздік. Қоғамдық қауіпсіздік.</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орталықтарының қызметі</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w:t>
            </w:r>
            <w:r>
              <w:br/>
            </w:r>
            <w:r>
              <w:rPr>
                <w:rFonts w:ascii="Times New Roman"/>
                <w:b w:val="false"/>
                <w:i w:val="false"/>
                <w:color w:val="000000"/>
                <w:sz w:val="20"/>
              </w:rPr>
              <w:t>
Әлеуметтік ғылымдар, журналистика және ақпарат: Әлеуметтік ғылымдар.</w:t>
            </w:r>
            <w:r>
              <w:br/>
            </w:r>
            <w:r>
              <w:rPr>
                <w:rFonts w:ascii="Times New Roman"/>
                <w:b w:val="false"/>
                <w:i w:val="false"/>
                <w:color w:val="000000"/>
                <w:sz w:val="20"/>
              </w:rPr>
              <w:t>
Жаратылыстану ғылымдары, математика және статистика: Математика және статистика.</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 және шиеленістерді шешуді басқару (халықаралық қауіпсіздік)</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 Құқық.</w:t>
            </w:r>
            <w:r>
              <w:br/>
            </w:r>
            <w:r>
              <w:rPr>
                <w:rFonts w:ascii="Times New Roman"/>
                <w:b w:val="false"/>
                <w:i w:val="false"/>
                <w:color w:val="000000"/>
                <w:sz w:val="20"/>
              </w:rPr>
              <w:t>
Әлеуметтік ғылымдар, журналистика және ақпарат: Әлеуметтік ғылымдар.</w:t>
            </w:r>
            <w:r>
              <w:br/>
            </w:r>
            <w:r>
              <w:rPr>
                <w:rFonts w:ascii="Times New Roman"/>
                <w:b w:val="false"/>
                <w:i w:val="false"/>
                <w:color w:val="000000"/>
                <w:sz w:val="20"/>
              </w:rPr>
              <w:t>
Ұлттық қауіпсіздік және әскери іс: Әскери іс. Ұлттық қауіпсіздік. Қоғамдық қауіпсіздік.</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Жұртшылықпен байланыс</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 Гуманитарлық ғылымдар. Тілдер және әдебиет.</w:t>
            </w:r>
            <w:r>
              <w:br/>
            </w:r>
            <w:r>
              <w:rPr>
                <w:rFonts w:ascii="Times New Roman"/>
                <w:b w:val="false"/>
                <w:i w:val="false"/>
                <w:color w:val="000000"/>
                <w:sz w:val="20"/>
              </w:rPr>
              <w:t>
Әлеуметтік ғылымдар, журналистика және ақпарат: Әлеуметтік ғылымдар. Журналистика және ақпарат:</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логистикалық менеджмент</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өңдейтін және құрылыс салалары:. Сәулет және құрылыс. Стандарттау, сертификаттау және метрология (салалар бойынша).</w:t>
            </w:r>
            <w:r>
              <w:br/>
            </w:r>
            <w:r>
              <w:rPr>
                <w:rFonts w:ascii="Times New Roman"/>
                <w:b w:val="false"/>
                <w:i w:val="false"/>
                <w:color w:val="000000"/>
                <w:sz w:val="20"/>
              </w:rPr>
              <w:t>
Қызметтер: Қызмет көрсету саласы. Көлік қызметтері.</w:t>
            </w:r>
            <w:r>
              <w:br/>
            </w: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w:t>
            </w:r>
            <w:r>
              <w:br/>
            </w:r>
            <w:r>
              <w:rPr>
                <w:rFonts w:ascii="Times New Roman"/>
                <w:b w:val="false"/>
                <w:i w:val="false"/>
                <w:color w:val="000000"/>
                <w:sz w:val="20"/>
              </w:rPr>
              <w:t>
Бизнес, басқару және құқық: Бизнес және басқару.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 Құқық.</w:t>
            </w:r>
            <w:r>
              <w:br/>
            </w:r>
            <w:r>
              <w:rPr>
                <w:rFonts w:ascii="Times New Roman"/>
                <w:b w:val="false"/>
                <w:i w:val="false"/>
                <w:color w:val="000000"/>
                <w:sz w:val="20"/>
              </w:rPr>
              <w:t>
Әлеуметтік ғылымдар, журналистика және ақпарат: Әлеуметтік ғылымдар.</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саласындағы менеджмент</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w:t>
            </w:r>
            <w:r>
              <w:br/>
            </w:r>
            <w:r>
              <w:rPr>
                <w:rFonts w:ascii="Times New Roman"/>
                <w:b w:val="false"/>
                <w:i w:val="false"/>
                <w:color w:val="000000"/>
                <w:sz w:val="20"/>
              </w:rPr>
              <w:t>
Әлеуметтік ғылымдар, журналистика және ақпарат: Әлеуметтік ғылымдар. Журналистика және ақпарат:</w:t>
            </w:r>
            <w:r>
              <w:br/>
            </w:r>
            <w:r>
              <w:rPr>
                <w:rFonts w:ascii="Times New Roman"/>
                <w:b w:val="false"/>
                <w:i w:val="false"/>
                <w:color w:val="000000"/>
                <w:sz w:val="20"/>
              </w:rPr>
              <w:t>
Қызметтер: Қызмет көрсету саласы.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басқару. Инновациялық менеджмент.</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w:t>
            </w:r>
            <w:r>
              <w:br/>
            </w:r>
            <w:r>
              <w:rPr>
                <w:rFonts w:ascii="Times New Roman"/>
                <w:b w:val="false"/>
                <w:i w:val="false"/>
                <w:color w:val="000000"/>
                <w:sz w:val="20"/>
              </w:rPr>
              <w:t>
Жаратылыстану ғылымдары, математика және статистика: Қоршаған орта. Физикалық және химиялық ғылымдар. Физикалық ғылымдар.</w:t>
            </w:r>
            <w:r>
              <w:br/>
            </w:r>
            <w:r>
              <w:rPr>
                <w:rFonts w:ascii="Times New Roman"/>
                <w:b w:val="false"/>
                <w:i w:val="false"/>
                <w:color w:val="000000"/>
                <w:sz w:val="20"/>
              </w:rPr>
              <w:t>
Бизнес, басқару және құқық: Бизнес және басқару.</w:t>
            </w:r>
            <w:r>
              <w:br/>
            </w: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w:t>
            </w:r>
            <w:r>
              <w:br/>
            </w: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 Сәулет және құрылыс.</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Құқық. Бизнес және басқару.</w:t>
            </w:r>
            <w:r>
              <w:br/>
            </w:r>
            <w:r>
              <w:rPr>
                <w:rFonts w:ascii="Times New Roman"/>
                <w:b w:val="false"/>
                <w:i w:val="false"/>
                <w:color w:val="000000"/>
                <w:sz w:val="20"/>
              </w:rPr>
              <w:t>
Әлеуметтік ғылымдар, журналистика және ақпарат: Әлеуметтік ғылымдар.</w:t>
            </w:r>
            <w:r>
              <w:br/>
            </w:r>
            <w:r>
              <w:rPr>
                <w:rFonts w:ascii="Times New Roman"/>
                <w:b w:val="false"/>
                <w:i w:val="false"/>
                <w:color w:val="000000"/>
                <w:sz w:val="20"/>
              </w:rPr>
              <w:t>
Ұлттық қауіпсіздік және әскери іс: Әскери іс. Ұлттық қауіпсіздік. Қоғамдық қауіпсіздік.</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менеджменті</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 Әлеуметтік ғылымдар, журналистика және ақпарат: Әлеуметтік ғылымдар.</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басқару</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 Қоршаған орта. Физикалық және химиялық ғылымдар. Физикалық ғылымдар. Геология.</w:t>
            </w:r>
            <w:r>
              <w:br/>
            </w:r>
            <w:r>
              <w:rPr>
                <w:rFonts w:ascii="Times New Roman"/>
                <w:b w:val="false"/>
                <w:i w:val="false"/>
                <w:color w:val="000000"/>
                <w:sz w:val="20"/>
              </w:rPr>
              <w:t>
Инженерлік, өңдейтін және құрылыс салалары: Су шаруашылығы.</w:t>
            </w:r>
            <w:r>
              <w:br/>
            </w:r>
            <w:r>
              <w:rPr>
                <w:rFonts w:ascii="Times New Roman"/>
                <w:b w:val="false"/>
                <w:i w:val="false"/>
                <w:color w:val="000000"/>
                <w:sz w:val="20"/>
              </w:rPr>
              <w:t>
Ауыл шаруашылығы және биоресурстар: Өсімдік шаруашылығы. Мал шаруашылығы. Орман шаруашылығы. Балық шаруашылығы. Жерге орналастыру. Су ресурстары және суды пайдалану.</w:t>
            </w:r>
            <w:r>
              <w:br/>
            </w:r>
            <w:r>
              <w:rPr>
                <w:rFonts w:ascii="Times New Roman"/>
                <w:b w:val="false"/>
                <w:i w:val="false"/>
                <w:color w:val="000000"/>
                <w:sz w:val="20"/>
              </w:rPr>
              <w:t>
Бизнес, басқару және құқық: Бизнес және басқару.</w:t>
            </w:r>
            <w:r>
              <w:br/>
            </w:r>
            <w:r>
              <w:rPr>
                <w:rFonts w:ascii="Times New Roman"/>
                <w:b w:val="false"/>
                <w:i w:val="false"/>
                <w:color w:val="000000"/>
                <w:sz w:val="20"/>
              </w:rPr>
              <w:t>
Әлеуметтік ғылымдар, журналистика және ақпарат: Әлеуметтік ғылымдар.</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 өзгерістерін басқару</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 Қоршаған орта. Физикалық және химиялық ғылымдар. Физикалық ғылымдар. Математика және статистика. Геология.</w:t>
            </w:r>
            <w:r>
              <w:br/>
            </w: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салалары.Су шаруашылығы.</w:t>
            </w:r>
            <w:r>
              <w:br/>
            </w:r>
            <w:r>
              <w:rPr>
                <w:rFonts w:ascii="Times New Roman"/>
                <w:b w:val="false"/>
                <w:i w:val="false"/>
                <w:color w:val="000000"/>
                <w:sz w:val="20"/>
              </w:rPr>
              <w:t>
Ауыл шаруашылығы және биоресурстар: Өсімдік шаруашылығы. Мал шаруашылығы. Орман шаруашылығы. Балық шаруашылығы. Жерге орналастыру. Су ресурстары және суды пайдалану.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басқару</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 Қоршаған орта. Физикалық және химиялық ғылымдар. Физикалық ғылымдар. Математика және статистика. Геология.</w:t>
            </w:r>
            <w:r>
              <w:br/>
            </w: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 Су шаруашылығы.</w:t>
            </w:r>
            <w:r>
              <w:br/>
            </w:r>
            <w:r>
              <w:rPr>
                <w:rFonts w:ascii="Times New Roman"/>
                <w:b w:val="false"/>
                <w:i w:val="false"/>
                <w:color w:val="000000"/>
                <w:sz w:val="20"/>
              </w:rPr>
              <w:t>
Ауыл шаруашылығы және биоресурстар: Өсімдік шаруашылығы. Орман шаруашылығы. Балық шаруашылығы. Жерге орналастыру. Су ресурстары және суды пайдалану. Бизнес, басқару және құқық: Бизнес және басқару.</w:t>
            </w:r>
            <w:r>
              <w:br/>
            </w:r>
            <w:r>
              <w:rPr>
                <w:rFonts w:ascii="Times New Roman"/>
                <w:b w:val="false"/>
                <w:i w:val="false"/>
                <w:color w:val="000000"/>
                <w:sz w:val="20"/>
              </w:rPr>
              <w:t>
Әлеуметтік ғылымдар, журналистика және ақпарат: Әлеуметтік ғылымдар.</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Математика және статистика.</w:t>
            </w:r>
            <w:r>
              <w:br/>
            </w:r>
            <w:r>
              <w:rPr>
                <w:rFonts w:ascii="Times New Roman"/>
                <w:b w:val="false"/>
                <w:i w:val="false"/>
                <w:color w:val="000000"/>
                <w:sz w:val="20"/>
              </w:rPr>
              <w:t>
Бизнес, басқару және құқық: Бизнес және басқару. Құқық.</w:t>
            </w:r>
            <w:r>
              <w:br/>
            </w:r>
            <w:r>
              <w:rPr>
                <w:rFonts w:ascii="Times New Roman"/>
                <w:b w:val="false"/>
                <w:i w:val="false"/>
                <w:color w:val="000000"/>
                <w:sz w:val="20"/>
              </w:rPr>
              <w:t>
Ақпараттық-коммуникациялық технологиялар: Ақпараттық-коммуникациялық технологиялар.</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экономика</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Математика және статистика.</w:t>
            </w:r>
            <w:r>
              <w:br/>
            </w:r>
            <w:r>
              <w:rPr>
                <w:rFonts w:ascii="Times New Roman"/>
                <w:b w:val="false"/>
                <w:i w:val="false"/>
                <w:color w:val="000000"/>
                <w:sz w:val="20"/>
              </w:rPr>
              <w:t>
Әлеуметтік ғылымдар, журналистика және ақпарат:Әлеуметтік ғылымдар.</w:t>
            </w:r>
            <w:r>
              <w:br/>
            </w:r>
            <w:r>
              <w:rPr>
                <w:rFonts w:ascii="Times New Roman"/>
                <w:b w:val="false"/>
                <w:i w:val="false"/>
                <w:color w:val="000000"/>
                <w:sz w:val="20"/>
              </w:rPr>
              <w:t>
Ақпараттық-коммуникациялық технологиялар: Ақпараттық-коммуникациялық технологиялар.</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даму экономикасы</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Қоршаған орта. Физикалық және химиялық ғылымдар. Физикалық ғылымдар. Математика және статистика. Геология.</w:t>
            </w:r>
            <w:r>
              <w:br/>
            </w:r>
            <w:r>
              <w:rPr>
                <w:rFonts w:ascii="Times New Roman"/>
                <w:b w:val="false"/>
                <w:i w:val="false"/>
                <w:color w:val="000000"/>
                <w:sz w:val="20"/>
              </w:rPr>
              <w:t>
Бизнес, басқару және құқық: Бизнес және басқару.</w:t>
            </w:r>
            <w:r>
              <w:br/>
            </w:r>
            <w:r>
              <w:rPr>
                <w:rFonts w:ascii="Times New Roman"/>
                <w:b w:val="false"/>
                <w:i w:val="false"/>
                <w:color w:val="000000"/>
                <w:sz w:val="20"/>
              </w:rPr>
              <w:t>
Әлеуметтік ғылымдар, журналистика және ақпарат:Әлеуметтік ғылымдар.</w:t>
            </w:r>
            <w:r>
              <w:br/>
            </w: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 Су шаруашылығы.</w:t>
            </w:r>
            <w:r>
              <w:br/>
            </w:r>
            <w:r>
              <w:rPr>
                <w:rFonts w:ascii="Times New Roman"/>
                <w:b w:val="false"/>
                <w:i w:val="false"/>
                <w:color w:val="000000"/>
                <w:sz w:val="20"/>
              </w:rPr>
              <w:t>
Ауыл шаруашылығы және биоресурстар: Өсімдік шаруашылығы. Мал шаруашылығы. Орман шаруашылығы. Балық шаруашылығы. Жерге орналастыру. Су ресурстары және суды пайдалану.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Биоинженерия</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Жаратылыстану пәндері бойынша мұғалімдер даярлау.</w:t>
            </w:r>
            <w:r>
              <w:br/>
            </w:r>
            <w:r>
              <w:rPr>
                <w:rFonts w:ascii="Times New Roman"/>
                <w:b w:val="false"/>
                <w:i w:val="false"/>
                <w:color w:val="000000"/>
                <w:sz w:val="20"/>
              </w:rPr>
              <w:t>
Жаратылыстану ғылымдары, математика және статистика: Биологиялық және сабақтас ғылымдар. Қоршаған орта. Физикалық және химиялық ғылымдар. Математика және статистика.</w:t>
            </w:r>
            <w:r>
              <w:br/>
            </w: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 Су шаруашылығы.</w:t>
            </w:r>
            <w:r>
              <w:br/>
            </w:r>
            <w:r>
              <w:rPr>
                <w:rFonts w:ascii="Times New Roman"/>
                <w:b w:val="false"/>
                <w:i w:val="false"/>
                <w:color w:val="000000"/>
                <w:sz w:val="20"/>
              </w:rPr>
              <w:t>
Ауыл шаруашылығы және биоресурстар: Өсімдік шаруашылығы. Мал шаруашылығы. Орман шаруашылығы. Балық шаруашылығы.</w:t>
            </w:r>
            <w:r>
              <w:br/>
            </w:r>
            <w:r>
              <w:rPr>
                <w:rFonts w:ascii="Times New Roman"/>
                <w:b w:val="false"/>
                <w:i w:val="false"/>
                <w:color w:val="000000"/>
                <w:sz w:val="20"/>
              </w:rPr>
              <w:t>
Денсаулық сақтау және әлеуметтік қамтамасыз ету (медицина): Денсаулық сақтау.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Денсаулық сақтау.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 инженерия</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Геномика</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диагностика</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Денсаулық сақтау.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Денсаулық сақтау.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Денсаулық сақтау.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Реабилитология</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Денсаулық сақтау.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медицинасы</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Денсаулық сақтау.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инженерия</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Денсаулық сақтау.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Трансфузиология</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Денсаулық сақтау.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Фармакогенетика</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(ангиохирургия, нейрохирургия, дерматохирургия, балалар хирургиясы, кардиохирургия, микрохирургия, хирургиялық стоматология, пластикалық хирургия)</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 Денсаулық сақтау.</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