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6a7d" w14:textId="3256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 сондай-ақ оларды алғашқы кәсіптік даярлықтан шығару негіздерінің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2020 жылғы 26 маусымдағы № 80, Қазақстан Республикасы Сыбайлас жемқорлыққа қарсы іс-қимыл агенттігі (Сыбайлас жемқорлыққа қарсы қызмет) төрағасының 2020 жылғы 29 маусымдағы № 199 және Қазақстан Республикасы Қаржы министрінің 2020 жылғы 14 шiлдедегi № 675 бірлескен бұйрығы. Қазақстан Республикасының Әділет министрлігінде 2020 жылғы 17 шiлдеде № 20984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2011 жылғы 6 қаңтардағы Қазақстан Республикасы Заңының 7-бабының </w:t>
      </w:r>
      <w:r>
        <w:rPr>
          <w:rFonts w:ascii="Times New Roman"/>
          <w:b w:val="false"/>
          <w:i w:val="false"/>
          <w:color w:val="000000"/>
          <w:sz w:val="28"/>
        </w:rPr>
        <w:t>2-1 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 сондай-ақ оларды алғашқы кәсіптік даярлықтан шығару негіздерінің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 Қазақстан Республикасы Бас прокуратурасының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жанындағы Құқық қорғау органдары академиясының қызметін ұйымдастыруға жетекшілік ететін Қазақстан Республикасы Бас Прокурорының орынбасарына, Қазақстан Республикасының Сыбайлас жемқорлыққа қарсы іс-қимыл агенттігі (Сыбайлас жемқорлыққа қарсы қызмет) төрағасының бірінші орынбасарына, Қазақстан Республикасы Қаржы министрлігінің Қаржы мониторингі комитеті төрағасының құқық қорғау блогына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Бас Прокуроры</w:t>
            </w:r>
          </w:p>
          <w:p>
            <w:pPr>
              <w:spacing w:after="20"/>
              <w:ind w:left="20"/>
              <w:jc w:val="both"/>
            </w:pPr>
            <w:r>
              <w:rPr>
                <w:rFonts w:ascii="Times New Roman"/>
                <w:b w:val="false"/>
                <w:i w:val="false"/>
                <w:color w:val="000000"/>
                <w:sz w:val="20"/>
              </w:rPr>
              <w:t>
Ғ. Нұрдәулетов 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Е. Жамаубаев 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Сыбайлас жемқорлыққа қарсыіс-қимыл </w:t>
            </w:r>
          </w:p>
          <w:p>
            <w:pPr>
              <w:spacing w:after="20"/>
              <w:ind w:left="20"/>
              <w:jc w:val="both"/>
            </w:pPr>
            <w:r>
              <w:rPr>
                <w:rFonts w:ascii="Times New Roman"/>
                <w:b w:val="false"/>
                <w:i w:val="false"/>
                <w:color w:val="000000"/>
                <w:sz w:val="20"/>
              </w:rPr>
              <w:t>
агенттігінің(Сыбайлас жемқорлыққа</w:t>
            </w:r>
          </w:p>
          <w:p>
            <w:pPr>
              <w:spacing w:after="20"/>
              <w:ind w:left="20"/>
              <w:jc w:val="both"/>
            </w:pPr>
            <w:r>
              <w:rPr>
                <w:rFonts w:ascii="Times New Roman"/>
                <w:b w:val="false"/>
                <w:i w:val="false"/>
                <w:color w:val="000000"/>
                <w:sz w:val="20"/>
              </w:rPr>
              <w:t>
 қарсы қызмет)төрағасы</w:t>
            </w:r>
          </w:p>
          <w:p>
            <w:pPr>
              <w:spacing w:after="20"/>
              <w:ind w:left="20"/>
              <w:jc w:val="both"/>
            </w:pPr>
            <w:r>
              <w:rPr>
                <w:rFonts w:ascii="Times New Roman"/>
                <w:b w:val="false"/>
                <w:i w:val="false"/>
                <w:color w:val="000000"/>
                <w:sz w:val="20"/>
              </w:rPr>
              <w:t>
А. Шпекбаев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14 шілдедегі </w:t>
            </w:r>
            <w:r>
              <w:br/>
            </w:r>
            <w:r>
              <w:rPr>
                <w:rFonts w:ascii="Times New Roman"/>
                <w:b w:val="false"/>
                <w:i w:val="false"/>
                <w:color w:val="000000"/>
                <w:sz w:val="20"/>
              </w:rPr>
              <w:t xml:space="preserve">№ 675,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іс-қимыл агенттігінің </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 xml:space="preserve">2020 жылғы 29 маусымы </w:t>
            </w:r>
            <w:r>
              <w:br/>
            </w:r>
            <w:r>
              <w:rPr>
                <w:rFonts w:ascii="Times New Roman"/>
                <w:b w:val="false"/>
                <w:i w:val="false"/>
                <w:color w:val="000000"/>
                <w:sz w:val="20"/>
              </w:rPr>
              <w:t xml:space="preserve">№ 199 мен </w:t>
            </w:r>
            <w:r>
              <w:br/>
            </w:r>
            <w:r>
              <w:rPr>
                <w:rFonts w:ascii="Times New Roman"/>
                <w:b w:val="false"/>
                <w:i w:val="false"/>
                <w:color w:val="000000"/>
                <w:sz w:val="20"/>
              </w:rPr>
              <w:t xml:space="preserve">2020 жылғы 26 маусымдағы </w:t>
            </w:r>
            <w:r>
              <w:br/>
            </w:r>
            <w:r>
              <w:rPr>
                <w:rFonts w:ascii="Times New Roman"/>
                <w:b w:val="false"/>
                <w:i w:val="false"/>
                <w:color w:val="000000"/>
                <w:sz w:val="20"/>
              </w:rPr>
              <w:t xml:space="preserve">№ 80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 сондай-ақ оларды алғашқы кәсіптік даярлықтан шығару негіздерінің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 сондай-ақ оларды алғашқы кәсіптік даярлықтан шығару негіздерінің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 және оны өткізу шарттарын, сондай-ақ оларды алғашқы кәсіптік даярлықтан шығару негіздерін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1) кандидат - алғашқы кәсіптік даярлыққа іріктеуден өтетін адам;</w:t>
      </w:r>
    </w:p>
    <w:p>
      <w:pPr>
        <w:spacing w:after="0"/>
        <w:ind w:left="0"/>
        <w:jc w:val="both"/>
      </w:pPr>
      <w:r>
        <w:rPr>
          <w:rFonts w:ascii="Times New Roman"/>
          <w:b w:val="false"/>
          <w:i w:val="false"/>
          <w:color w:val="000000"/>
          <w:sz w:val="28"/>
        </w:rPr>
        <w:t>
      2) тыңдаушы - алғашқы кәсіптік даярлыққа қабылданған адам;</w:t>
      </w:r>
    </w:p>
    <w:p>
      <w:pPr>
        <w:spacing w:after="0"/>
        <w:ind w:left="0"/>
        <w:jc w:val="both"/>
      </w:pPr>
      <w:r>
        <w:rPr>
          <w:rFonts w:ascii="Times New Roman"/>
          <w:b w:val="false"/>
          <w:i w:val="false"/>
          <w:color w:val="000000"/>
          <w:sz w:val="28"/>
        </w:rPr>
        <w:t>
      3) оқу жетістіктерін бағалаудың балдық-рейтингтік әріптік жүйесі - халықаралық практикада қабылданған цифрлық баламамен әріптік жүйеге сәйкес оқу жетістіктерінің деңгейін балмен бағалау жүйесі.</w:t>
      </w:r>
    </w:p>
    <w:bookmarkStart w:name="z13" w:id="11"/>
    <w:p>
      <w:pPr>
        <w:spacing w:after="0"/>
        <w:ind w:left="0"/>
        <w:jc w:val="both"/>
      </w:pPr>
      <w:r>
        <w:rPr>
          <w:rFonts w:ascii="Times New Roman"/>
          <w:b w:val="false"/>
          <w:i w:val="false"/>
          <w:color w:val="000000"/>
          <w:sz w:val="28"/>
        </w:rPr>
        <w:t>
      3. Прокуратура органдарына, сыбайлас жемқорлыққа қарсы қызметке және экономикалық тергеу қызметіне қатардағы, кіші және орта басшы құрамдағы лауазымдарға алғаш рет кіретін адамдар Қазақстан Республикасы Бас прокуратурасының жанындағы Құқық қорғау органдары академиясында (бұдан әрі - Академия) алғашқы кәсіптік даярлықтан өтеді.</w:t>
      </w:r>
    </w:p>
    <w:bookmarkEnd w:id="11"/>
    <w:bookmarkStart w:name="z14" w:id="12"/>
    <w:p>
      <w:pPr>
        <w:spacing w:after="0"/>
        <w:ind w:left="0"/>
        <w:jc w:val="both"/>
      </w:pPr>
      <w:r>
        <w:rPr>
          <w:rFonts w:ascii="Times New Roman"/>
          <w:b w:val="false"/>
          <w:i w:val="false"/>
          <w:color w:val="000000"/>
          <w:sz w:val="28"/>
        </w:rPr>
        <w:t>
      4. Алғашқы кәсіптік даярлықтың міндеті құқық қорғау қызметіне алғаш кіретін адамдардың кәсіби дағдыларды алуына бағытталған кәсіптік оқыту болып табылады.</w:t>
      </w:r>
    </w:p>
    <w:bookmarkEnd w:id="12"/>
    <w:bookmarkStart w:name="z15" w:id="13"/>
    <w:p>
      <w:pPr>
        <w:spacing w:after="0"/>
        <w:ind w:left="0"/>
        <w:jc w:val="left"/>
      </w:pPr>
      <w:r>
        <w:rPr>
          <w:rFonts w:ascii="Times New Roman"/>
          <w:b/>
          <w:i w:val="false"/>
          <w:color w:val="000000"/>
        </w:rPr>
        <w:t xml:space="preserve"> 2-тарау. Алғашқы кәсіптік даярлыққа іріктеу тәртібі</w:t>
      </w:r>
    </w:p>
    <w:bookmarkEnd w:id="13"/>
    <w:bookmarkStart w:name="z16" w:id="14"/>
    <w:p>
      <w:pPr>
        <w:spacing w:after="0"/>
        <w:ind w:left="0"/>
        <w:jc w:val="both"/>
      </w:pPr>
      <w:r>
        <w:rPr>
          <w:rFonts w:ascii="Times New Roman"/>
          <w:b w:val="false"/>
          <w:i w:val="false"/>
          <w:color w:val="000000"/>
          <w:sz w:val="28"/>
        </w:rPr>
        <w:t>
      5. Алғашқы кәсіптік даярлыққа іріктеуге (бұдан әрі - іріктеу) мемлекеттік қызмет істері жөніндегі уәкілетті органда тестілеуден, оның ішінде жеке қасиеттерін бағалаудан өткен адамдар қатысады.</w:t>
      </w:r>
    </w:p>
    <w:bookmarkEnd w:id="14"/>
    <w:bookmarkStart w:name="z17" w:id="15"/>
    <w:p>
      <w:pPr>
        <w:spacing w:after="0"/>
        <w:ind w:left="0"/>
        <w:jc w:val="both"/>
      </w:pPr>
      <w:r>
        <w:rPr>
          <w:rFonts w:ascii="Times New Roman"/>
          <w:b w:val="false"/>
          <w:i w:val="false"/>
          <w:color w:val="000000"/>
          <w:sz w:val="28"/>
        </w:rPr>
        <w:t>
      6. Алғашқы кәсіптік даярлыққа іріктеу бірқатар реттік кезеңдерді:</w:t>
      </w:r>
    </w:p>
    <w:bookmarkEnd w:id="15"/>
    <w:p>
      <w:pPr>
        <w:spacing w:after="0"/>
        <w:ind w:left="0"/>
        <w:jc w:val="both"/>
      </w:pPr>
      <w:r>
        <w:rPr>
          <w:rFonts w:ascii="Times New Roman"/>
          <w:b w:val="false"/>
          <w:i w:val="false"/>
          <w:color w:val="000000"/>
          <w:sz w:val="28"/>
        </w:rPr>
        <w:t>
      1) іріктеу өткізу туралы хабарландыруды жариялауды;</w:t>
      </w:r>
    </w:p>
    <w:p>
      <w:pPr>
        <w:spacing w:after="0"/>
        <w:ind w:left="0"/>
        <w:jc w:val="both"/>
      </w:pPr>
      <w:r>
        <w:rPr>
          <w:rFonts w:ascii="Times New Roman"/>
          <w:b w:val="false"/>
          <w:i w:val="false"/>
          <w:color w:val="000000"/>
          <w:sz w:val="28"/>
        </w:rPr>
        <w:t>
      2) іріктеуге қатысуға ниет білдірген азаматтардан құжаттарды қабылдауды;</w:t>
      </w:r>
    </w:p>
    <w:p>
      <w:pPr>
        <w:spacing w:after="0"/>
        <w:ind w:left="0"/>
        <w:jc w:val="both"/>
      </w:pPr>
      <w:r>
        <w:rPr>
          <w:rFonts w:ascii="Times New Roman"/>
          <w:b w:val="false"/>
          <w:i w:val="false"/>
          <w:color w:val="000000"/>
          <w:sz w:val="28"/>
        </w:rPr>
        <w:t>
      3) құқық қорғау органының орталық аппаратында не аумақтық немесе оларға теңестірілген мамандандырылған бөлімшелерінде (бұдан әрі - аумақтық бөлімшелер) әңгімелесуден өтуді;</w:t>
      </w:r>
    </w:p>
    <w:p>
      <w:pPr>
        <w:spacing w:after="0"/>
        <w:ind w:left="0"/>
        <w:jc w:val="both"/>
      </w:pPr>
      <w:r>
        <w:rPr>
          <w:rFonts w:ascii="Times New Roman"/>
          <w:b w:val="false"/>
          <w:i w:val="false"/>
          <w:color w:val="000000"/>
          <w:sz w:val="28"/>
        </w:rPr>
        <w:t>
      4) әскери-дәрігерлік комиссияларда (бұдан әрі - ӘДК) медициналық және психофизиологиялық куәландырудан өтуді;</w:t>
      </w:r>
    </w:p>
    <w:p>
      <w:pPr>
        <w:spacing w:after="0"/>
        <w:ind w:left="0"/>
        <w:jc w:val="both"/>
      </w:pPr>
      <w:r>
        <w:rPr>
          <w:rFonts w:ascii="Times New Roman"/>
          <w:b w:val="false"/>
          <w:i w:val="false"/>
          <w:color w:val="000000"/>
          <w:sz w:val="28"/>
        </w:rPr>
        <w:t>
      5) полиграфологиялық зерттеуден өтуді;</w:t>
      </w:r>
    </w:p>
    <w:p>
      <w:pPr>
        <w:spacing w:after="0"/>
        <w:ind w:left="0"/>
        <w:jc w:val="both"/>
      </w:pPr>
      <w:r>
        <w:rPr>
          <w:rFonts w:ascii="Times New Roman"/>
          <w:b w:val="false"/>
          <w:i w:val="false"/>
          <w:color w:val="000000"/>
          <w:sz w:val="28"/>
        </w:rPr>
        <w:t>
      6) Академияда емтихан тапсыруды қамтиды.</w:t>
      </w:r>
    </w:p>
    <w:bookmarkStart w:name="z18" w:id="16"/>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2), 3), 5) және 6) тармақшаларында көрсетілген кезеңдерден өту кандидаттың таңдауы бойынша қазақ немесе орыс тілдерінде және жеке сәйкестендіру нөмірі бар Қазақстан Республикасы азаматының жеке басын куәландыратын құжаты немесе оның электрондық нысаны міндетті түрде болған кезде жүзеге асырылады.</w:t>
      </w:r>
    </w:p>
    <w:bookmarkEnd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5) және 6) тармақшаларындағы кезеңдерді өтуі техникалық жазу құралдарының (аудио-, бейнежазба) көмегімен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Бас Прокурорының 01.02.2023 </w:t>
      </w:r>
      <w:r>
        <w:rPr>
          <w:rFonts w:ascii="Times New Roman"/>
          <w:b w:val="false"/>
          <w:i w:val="false"/>
          <w:color w:val="000000"/>
          <w:sz w:val="28"/>
        </w:rPr>
        <w:t>№ 47</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21.02.2023 № 61 және ҚР Қаржылық мониторинг агенттігі Төрағасының 02.02.2023 № 42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8. Шынайы емес ақпарат беру, сондай-ақ кандидаттардың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4), 5) және 6) тармақшаларында көзделген кезеңдерге дәлелсіз себептермен келмеуі іріктеу кезеңдерінен одан әрі өтуінен бас тартуға негіз болып табылады.</w:t>
      </w:r>
    </w:p>
    <w:bookmarkEnd w:id="17"/>
    <w:bookmarkStart w:name="z20" w:id="18"/>
    <w:p>
      <w:pPr>
        <w:spacing w:after="0"/>
        <w:ind w:left="0"/>
        <w:jc w:val="both"/>
      </w:pPr>
      <w:r>
        <w:rPr>
          <w:rFonts w:ascii="Times New Roman"/>
          <w:b w:val="false"/>
          <w:i w:val="false"/>
          <w:color w:val="000000"/>
          <w:sz w:val="28"/>
        </w:rPr>
        <w:t>
      9. Іріктеу өткізу туралы хабарландыру (бұдан әрі - хабарландыру) құқық қорғау органдарының интернет-ресурстарында орналастырылады. Бұл ретте, хабарландыруды жариялау бір мезгілде қазақ және орыс тілдерінде жүзеге асырылуы тиіс.</w:t>
      </w:r>
    </w:p>
    <w:bookmarkEnd w:id="18"/>
    <w:bookmarkStart w:name="z21" w:id="19"/>
    <w:p>
      <w:pPr>
        <w:spacing w:after="0"/>
        <w:ind w:left="0"/>
        <w:jc w:val="both"/>
      </w:pPr>
      <w:r>
        <w:rPr>
          <w:rFonts w:ascii="Times New Roman"/>
          <w:b w:val="false"/>
          <w:i w:val="false"/>
          <w:color w:val="000000"/>
          <w:sz w:val="28"/>
        </w:rPr>
        <w:t>
      10. Хабарландыру мынадай мәліметтерді:</w:t>
      </w:r>
    </w:p>
    <w:bookmarkEnd w:id="19"/>
    <w:p>
      <w:pPr>
        <w:spacing w:after="0"/>
        <w:ind w:left="0"/>
        <w:jc w:val="both"/>
      </w:pPr>
      <w:r>
        <w:rPr>
          <w:rFonts w:ascii="Times New Roman"/>
          <w:b w:val="false"/>
          <w:i w:val="false"/>
          <w:color w:val="000000"/>
          <w:sz w:val="28"/>
        </w:rPr>
        <w:t>
      1) құжаттарды қабылдау мерзімін (хабарландыру жарияланған күннен бастап он бес жұмыс күнінен кем емес);</w:t>
      </w:r>
    </w:p>
    <w:p>
      <w:pPr>
        <w:spacing w:after="0"/>
        <w:ind w:left="0"/>
        <w:jc w:val="both"/>
      </w:pPr>
      <w:r>
        <w:rPr>
          <w:rFonts w:ascii="Times New Roman"/>
          <w:b w:val="false"/>
          <w:i w:val="false"/>
          <w:color w:val="000000"/>
          <w:sz w:val="28"/>
        </w:rPr>
        <w:t>
      2) негізгі функционалдық міндеттерін, еңбекақы мөлшері көрсетілген лауазымдардың атауын;</w:t>
      </w:r>
    </w:p>
    <w:p>
      <w:pPr>
        <w:spacing w:after="0"/>
        <w:ind w:left="0"/>
        <w:jc w:val="both"/>
      </w:pPr>
      <w:r>
        <w:rPr>
          <w:rFonts w:ascii="Times New Roman"/>
          <w:b w:val="false"/>
          <w:i w:val="false"/>
          <w:color w:val="000000"/>
          <w:sz w:val="28"/>
        </w:rPr>
        <w:t>
      3) кандидатқа құқық қорғау қызметін өткерудің тәртібін реттейтін құқықтық актілерде белгіленген негізгі талаптарды;</w:t>
      </w:r>
    </w:p>
    <w:p>
      <w:pPr>
        <w:spacing w:after="0"/>
        <w:ind w:left="0"/>
        <w:jc w:val="both"/>
      </w:pPr>
      <w:r>
        <w:rPr>
          <w:rFonts w:ascii="Times New Roman"/>
          <w:b w:val="false"/>
          <w:i w:val="false"/>
          <w:color w:val="000000"/>
          <w:sz w:val="28"/>
        </w:rPr>
        <w:t xml:space="preserve">
      4) қызметкердің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w:t>
      </w:r>
    </w:p>
    <w:p>
      <w:pPr>
        <w:spacing w:after="0"/>
        <w:ind w:left="0"/>
        <w:jc w:val="both"/>
      </w:pPr>
      <w:r>
        <w:rPr>
          <w:rFonts w:ascii="Times New Roman"/>
          <w:b w:val="false"/>
          <w:i w:val="false"/>
          <w:color w:val="000000"/>
          <w:sz w:val="28"/>
        </w:rPr>
        <w:t>
      5) өтініштерді қабылдайтын аумақтық бөлімшенің орналасқан жері, оның пошталық мекенжайы, байланыс телефондарының нөмірлері туралы мәліметтерді қамтуы тиіс.</w:t>
      </w:r>
    </w:p>
    <w:p>
      <w:pPr>
        <w:spacing w:after="0"/>
        <w:ind w:left="0"/>
        <w:jc w:val="both"/>
      </w:pPr>
      <w:r>
        <w:rPr>
          <w:rFonts w:ascii="Times New Roman"/>
          <w:b w:val="false"/>
          <w:i w:val="false"/>
          <w:color w:val="000000"/>
          <w:sz w:val="28"/>
        </w:rPr>
        <w:t>
      Хабарландыруда Қазақстан Республикасының қолданыстағы заңнамасына қайшы келмейтін қосымша ақпарат қамтылуы мүмкін.</w:t>
      </w:r>
    </w:p>
    <w:bookmarkStart w:name="z22" w:id="20"/>
    <w:p>
      <w:pPr>
        <w:spacing w:after="0"/>
        <w:ind w:left="0"/>
        <w:jc w:val="both"/>
      </w:pPr>
      <w:r>
        <w:rPr>
          <w:rFonts w:ascii="Times New Roman"/>
          <w:b w:val="false"/>
          <w:i w:val="false"/>
          <w:color w:val="000000"/>
          <w:sz w:val="28"/>
        </w:rPr>
        <w:t>
      11. Іріктеуге қатысуға арналған құжаттарды қабылдауды құқық қорғау органдарының кадр қызметтері (бұдан әрі - кадр қызметтері) жүзеге асырады.</w:t>
      </w:r>
    </w:p>
    <w:bookmarkEnd w:id="20"/>
    <w:bookmarkStart w:name="z23" w:id="21"/>
    <w:p>
      <w:pPr>
        <w:spacing w:after="0"/>
        <w:ind w:left="0"/>
        <w:jc w:val="both"/>
      </w:pPr>
      <w:r>
        <w:rPr>
          <w:rFonts w:ascii="Times New Roman"/>
          <w:b w:val="false"/>
          <w:i w:val="false"/>
          <w:color w:val="000000"/>
          <w:sz w:val="28"/>
        </w:rPr>
        <w:t>
      12. Кандидат мынадай құжаттарды қолма-қол ұсынады немесе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жібереді:</w:t>
      </w:r>
    </w:p>
    <w:bookmarkEnd w:id="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Қазақстан Республикасы азаматының жеке басын куәландыратын құжаттың көшірмесін;</w:t>
      </w:r>
    </w:p>
    <w:p>
      <w:pPr>
        <w:spacing w:after="0"/>
        <w:ind w:left="0"/>
        <w:jc w:val="both"/>
      </w:pPr>
      <w:r>
        <w:rPr>
          <w:rFonts w:ascii="Times New Roman"/>
          <w:b w:val="false"/>
          <w:i w:val="false"/>
          <w:color w:val="000000"/>
          <w:sz w:val="28"/>
        </w:rPr>
        <w:t xml:space="preserve">
      3) білімі туралы құжаттардың көшірмелерін, сондай-ақ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рәсімінен өткенін растайтын құжаттарды (шетелдік білім беру мекемелері берген дипломдар үшін, салыстырып тексеру үшін түпнұсқалар);</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жақын туыстарын, оның ішінде бұрынғы жұбайларын көрсете отырып, өз қолымен жазылған толтырылған толық өмірбаянды;</w:t>
      </w:r>
    </w:p>
    <w:p>
      <w:pPr>
        <w:spacing w:after="0"/>
        <w:ind w:left="0"/>
        <w:jc w:val="both"/>
      </w:pPr>
      <w:r>
        <w:rPr>
          <w:rFonts w:ascii="Times New Roman"/>
          <w:b w:val="false"/>
          <w:i w:val="false"/>
          <w:color w:val="000000"/>
          <w:sz w:val="28"/>
        </w:rPr>
        <w:t>
      5) кез келген өңірде қызмет өткеруге келісімі туралы өтінішті;</w:t>
      </w:r>
    </w:p>
    <w:p>
      <w:pPr>
        <w:spacing w:after="0"/>
        <w:ind w:left="0"/>
        <w:jc w:val="both"/>
      </w:pPr>
      <w:r>
        <w:rPr>
          <w:rFonts w:ascii="Times New Roman"/>
          <w:b w:val="false"/>
          <w:i w:val="false"/>
          <w:color w:val="000000"/>
          <w:sz w:val="28"/>
        </w:rPr>
        <w:t>
      6) әскери билетті немесе тіркеу куәлігін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Бас Прокурорының 01.02.2023 </w:t>
      </w:r>
      <w:r>
        <w:rPr>
          <w:rFonts w:ascii="Times New Roman"/>
          <w:b w:val="false"/>
          <w:i w:val="false"/>
          <w:color w:val="000000"/>
          <w:sz w:val="28"/>
        </w:rPr>
        <w:t>№ 47</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21.02.2023 № 61 және ҚР Қаржылық мониторинг агенттігі Төрағасының 02.02.2023 № 42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13. Кадр қызметтері құжаттарды қабылдау мерзімі аяқталған күннен бастап бес жұмыс күні ішінде кандидаттардың құжаттарының кандидаттың құқық қорғау қызметіне кіруге белгіленген талаптарға сәйкестігіне қарауды жүзеге асырады және әрбір кандидатқа жеке істі қалыптастырады.</w:t>
      </w:r>
    </w:p>
    <w:bookmarkEnd w:id="22"/>
    <w:p>
      <w:pPr>
        <w:spacing w:after="0"/>
        <w:ind w:left="0"/>
        <w:jc w:val="both"/>
      </w:pPr>
      <w:r>
        <w:rPr>
          <w:rFonts w:ascii="Times New Roman"/>
          <w:b w:val="false"/>
          <w:i w:val="false"/>
          <w:color w:val="000000"/>
          <w:sz w:val="28"/>
        </w:rPr>
        <w:t>
      Бір мезгілде кандидаттарды тексеруге арналған тізімдер құқық қорғау органдарының ішкі қауіпсіздікті қамтамасыз ету бөлімшелеріне (бұдан әрі - ішкі қауіпсіздікті қамтамасыз ету бөлімшелері) жіберіледі, олар тексеру нәтижелері бойынша қорытындыларды кадр қызметтеріне белгіленген әңгімелесу өткізілетін күнге дейін үш жұмыс күнінен кешіктірмей жібереді.</w:t>
      </w:r>
    </w:p>
    <w:bookmarkStart w:name="z25" w:id="23"/>
    <w:p>
      <w:pPr>
        <w:spacing w:after="0"/>
        <w:ind w:left="0"/>
        <w:jc w:val="both"/>
      </w:pPr>
      <w:r>
        <w:rPr>
          <w:rFonts w:ascii="Times New Roman"/>
          <w:b w:val="false"/>
          <w:i w:val="false"/>
          <w:color w:val="000000"/>
          <w:sz w:val="28"/>
        </w:rPr>
        <w:t>
      14. Құжаттарды қарау нәтижелері бойынша кадр қызметтері оны өткізу күнін, уақытын және орнын көрсете отырып, Әңгімелесуді өткізу кестесін қалыптастырады, ол құқық қорғау органдарының интернет-ресурстарында орналастырылады.</w:t>
      </w:r>
    </w:p>
    <w:bookmarkEnd w:id="23"/>
    <w:p>
      <w:pPr>
        <w:spacing w:after="0"/>
        <w:ind w:left="0"/>
        <w:jc w:val="both"/>
      </w:pPr>
      <w:r>
        <w:rPr>
          <w:rFonts w:ascii="Times New Roman"/>
          <w:b w:val="false"/>
          <w:i w:val="false"/>
          <w:color w:val="000000"/>
          <w:sz w:val="28"/>
        </w:rPr>
        <w:t>
      Кесте әңгімелесу тағайындалған күнге дейін үш жұмыс күнінен кешіктірілмей жарияланады.</w:t>
      </w:r>
    </w:p>
    <w:bookmarkStart w:name="z26" w:id="24"/>
    <w:p>
      <w:pPr>
        <w:spacing w:after="0"/>
        <w:ind w:left="0"/>
        <w:jc w:val="both"/>
      </w:pPr>
      <w:r>
        <w:rPr>
          <w:rFonts w:ascii="Times New Roman"/>
          <w:b w:val="false"/>
          <w:i w:val="false"/>
          <w:color w:val="000000"/>
          <w:sz w:val="28"/>
        </w:rPr>
        <w:t>
      15. Әңгімелесу өткізу үшін әрбір құқық қорғау органында не оның аумақтық бөлімшесінде құрамына кемінде бес мүше кіруі тиіс комиссия құрылады. Құқық қорғау органының басшысы (немесе уәкілетті басшы) не оның орынбасары комиссияның төрағасы болып табылады.</w:t>
      </w:r>
    </w:p>
    <w:bookmarkEnd w:id="24"/>
    <w:p>
      <w:pPr>
        <w:spacing w:after="0"/>
        <w:ind w:left="0"/>
        <w:jc w:val="both"/>
      </w:pPr>
      <w:r>
        <w:rPr>
          <w:rFonts w:ascii="Times New Roman"/>
          <w:b w:val="false"/>
          <w:i w:val="false"/>
          <w:color w:val="000000"/>
          <w:sz w:val="28"/>
        </w:rPr>
        <w:t>
      Құқық қорғау органының шешімі бойынша әңгімелесу аудио-бейне хаттамамен бейнеконференцбайланысты қолдану арқылы "онлайн"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Прокурорының 31.01.2024 </w:t>
      </w:r>
      <w:r>
        <w:rPr>
          <w:rFonts w:ascii="Times New Roman"/>
          <w:b w:val="false"/>
          <w:i w:val="false"/>
          <w:color w:val="00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16. Комиссия жұмысының ашықтығы мен объективтілігін қамтамасыз ету үшін әңгімелесуге байқаушылар шақырылуы мүмкін.</w:t>
      </w:r>
    </w:p>
    <w:bookmarkEnd w:id="25"/>
    <w:p>
      <w:pPr>
        <w:spacing w:after="0"/>
        <w:ind w:left="0"/>
        <w:jc w:val="both"/>
      </w:pPr>
      <w:r>
        <w:rPr>
          <w:rFonts w:ascii="Times New Roman"/>
          <w:b w:val="false"/>
          <w:i w:val="false"/>
          <w:color w:val="000000"/>
          <w:sz w:val="28"/>
        </w:rPr>
        <w:t>
      Әңгімелесуге Қазақстан Республикасы Парламентінің депутаттары, басқа да мемлекеттік органдардың, қоғамдық бірлестіктердің (үкіметтік емес ұйымдардың), коммерциялық ұйымдардың және саяси партиялардың өкілдері байқаушылар ретінде қатысуы мүмкін.</w:t>
      </w:r>
    </w:p>
    <w:bookmarkStart w:name="z28" w:id="26"/>
    <w:p>
      <w:pPr>
        <w:spacing w:after="0"/>
        <w:ind w:left="0"/>
        <w:jc w:val="both"/>
      </w:pPr>
      <w:r>
        <w:rPr>
          <w:rFonts w:ascii="Times New Roman"/>
          <w:b w:val="false"/>
          <w:i w:val="false"/>
          <w:color w:val="000000"/>
          <w:sz w:val="28"/>
        </w:rPr>
        <w:t xml:space="preserve">
      17. Байқаушы ретінде әңгімелесуге қатысу үшін тұлға әңгімелесу басталғанға дейін бір жұмыс күнінен кешіктірмей кадр қызметінде тіркеледі. Тіркелу үшін тұлға кадр қызметіне жеке басын куәландыратын құжаттың көшірмесін немесе оның электрондық нысанын және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ұйымдардың бірінде еңбек қызметін растайтын құжаттың көшірмесін ұсынады.</w:t>
      </w:r>
    </w:p>
    <w:bookmarkEnd w:id="26"/>
    <w:p>
      <w:pPr>
        <w:spacing w:after="0"/>
        <w:ind w:left="0"/>
        <w:jc w:val="both"/>
      </w:pPr>
      <w:r>
        <w:rPr>
          <w:rFonts w:ascii="Times New Roman"/>
          <w:b w:val="false"/>
          <w:i w:val="false"/>
          <w:color w:val="000000"/>
          <w:sz w:val="28"/>
        </w:rPr>
        <w:t>
      Бұл ретте, кадр қызметі құжаттардың көшірмелерін әңгімелесу басталғанға дейін түпнұсқалармен салыстырады.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Бас Прокурорының 01.02.2023 </w:t>
      </w:r>
      <w:r>
        <w:rPr>
          <w:rFonts w:ascii="Times New Roman"/>
          <w:b w:val="false"/>
          <w:i w:val="false"/>
          <w:color w:val="000000"/>
          <w:sz w:val="28"/>
        </w:rPr>
        <w:t>№ 47</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21.02.2023 № 61 және ҚР Қаржылық мониторинг агенттігі Төрағасының 02.02.2023 № 42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18. Әңгімелесу барысында байқаушылар кандидаттарға сұрақтар қоймайды. Байқаушылардың комиссия жұмысына кедергі келтіретін іс-әрекеттер жасауына, кандидаттардың дербес деректеріне, кандидаттар қатысатын іріктеу рәсімдеріне қатысты мәліметтерді жария етуіне, олардың техникалық жазба құралдарын пайдалануына жол берілмейді.</w:t>
      </w:r>
    </w:p>
    <w:bookmarkEnd w:id="27"/>
    <w:bookmarkStart w:name="z30" w:id="28"/>
    <w:p>
      <w:pPr>
        <w:spacing w:after="0"/>
        <w:ind w:left="0"/>
        <w:jc w:val="both"/>
      </w:pPr>
      <w:r>
        <w:rPr>
          <w:rFonts w:ascii="Times New Roman"/>
          <w:b w:val="false"/>
          <w:i w:val="false"/>
          <w:color w:val="000000"/>
          <w:sz w:val="28"/>
        </w:rPr>
        <w:t>
      19. Комиссияның шешімі ашық дауыс беру арқылы қабылданады және егер оған отырысқа қатысқан комиссия мүшелерінің көпшілігі дауыс берсе, қабылданды деп есептеледі.</w:t>
      </w:r>
    </w:p>
    <w:bookmarkEnd w:id="28"/>
    <w:p>
      <w:pPr>
        <w:spacing w:after="0"/>
        <w:ind w:left="0"/>
        <w:jc w:val="both"/>
      </w:pPr>
      <w:r>
        <w:rPr>
          <w:rFonts w:ascii="Times New Roman"/>
          <w:b w:val="false"/>
          <w:i w:val="false"/>
          <w:color w:val="000000"/>
          <w:sz w:val="28"/>
        </w:rPr>
        <w:t>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Шешім хаттама түрінде еркін нысанда ресімделеді және оған комиссия төрағасы, мүшелері мен хатшысы қол қояды.</w:t>
      </w:r>
    </w:p>
    <w:bookmarkStart w:name="z31" w:id="29"/>
    <w:p>
      <w:pPr>
        <w:spacing w:after="0"/>
        <w:ind w:left="0"/>
        <w:jc w:val="both"/>
      </w:pPr>
      <w:r>
        <w:rPr>
          <w:rFonts w:ascii="Times New Roman"/>
          <w:b w:val="false"/>
          <w:i w:val="false"/>
          <w:color w:val="000000"/>
          <w:sz w:val="28"/>
        </w:rPr>
        <w:t>
      20. Комиссияның отырысы, егер оған оның құрамының кемінде үштен екісі қатысса, заңдық күші бар деп есептеледі.</w:t>
      </w:r>
    </w:p>
    <w:bookmarkEnd w:id="29"/>
    <w:bookmarkStart w:name="z32" w:id="30"/>
    <w:p>
      <w:pPr>
        <w:spacing w:after="0"/>
        <w:ind w:left="0"/>
        <w:jc w:val="both"/>
      </w:pPr>
      <w:r>
        <w:rPr>
          <w:rFonts w:ascii="Times New Roman"/>
          <w:b w:val="false"/>
          <w:i w:val="false"/>
          <w:color w:val="000000"/>
          <w:sz w:val="28"/>
        </w:rPr>
        <w:t>
      21. Әңгімелесу әр кандидатпен сыпайылық және жылы ықылас жағдайында жеке өткізіледі.</w:t>
      </w:r>
    </w:p>
    <w:bookmarkEnd w:id="30"/>
    <w:p>
      <w:pPr>
        <w:spacing w:after="0"/>
        <w:ind w:left="0"/>
        <w:jc w:val="both"/>
      </w:pPr>
      <w:r>
        <w:rPr>
          <w:rFonts w:ascii="Times New Roman"/>
          <w:b w:val="false"/>
          <w:i w:val="false"/>
          <w:color w:val="000000"/>
          <w:sz w:val="28"/>
        </w:rPr>
        <w:t>
      Техникалық жазба құралдарының көмегімен әңгімелесу барысында тіркелген материалдар кадр қызметінде бір жыл бойы сақталады.</w:t>
      </w:r>
    </w:p>
    <w:bookmarkStart w:name="z33" w:id="31"/>
    <w:p>
      <w:pPr>
        <w:spacing w:after="0"/>
        <w:ind w:left="0"/>
        <w:jc w:val="both"/>
      </w:pPr>
      <w:r>
        <w:rPr>
          <w:rFonts w:ascii="Times New Roman"/>
          <w:b w:val="false"/>
          <w:i w:val="false"/>
          <w:color w:val="000000"/>
          <w:sz w:val="28"/>
        </w:rPr>
        <w:t>
      22. Комиссия әңгімелесу қорытындысы бойынша мынадай шешімдердің бірін қабылдайды:</w:t>
      </w:r>
    </w:p>
    <w:bookmarkEnd w:id="31"/>
    <w:p>
      <w:pPr>
        <w:spacing w:after="0"/>
        <w:ind w:left="0"/>
        <w:jc w:val="both"/>
      </w:pPr>
      <w:r>
        <w:rPr>
          <w:rFonts w:ascii="Times New Roman"/>
          <w:b w:val="false"/>
          <w:i w:val="false"/>
          <w:color w:val="000000"/>
          <w:sz w:val="28"/>
        </w:rPr>
        <w:t>
      1) "алғашқы кәсіптік даярлыққа іріктеудің одан әрі кезеңдерінен өтуге ұсынылсын";</w:t>
      </w:r>
    </w:p>
    <w:p>
      <w:pPr>
        <w:spacing w:after="0"/>
        <w:ind w:left="0"/>
        <w:jc w:val="both"/>
      </w:pPr>
      <w:r>
        <w:rPr>
          <w:rFonts w:ascii="Times New Roman"/>
          <w:b w:val="false"/>
          <w:i w:val="false"/>
          <w:color w:val="000000"/>
          <w:sz w:val="28"/>
        </w:rPr>
        <w:t>
      2) "алғашқы кәсіптік даярлыққа іріктеудің одан әрі кезеңдерінен өтуден бас тартылсын".</w:t>
      </w:r>
    </w:p>
    <w:p>
      <w:pPr>
        <w:spacing w:after="0"/>
        <w:ind w:left="0"/>
        <w:jc w:val="both"/>
      </w:pPr>
      <w:r>
        <w:rPr>
          <w:rFonts w:ascii="Times New Roman"/>
          <w:b w:val="false"/>
          <w:i w:val="false"/>
          <w:color w:val="000000"/>
          <w:sz w:val="28"/>
        </w:rPr>
        <w:t>
      Шешім қабылдау кезінде комиссия мемлекеттік тілді және Қазақстан Республикасының заңнамасын білуін, жеке қасиеттерін бағалауға тестілеу нәтижелерін, ішкі қауіпсіздікті қамтамасыз ету жөніндегі аумақтық бөлімшелердің қорытындысын ескереді.</w:t>
      </w:r>
    </w:p>
    <w:bookmarkStart w:name="z34" w:id="32"/>
    <w:p>
      <w:pPr>
        <w:spacing w:after="0"/>
        <w:ind w:left="0"/>
        <w:jc w:val="both"/>
      </w:pPr>
      <w:r>
        <w:rPr>
          <w:rFonts w:ascii="Times New Roman"/>
          <w:b w:val="false"/>
          <w:i w:val="false"/>
          <w:color w:val="000000"/>
          <w:sz w:val="28"/>
        </w:rPr>
        <w:t>
      23. Әңгімелесу нәтижелері бойынша алғашқы кәсіптік даярлыққа іріктеудің одан әрі кезеңдеріне ұсынылған кандидат қызметке жарамдылығын анықтау үшін ӘДК мен полиграфологиялық зерттеуден өтеді.</w:t>
      </w:r>
    </w:p>
    <w:bookmarkEnd w:id="32"/>
    <w:p>
      <w:pPr>
        <w:spacing w:after="0"/>
        <w:ind w:left="0"/>
        <w:jc w:val="both"/>
      </w:pPr>
      <w:r>
        <w:rPr>
          <w:rFonts w:ascii="Times New Roman"/>
          <w:b w:val="false"/>
          <w:i w:val="false"/>
          <w:color w:val="000000"/>
          <w:sz w:val="28"/>
        </w:rPr>
        <w:t>
      Кадр қызметі кандидатқа ӘДК-дан өтуге арналған жолдаманы кандидаттың 3х4 көлеміндегі (2 дана) түрлі-түсті фотосуретін ұсынған сәттен бастап дереу береді.</w:t>
      </w:r>
    </w:p>
    <w:bookmarkStart w:name="z35" w:id="33"/>
    <w:p>
      <w:pPr>
        <w:spacing w:after="0"/>
        <w:ind w:left="0"/>
        <w:jc w:val="both"/>
      </w:pPr>
      <w:r>
        <w:rPr>
          <w:rFonts w:ascii="Times New Roman"/>
          <w:b w:val="false"/>
          <w:i w:val="false"/>
          <w:color w:val="000000"/>
          <w:sz w:val="28"/>
        </w:rPr>
        <w:t xml:space="preserve">
      24. Кандидаттарды полиграфологиялық зерттеу аумақтық бөлімшелерде Қазақстан Республикасы Үкіметінің 2014 жылғы 19 маусымдағы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құқық қорғау органдарында полиграфологиялық зерттеуден өту қағидаларымен айқындалған тәртіпте жүргізіледі.</w:t>
      </w:r>
    </w:p>
    <w:bookmarkEnd w:id="33"/>
    <w:bookmarkStart w:name="z36" w:id="34"/>
    <w:p>
      <w:pPr>
        <w:spacing w:after="0"/>
        <w:ind w:left="0"/>
        <w:jc w:val="both"/>
      </w:pPr>
      <w:r>
        <w:rPr>
          <w:rFonts w:ascii="Times New Roman"/>
          <w:b w:val="false"/>
          <w:i w:val="false"/>
          <w:color w:val="000000"/>
          <w:sz w:val="28"/>
        </w:rPr>
        <w:t>
      25. Денсаулық жағдайы бойынша қызмет өткеруге жарамды деп танылған және полиграфологиялық зерттеуден өткен кандидат емтихан тапсыру үшін Академияға жіберіледі.</w:t>
      </w:r>
    </w:p>
    <w:bookmarkEnd w:id="34"/>
    <w:p>
      <w:pPr>
        <w:spacing w:after="0"/>
        <w:ind w:left="0"/>
        <w:jc w:val="both"/>
      </w:pPr>
      <w:r>
        <w:rPr>
          <w:rFonts w:ascii="Times New Roman"/>
          <w:b w:val="false"/>
          <w:i w:val="false"/>
          <w:color w:val="000000"/>
          <w:sz w:val="28"/>
        </w:rPr>
        <w:t>
      Денсаулық жағдайы бойынша қызмет өткеруге жарамсыз деп танылған, психофизиологиялық сараптаманың теріс нәтижелерін алған кандидат одан әрі іріктеу кезеңдеріне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Бас Прокурорының 31.01.2024 </w:t>
      </w:r>
      <w:r>
        <w:rPr>
          <w:rFonts w:ascii="Times New Roman"/>
          <w:b w:val="false"/>
          <w:i w:val="false"/>
          <w:color w:val="00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26. Кандидаттардың полиграфологиялық зерттеулерден және ӘДК-дан өту нәтижелері бойынша кадр қызметтері нәтижелерді алған күннен бастап үш жұмыс күні ішінде кандидаттың жеке істерін, полиграфологиялық зерттеулердің және ӘДК-ның нәтижелерін қоса тіркей отырып, сондай-ақ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кандидаттардың тізімін Академияға жібереді.</w:t>
      </w:r>
    </w:p>
    <w:bookmarkEnd w:id="35"/>
    <w:bookmarkStart w:name="z38" w:id="36"/>
    <w:p>
      <w:pPr>
        <w:spacing w:after="0"/>
        <w:ind w:left="0"/>
        <w:jc w:val="both"/>
      </w:pPr>
      <w:r>
        <w:rPr>
          <w:rFonts w:ascii="Times New Roman"/>
          <w:b w:val="false"/>
          <w:i w:val="false"/>
          <w:color w:val="000000"/>
          <w:sz w:val="28"/>
        </w:rPr>
        <w:t xml:space="preserve">
      27. Академия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кандидаттарға соңғы материалдарды алған күннен бастап жеті жұмыс күні ішінде оны өткізу күнін, уақытын және орнын көрсете отырып, емтихандарды өткізу кестесін қалыптастырады, ол құқық қорғау органдарының интернет-ресурстарында орналастырылады.</w:t>
      </w:r>
    </w:p>
    <w:bookmarkEnd w:id="36"/>
    <w:p>
      <w:pPr>
        <w:spacing w:after="0"/>
        <w:ind w:left="0"/>
        <w:jc w:val="both"/>
      </w:pPr>
      <w:r>
        <w:rPr>
          <w:rFonts w:ascii="Times New Roman"/>
          <w:b w:val="false"/>
          <w:i w:val="false"/>
          <w:color w:val="000000"/>
          <w:sz w:val="28"/>
        </w:rPr>
        <w:t>
      Кесте емтихан тағайындалған күнге дейін үш жұмыс күнінен кешіктірілмей жарияланады.</w:t>
      </w:r>
    </w:p>
    <w:bookmarkStart w:name="z39" w:id="37"/>
    <w:p>
      <w:pPr>
        <w:spacing w:after="0"/>
        <w:ind w:left="0"/>
        <w:jc w:val="both"/>
      </w:pPr>
      <w:r>
        <w:rPr>
          <w:rFonts w:ascii="Times New Roman"/>
          <w:b w:val="false"/>
          <w:i w:val="false"/>
          <w:color w:val="000000"/>
          <w:sz w:val="28"/>
        </w:rPr>
        <w:t>
      28. Кандидаттардан емтихан қабылдау үшін емтихандық комиссиялар құрылады.</w:t>
      </w:r>
    </w:p>
    <w:bookmarkEnd w:id="37"/>
    <w:bookmarkStart w:name="z89" w:id="38"/>
    <w:p>
      <w:pPr>
        <w:spacing w:after="0"/>
        <w:ind w:left="0"/>
        <w:jc w:val="both"/>
      </w:pPr>
      <w:r>
        <w:rPr>
          <w:rFonts w:ascii="Times New Roman"/>
          <w:b w:val="false"/>
          <w:i w:val="false"/>
          <w:color w:val="000000"/>
          <w:sz w:val="28"/>
        </w:rPr>
        <w:t>
      28-1. Емтихан комиссияларының, сондай-ақ апелляциялық комиссияның жұмыс тәртібі мен құрамын қалыптастыру Академия ректорының бұйрығымен анықталады.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28-1-тармақпен толықтырылды - ҚР Бас Прокурорының 31.01.2024 </w:t>
      </w:r>
      <w:r>
        <w:rPr>
          <w:rFonts w:ascii="Times New Roman"/>
          <w:b w:val="false"/>
          <w:i w:val="false"/>
          <w:color w:val="00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29. Емтихандық комиссиялардың құрамын Академия ректоры бекітеді және ол Академияның профессорлық-оқытушылық құрамы мен құқық қорғау органдарының өкілдерінің қатарынан қалыптастырылады.</w:t>
      </w:r>
    </w:p>
    <w:bookmarkEnd w:id="39"/>
    <w:bookmarkStart w:name="z41" w:id="40"/>
    <w:p>
      <w:pPr>
        <w:spacing w:after="0"/>
        <w:ind w:left="0"/>
        <w:jc w:val="both"/>
      </w:pPr>
      <w:r>
        <w:rPr>
          <w:rFonts w:ascii="Times New Roman"/>
          <w:b w:val="false"/>
          <w:i w:val="false"/>
          <w:color w:val="000000"/>
          <w:sz w:val="28"/>
        </w:rPr>
        <w:t>
      30. Академиядағы емтихан кандидаттың емтихан билетінің үш сұрағына ауызша жауаптары және комиссия мүшелерінің қосымша сұрақтары түрінде өткізіледі.</w:t>
      </w:r>
    </w:p>
    <w:bookmarkEnd w:id="40"/>
    <w:bookmarkStart w:name="z42" w:id="41"/>
    <w:p>
      <w:pPr>
        <w:spacing w:after="0"/>
        <w:ind w:left="0"/>
        <w:jc w:val="both"/>
      </w:pPr>
      <w:r>
        <w:rPr>
          <w:rFonts w:ascii="Times New Roman"/>
          <w:b w:val="false"/>
          <w:i w:val="false"/>
          <w:color w:val="000000"/>
          <w:sz w:val="28"/>
        </w:rPr>
        <w:t>
      31. Академияның шешімі бойынша емтихан аудио-бейне хаттамамен бейнеконференцбайланысты қолдану арқылы "онлайн" өткізілуі мүмкін.</w:t>
      </w:r>
    </w:p>
    <w:bookmarkEnd w:id="41"/>
    <w:bookmarkStart w:name="z43" w:id="42"/>
    <w:p>
      <w:pPr>
        <w:spacing w:after="0"/>
        <w:ind w:left="0"/>
        <w:jc w:val="both"/>
      </w:pPr>
      <w:r>
        <w:rPr>
          <w:rFonts w:ascii="Times New Roman"/>
          <w:b w:val="false"/>
          <w:i w:val="false"/>
          <w:color w:val="000000"/>
          <w:sz w:val="28"/>
        </w:rPr>
        <w:t xml:space="preserve">
      32. Ауызша емтихан қабылдайтын комиссия мүшелері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емтихан ведомосына кандидаттың жауаптарын бағалауды көрсетеді.</w:t>
      </w:r>
    </w:p>
    <w:bookmarkEnd w:id="42"/>
    <w:p>
      <w:pPr>
        <w:spacing w:after="0"/>
        <w:ind w:left="0"/>
        <w:jc w:val="both"/>
      </w:pPr>
      <w:r>
        <w:rPr>
          <w:rFonts w:ascii="Times New Roman"/>
          <w:b w:val="false"/>
          <w:i w:val="false"/>
          <w:color w:val="000000"/>
          <w:sz w:val="28"/>
        </w:rPr>
        <w:t>
      Комиссияның әрбір мүшесі өз бағаларын жеке емтихан ведомосында көрсетеді. Кандидаттың қорытынды бағасы оған комиссияның барлық мүшелері қойған бағалардың арақатынасының нәтижелері бойынша айқындалады.</w:t>
      </w:r>
    </w:p>
    <w:bookmarkStart w:name="z44" w:id="43"/>
    <w:p>
      <w:pPr>
        <w:spacing w:after="0"/>
        <w:ind w:left="0"/>
        <w:jc w:val="both"/>
      </w:pPr>
      <w:r>
        <w:rPr>
          <w:rFonts w:ascii="Times New Roman"/>
          <w:b w:val="false"/>
          <w:i w:val="false"/>
          <w:color w:val="000000"/>
          <w:sz w:val="28"/>
        </w:rPr>
        <w:t xml:space="preserve">
      33. Ауызша емтихан нәтижелерін бағалау үшін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оқу жетістіктерін бағалаудың балдық-рейтингтік әріптік жүйесі қолданылады.</w:t>
      </w:r>
    </w:p>
    <w:bookmarkEnd w:id="43"/>
    <w:bookmarkStart w:name="z45" w:id="44"/>
    <w:p>
      <w:pPr>
        <w:spacing w:after="0"/>
        <w:ind w:left="0"/>
        <w:jc w:val="both"/>
      </w:pPr>
      <w:r>
        <w:rPr>
          <w:rFonts w:ascii="Times New Roman"/>
          <w:b w:val="false"/>
          <w:i w:val="false"/>
          <w:color w:val="000000"/>
          <w:sz w:val="28"/>
        </w:rPr>
        <w:t>
      34. Емтихан нәтижелері емтихан тапсырған сәттен бастап үш жұмыс күні ішінде құқық қорғау органдарының интернет-ресурстарында жарияланады.</w:t>
      </w:r>
    </w:p>
    <w:bookmarkEnd w:id="44"/>
    <w:bookmarkStart w:name="z46" w:id="45"/>
    <w:p>
      <w:pPr>
        <w:spacing w:after="0"/>
        <w:ind w:left="0"/>
        <w:jc w:val="both"/>
      </w:pPr>
      <w:r>
        <w:rPr>
          <w:rFonts w:ascii="Times New Roman"/>
          <w:b w:val="false"/>
          <w:i w:val="false"/>
          <w:color w:val="000000"/>
          <w:sz w:val="28"/>
        </w:rPr>
        <w:t>
      35. Емтихан нәтижелерімен келіспеген кандидат емтихан нәтижелері жарияланғаннан кейін үш жұмыс күні ішінде апелляцияға бере алады.</w:t>
      </w:r>
    </w:p>
    <w:bookmarkEnd w:id="45"/>
    <w:bookmarkStart w:name="z47" w:id="46"/>
    <w:p>
      <w:pPr>
        <w:spacing w:after="0"/>
        <w:ind w:left="0"/>
        <w:jc w:val="both"/>
      </w:pPr>
      <w:r>
        <w:rPr>
          <w:rFonts w:ascii="Times New Roman"/>
          <w:b w:val="false"/>
          <w:i w:val="false"/>
          <w:color w:val="000000"/>
          <w:sz w:val="28"/>
        </w:rPr>
        <w:t>
      36. Апелляциялық комиссия Академияда құрылады және кемінде бес мүшеден, оның ішінде төрағадан тұрады.</w:t>
      </w:r>
    </w:p>
    <w:bookmarkEnd w:id="46"/>
    <w:p>
      <w:pPr>
        <w:spacing w:after="0"/>
        <w:ind w:left="0"/>
        <w:jc w:val="both"/>
      </w:pPr>
      <w:r>
        <w:rPr>
          <w:rFonts w:ascii="Times New Roman"/>
          <w:b w:val="false"/>
          <w:i w:val="false"/>
          <w:color w:val="000000"/>
          <w:sz w:val="28"/>
        </w:rPr>
        <w:t>
      Апелляциялық комиссияның құрамына емтихандық комиссиялардың мүшелері кіре алмайды.</w:t>
      </w:r>
    </w:p>
    <w:bookmarkStart w:name="z48" w:id="47"/>
    <w:p>
      <w:pPr>
        <w:spacing w:after="0"/>
        <w:ind w:left="0"/>
        <w:jc w:val="both"/>
      </w:pPr>
      <w:r>
        <w:rPr>
          <w:rFonts w:ascii="Times New Roman"/>
          <w:b w:val="false"/>
          <w:i w:val="false"/>
          <w:color w:val="000000"/>
          <w:sz w:val="28"/>
        </w:rPr>
        <w:t>
      37. Апелляциялық комиссияның шешімі жалпы санның 2/3 (үштен екісі) мүшелері болған жағдайда заңдық күші бар және комиссия мүшелерінің жалпы санының көпшілік дауысымен қабылданады. Дауыстар тең болған кезде төрағаның дауысы шешуші болып табылады.</w:t>
      </w:r>
    </w:p>
    <w:bookmarkEnd w:id="47"/>
    <w:bookmarkStart w:name="z49" w:id="48"/>
    <w:p>
      <w:pPr>
        <w:spacing w:after="0"/>
        <w:ind w:left="0"/>
        <w:jc w:val="both"/>
      </w:pPr>
      <w:r>
        <w:rPr>
          <w:rFonts w:ascii="Times New Roman"/>
          <w:b w:val="false"/>
          <w:i w:val="false"/>
          <w:color w:val="000000"/>
          <w:sz w:val="28"/>
        </w:rPr>
        <w:t>
      38. Апелляциялық комиссияның отырысында кандидат қате жауап берген емтихан билетінің сұрақтары және оның жауаптарының нұсқалары қаралады, сондай-ақ емтихан өткізу процесінің бейне-және аудиожазбалары тыңдалады.</w:t>
      </w:r>
    </w:p>
    <w:bookmarkEnd w:id="48"/>
    <w:p>
      <w:pPr>
        <w:spacing w:after="0"/>
        <w:ind w:left="0"/>
        <w:jc w:val="both"/>
      </w:pPr>
      <w:r>
        <w:rPr>
          <w:rFonts w:ascii="Times New Roman"/>
          <w:b w:val="false"/>
          <w:i w:val="false"/>
          <w:color w:val="000000"/>
          <w:sz w:val="28"/>
        </w:rPr>
        <w:t>
      Қажет болған жағдайда апелляциялық комиссияның отырысына емтихандық комиссиялардың мүшелері және (немесе) кандидат шақырылуы мүмкін.</w:t>
      </w:r>
    </w:p>
    <w:bookmarkStart w:name="z50" w:id="49"/>
    <w:p>
      <w:pPr>
        <w:spacing w:after="0"/>
        <w:ind w:left="0"/>
        <w:jc w:val="both"/>
      </w:pPr>
      <w:r>
        <w:rPr>
          <w:rFonts w:ascii="Times New Roman"/>
          <w:b w:val="false"/>
          <w:i w:val="false"/>
          <w:color w:val="000000"/>
          <w:sz w:val="28"/>
        </w:rPr>
        <w:t>
      39. Қарау нәтижелері бойынша апелляциялық комиссия екі шешімнің бірін қабылдайды:</w:t>
      </w:r>
    </w:p>
    <w:bookmarkEnd w:id="49"/>
    <w:p>
      <w:pPr>
        <w:spacing w:after="0"/>
        <w:ind w:left="0"/>
        <w:jc w:val="both"/>
      </w:pPr>
      <w:r>
        <w:rPr>
          <w:rFonts w:ascii="Times New Roman"/>
          <w:b w:val="false"/>
          <w:i w:val="false"/>
          <w:color w:val="000000"/>
          <w:sz w:val="28"/>
        </w:rPr>
        <w:t>
      1) емтихан нәтижелері өзгеріссіз, ал апелляция қанағаттандырусыз қалдырылсын;</w:t>
      </w:r>
    </w:p>
    <w:p>
      <w:pPr>
        <w:spacing w:after="0"/>
        <w:ind w:left="0"/>
        <w:jc w:val="both"/>
      </w:pPr>
      <w:r>
        <w:rPr>
          <w:rFonts w:ascii="Times New Roman"/>
          <w:b w:val="false"/>
          <w:i w:val="false"/>
          <w:color w:val="000000"/>
          <w:sz w:val="28"/>
        </w:rPr>
        <w:t>
      2) кандидаттың апелляциясы қанағаттандырылсын.</w:t>
      </w:r>
    </w:p>
    <w:bookmarkStart w:name="z51" w:id="50"/>
    <w:p>
      <w:pPr>
        <w:spacing w:after="0"/>
        <w:ind w:left="0"/>
        <w:jc w:val="both"/>
      </w:pPr>
      <w:r>
        <w:rPr>
          <w:rFonts w:ascii="Times New Roman"/>
          <w:b w:val="false"/>
          <w:i w:val="false"/>
          <w:color w:val="000000"/>
          <w:sz w:val="28"/>
        </w:rPr>
        <w:t>
      40. Алғашқы кәсіптік даярлыққа қабылдау мәселесін шешу үшін ведомствоаралық қабылдау комиссиясы қалыптастырылады.</w:t>
      </w:r>
    </w:p>
    <w:bookmarkEnd w:id="50"/>
    <w:bookmarkStart w:name="z52" w:id="51"/>
    <w:p>
      <w:pPr>
        <w:spacing w:after="0"/>
        <w:ind w:left="0"/>
        <w:jc w:val="both"/>
      </w:pPr>
      <w:r>
        <w:rPr>
          <w:rFonts w:ascii="Times New Roman"/>
          <w:b w:val="false"/>
          <w:i w:val="false"/>
          <w:color w:val="000000"/>
          <w:sz w:val="28"/>
        </w:rPr>
        <w:t>
      41. Ведомствоаралық қабылдау комиссиясының құрамына Академияның проректорлары, құқық қорғау органдары орталық аппараттарының кадр қызметтерінің басшылары, ішкі қауіпсіздікті қамтамасыз ету бойынша бөлімшелердің өкілдері кіреді.</w:t>
      </w:r>
    </w:p>
    <w:bookmarkEnd w:id="51"/>
    <w:p>
      <w:pPr>
        <w:spacing w:after="0"/>
        <w:ind w:left="0"/>
        <w:jc w:val="both"/>
      </w:pPr>
      <w:r>
        <w:rPr>
          <w:rFonts w:ascii="Times New Roman"/>
          <w:b w:val="false"/>
          <w:i w:val="false"/>
          <w:color w:val="000000"/>
          <w:sz w:val="28"/>
        </w:rPr>
        <w:t>
      Академияның ректоры ведомствоаралық қабылдау комиссиясының төрағасы болып табылады.</w:t>
      </w:r>
    </w:p>
    <w:bookmarkStart w:name="z53" w:id="52"/>
    <w:p>
      <w:pPr>
        <w:spacing w:after="0"/>
        <w:ind w:left="0"/>
        <w:jc w:val="both"/>
      </w:pPr>
      <w:r>
        <w:rPr>
          <w:rFonts w:ascii="Times New Roman"/>
          <w:b w:val="false"/>
          <w:i w:val="false"/>
          <w:color w:val="000000"/>
          <w:sz w:val="28"/>
        </w:rPr>
        <w:t>
      42. Емтихан нәтижелерінің, кандидаттардың жеке істерін зерделеудің негізінде ведомствоаралық қабылдау комиссиясы мынадай шешімдердің бірін қабылдайды:</w:t>
      </w:r>
    </w:p>
    <w:bookmarkEnd w:id="52"/>
    <w:p>
      <w:pPr>
        <w:spacing w:after="0"/>
        <w:ind w:left="0"/>
        <w:jc w:val="both"/>
      </w:pPr>
      <w:r>
        <w:rPr>
          <w:rFonts w:ascii="Times New Roman"/>
          <w:b w:val="false"/>
          <w:i w:val="false"/>
          <w:color w:val="000000"/>
          <w:sz w:val="28"/>
        </w:rPr>
        <w:t>
      1) "алғашқы кәсіптік даярлықтан өтуге ұсынылсын";</w:t>
      </w:r>
    </w:p>
    <w:p>
      <w:pPr>
        <w:spacing w:after="0"/>
        <w:ind w:left="0"/>
        <w:jc w:val="both"/>
      </w:pPr>
      <w:r>
        <w:rPr>
          <w:rFonts w:ascii="Times New Roman"/>
          <w:b w:val="false"/>
          <w:i w:val="false"/>
          <w:color w:val="000000"/>
          <w:sz w:val="28"/>
        </w:rPr>
        <w:t>
      2) "алғашқы кәсіптік даярлықтан өтуден бас тартылсын".</w:t>
      </w:r>
    </w:p>
    <w:p>
      <w:pPr>
        <w:spacing w:after="0"/>
        <w:ind w:left="0"/>
        <w:jc w:val="both"/>
      </w:pPr>
      <w:r>
        <w:rPr>
          <w:rFonts w:ascii="Times New Roman"/>
          <w:b w:val="false"/>
          <w:i w:val="false"/>
          <w:color w:val="000000"/>
          <w:sz w:val="28"/>
        </w:rPr>
        <w:t>
      Шешім қабылдау кезінде ведомствоаралық комиссия полиграфологиялық зерттеулердің нәтижелерін ескереді.</w:t>
      </w:r>
    </w:p>
    <w:bookmarkStart w:name="z54" w:id="53"/>
    <w:p>
      <w:pPr>
        <w:spacing w:after="0"/>
        <w:ind w:left="0"/>
        <w:jc w:val="both"/>
      </w:pPr>
      <w:r>
        <w:rPr>
          <w:rFonts w:ascii="Times New Roman"/>
          <w:b w:val="false"/>
          <w:i w:val="false"/>
          <w:color w:val="000000"/>
          <w:sz w:val="28"/>
        </w:rPr>
        <w:t>
      43. Алғашқы кәсіптік даярлықтан өтуге ұсынылған кандидаттар шешім шығарылған сәттен бастап үш жұмыс күні ішінде тұрғылықты жері бойынша кадр қызметіне міндетті арнайы тексеру жүргізу үшін мынадай құжаттарды:</w:t>
      </w:r>
    </w:p>
    <w:bookmarkEnd w:id="53"/>
    <w:p>
      <w:pPr>
        <w:spacing w:after="0"/>
        <w:ind w:left="0"/>
        <w:jc w:val="both"/>
      </w:pPr>
      <w:r>
        <w:rPr>
          <w:rFonts w:ascii="Times New Roman"/>
          <w:b w:val="false"/>
          <w:i w:val="false"/>
          <w:color w:val="000000"/>
          <w:sz w:val="28"/>
        </w:rPr>
        <w:t>
      1) жеке сәйкестендіру нөмірі бар Қазақстан Республикасы азаматының жеке басын куәландыратын құжаттың көшірмесін немесе оның электрондық нысанын;</w:t>
      </w:r>
    </w:p>
    <w:p>
      <w:pPr>
        <w:spacing w:after="0"/>
        <w:ind w:left="0"/>
        <w:jc w:val="both"/>
      </w:pPr>
      <w:r>
        <w:rPr>
          <w:rFonts w:ascii="Times New Roman"/>
          <w:b w:val="false"/>
          <w:i w:val="false"/>
          <w:color w:val="000000"/>
          <w:sz w:val="28"/>
        </w:rPr>
        <w:t>
      2) білімі туралы құжаттың (құжаттардың) нотариалды куәландырылған көшірмесін (көшірмелерін);</w:t>
      </w:r>
    </w:p>
    <w:p>
      <w:pPr>
        <w:spacing w:after="0"/>
        <w:ind w:left="0"/>
        <w:jc w:val="both"/>
      </w:pPr>
      <w:r>
        <w:rPr>
          <w:rFonts w:ascii="Times New Roman"/>
          <w:b w:val="false"/>
          <w:i w:val="false"/>
          <w:color w:val="000000"/>
          <w:sz w:val="28"/>
        </w:rPr>
        <w:t>
      Басқа мемлекеттерде, халықаралық немесе шетелдік оқу орындарында (олардың филиалдарында) білім алған кандидат білімі туралы құжатты (құжаттарды) тану немесе нострификациялау туралы куәлікті (куәліктерді) ұсынады;</w:t>
      </w:r>
    </w:p>
    <w:p>
      <w:pPr>
        <w:spacing w:after="0"/>
        <w:ind w:left="0"/>
        <w:jc w:val="both"/>
      </w:pPr>
      <w:r>
        <w:rPr>
          <w:rFonts w:ascii="Times New Roman"/>
          <w:b w:val="false"/>
          <w:i w:val="false"/>
          <w:color w:val="000000"/>
          <w:sz w:val="28"/>
        </w:rPr>
        <w:t>
      3) 3х4 көлеміндегі түрлі-түсті фотосуретті (2 дана);</w:t>
      </w:r>
    </w:p>
    <w:p>
      <w:pPr>
        <w:spacing w:after="0"/>
        <w:ind w:left="0"/>
        <w:jc w:val="both"/>
      </w:pPr>
      <w:r>
        <w:rPr>
          <w:rFonts w:ascii="Times New Roman"/>
          <w:b w:val="false"/>
          <w:i w:val="false"/>
          <w:color w:val="000000"/>
          <w:sz w:val="28"/>
        </w:rPr>
        <w:t xml:space="preserve">
      4) кандидат пен оның жұбайының (зайыбының)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табыстары мен мүлкі туралы декларацияны тұрғылықты жері бойынша мемлекеттік кірістер органдарына ұсынғанын растайтын құжаттарды тапсырады.</w:t>
      </w:r>
    </w:p>
    <w:p>
      <w:pPr>
        <w:spacing w:after="0"/>
        <w:ind w:left="0"/>
        <w:jc w:val="both"/>
      </w:pPr>
      <w:r>
        <w:rPr>
          <w:rFonts w:ascii="Times New Roman"/>
          <w:b w:val="false"/>
          <w:i w:val="false"/>
          <w:color w:val="000000"/>
          <w:sz w:val="28"/>
        </w:rPr>
        <w:t>
      Кандидаттың не оның жақын туыстарының аты, әкесінің аты (болған жағдайда), тегі өзгерген жағдайда атын, әкесінің атын (болған жағдайда), тегін ауыстыруды мемлекеттік тіркеу туралы құжаттың (атын, әкесінің атын (болған жағдайда), тегін ауыстыру туралы куәліктің) көшірмесін ұсынады.</w:t>
      </w:r>
    </w:p>
    <w:p>
      <w:pPr>
        <w:spacing w:after="0"/>
        <w:ind w:left="0"/>
        <w:jc w:val="both"/>
      </w:pPr>
      <w:r>
        <w:rPr>
          <w:rFonts w:ascii="Times New Roman"/>
          <w:b w:val="false"/>
          <w:i w:val="false"/>
          <w:color w:val="000000"/>
          <w:sz w:val="28"/>
        </w:rPr>
        <w:t>
      Кадр қызметі құжаттарды берген сәттен бастап үш жұмыс күні ішінде құжаттарды міндетті арнайы тексеріс жүргізу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Бас Прокурорының 01.02.2023 </w:t>
      </w:r>
      <w:r>
        <w:rPr>
          <w:rFonts w:ascii="Times New Roman"/>
          <w:b w:val="false"/>
          <w:i w:val="false"/>
          <w:color w:val="000000"/>
          <w:sz w:val="28"/>
        </w:rPr>
        <w:t>№ 47</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21.02.2023 № 61 және ҚР Қаржылық мониторинг агенттігі Төрағасының 02.02.2023 № 42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5" w:id="54"/>
    <w:p>
      <w:pPr>
        <w:spacing w:after="0"/>
        <w:ind w:left="0"/>
        <w:jc w:val="left"/>
      </w:pPr>
      <w:r>
        <w:rPr>
          <w:rFonts w:ascii="Times New Roman"/>
          <w:b/>
          <w:i w:val="false"/>
          <w:color w:val="000000"/>
        </w:rPr>
        <w:t xml:space="preserve"> 3-тарау. Алғашқы кәсіптік даярлықтан өту шарттары</w:t>
      </w:r>
    </w:p>
    <w:bookmarkEnd w:id="54"/>
    <w:bookmarkStart w:name="z56" w:id="55"/>
    <w:p>
      <w:pPr>
        <w:spacing w:after="0"/>
        <w:ind w:left="0"/>
        <w:jc w:val="both"/>
      </w:pPr>
      <w:r>
        <w:rPr>
          <w:rFonts w:ascii="Times New Roman"/>
          <w:b w:val="false"/>
          <w:i w:val="false"/>
          <w:color w:val="000000"/>
          <w:sz w:val="28"/>
        </w:rPr>
        <w:t>
      44. Алғашқы кәсіптік даярлықтан өтуге ұсынылған кандидаттар Академия ректорының бұйрығымен алғашқы кәсіптік даярлыққа қабылданады.</w:t>
      </w:r>
    </w:p>
    <w:bookmarkEnd w:id="55"/>
    <w:bookmarkStart w:name="z57" w:id="56"/>
    <w:p>
      <w:pPr>
        <w:spacing w:after="0"/>
        <w:ind w:left="0"/>
        <w:jc w:val="both"/>
      </w:pPr>
      <w:r>
        <w:rPr>
          <w:rFonts w:ascii="Times New Roman"/>
          <w:b w:val="false"/>
          <w:i w:val="false"/>
          <w:color w:val="000000"/>
          <w:sz w:val="28"/>
        </w:rPr>
        <w:t>
      45. Алғашқы кәсіптік даярлыққа қабылданғаннан кейін кандидаттармен келісімшарт жасалады.</w:t>
      </w:r>
    </w:p>
    <w:bookmarkEnd w:id="56"/>
    <w:p>
      <w:pPr>
        <w:spacing w:after="0"/>
        <w:ind w:left="0"/>
        <w:jc w:val="both"/>
      </w:pPr>
      <w:r>
        <w:rPr>
          <w:rFonts w:ascii="Times New Roman"/>
          <w:b w:val="false"/>
          <w:i w:val="false"/>
          <w:color w:val="000000"/>
          <w:sz w:val="28"/>
        </w:rPr>
        <w:t>
      Келісімшартта тыңдаушының, құқық қорғау органының және құқық қорғау органы білім беру ұйымының өзара міндеттемелері мен жауапкершілігі белгіленеді, сондай-ақ алғашқы кәсіптік даярлықты аяқтағаннан кейін құқық қорғау органдарында қызметті одан әрі өткерудің шарттары мен мерзімдері көзделеді.</w:t>
      </w:r>
    </w:p>
    <w:bookmarkStart w:name="z58" w:id="57"/>
    <w:p>
      <w:pPr>
        <w:spacing w:after="0"/>
        <w:ind w:left="0"/>
        <w:jc w:val="both"/>
      </w:pPr>
      <w:r>
        <w:rPr>
          <w:rFonts w:ascii="Times New Roman"/>
          <w:b w:val="false"/>
          <w:i w:val="false"/>
          <w:color w:val="000000"/>
          <w:sz w:val="28"/>
        </w:rPr>
        <w:t>
      46. Алғашқы кәсіптік даярлық үш кезеңнен тұрады:</w:t>
      </w:r>
    </w:p>
    <w:bookmarkEnd w:id="57"/>
    <w:p>
      <w:pPr>
        <w:spacing w:after="0"/>
        <w:ind w:left="0"/>
        <w:jc w:val="both"/>
      </w:pPr>
      <w:r>
        <w:rPr>
          <w:rFonts w:ascii="Times New Roman"/>
          <w:b w:val="false"/>
          <w:i w:val="false"/>
          <w:color w:val="000000"/>
          <w:sz w:val="28"/>
        </w:rPr>
        <w:t>
      1) Академияда оқыту;</w:t>
      </w:r>
    </w:p>
    <w:p>
      <w:pPr>
        <w:spacing w:after="0"/>
        <w:ind w:left="0"/>
        <w:jc w:val="both"/>
      </w:pPr>
      <w:r>
        <w:rPr>
          <w:rFonts w:ascii="Times New Roman"/>
          <w:b w:val="false"/>
          <w:i w:val="false"/>
          <w:color w:val="000000"/>
          <w:sz w:val="28"/>
        </w:rPr>
        <w:t>
      2) тағылымдамадан өту;</w:t>
      </w:r>
    </w:p>
    <w:p>
      <w:pPr>
        <w:spacing w:after="0"/>
        <w:ind w:left="0"/>
        <w:jc w:val="both"/>
      </w:pPr>
      <w:r>
        <w:rPr>
          <w:rFonts w:ascii="Times New Roman"/>
          <w:b w:val="false"/>
          <w:i w:val="false"/>
          <w:color w:val="000000"/>
          <w:sz w:val="28"/>
        </w:rPr>
        <w:t>
      3) бітіру емтиханы.</w:t>
      </w:r>
    </w:p>
    <w:bookmarkStart w:name="z59" w:id="58"/>
    <w:p>
      <w:pPr>
        <w:spacing w:after="0"/>
        <w:ind w:left="0"/>
        <w:jc w:val="both"/>
      </w:pPr>
      <w:r>
        <w:rPr>
          <w:rFonts w:ascii="Times New Roman"/>
          <w:b w:val="false"/>
          <w:i w:val="false"/>
          <w:color w:val="000000"/>
          <w:sz w:val="28"/>
        </w:rPr>
        <w:t>
      47. Прокуратура органдарына, сыбайлас жемқорлыққа қарсы қызметке, экономикалық тергеу қызметіне кіретін тыңдаушылар үшін Академияда оқудан өту мерзімі – бес айды құрайды.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Бас Прокурорының 31.01.2024 </w:t>
      </w:r>
      <w:r>
        <w:rPr>
          <w:rFonts w:ascii="Times New Roman"/>
          <w:b w:val="false"/>
          <w:i w:val="false"/>
          <w:color w:val="00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90" w:id="59"/>
    <w:p>
      <w:pPr>
        <w:spacing w:after="0"/>
        <w:ind w:left="0"/>
        <w:jc w:val="both"/>
      </w:pPr>
      <w:r>
        <w:rPr>
          <w:rFonts w:ascii="Times New Roman"/>
          <w:b w:val="false"/>
          <w:i w:val="false"/>
          <w:color w:val="000000"/>
          <w:sz w:val="28"/>
        </w:rPr>
        <w:t>
      47-1. Білім беру процесінің нысаны, тәртібі мен мазмұны Академия ректорының бұйрығымен анықталады.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47-1-тармақпен толықтырылды - ҚР Бас Прокурорының 31.01.2024 </w:t>
      </w:r>
      <w:r>
        <w:rPr>
          <w:rFonts w:ascii="Times New Roman"/>
          <w:b w:val="false"/>
          <w:i w:val="false"/>
          <w:color w:val="00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48. Тыңдаушыларға Академияда оқу кезеңінде оқу орнының жатақханасы беріледі, сондай-ақ олар тамақтанумен қамтамасыз етіледі.</w:t>
      </w:r>
    </w:p>
    <w:bookmarkEnd w:id="60"/>
    <w:bookmarkStart w:name="z61" w:id="61"/>
    <w:p>
      <w:pPr>
        <w:spacing w:after="0"/>
        <w:ind w:left="0"/>
        <w:jc w:val="both"/>
      </w:pPr>
      <w:r>
        <w:rPr>
          <w:rFonts w:ascii="Times New Roman"/>
          <w:b w:val="false"/>
          <w:i w:val="false"/>
          <w:color w:val="000000"/>
          <w:sz w:val="28"/>
        </w:rPr>
        <w:t>
      49. Академияда оқу кезеңінде тыңдаушы:</w:t>
      </w:r>
    </w:p>
    <w:bookmarkEnd w:id="61"/>
    <w:p>
      <w:pPr>
        <w:spacing w:after="0"/>
        <w:ind w:left="0"/>
        <w:jc w:val="both"/>
      </w:pPr>
      <w:r>
        <w:rPr>
          <w:rFonts w:ascii="Times New Roman"/>
          <w:b w:val="false"/>
          <w:i w:val="false"/>
          <w:color w:val="000000"/>
          <w:sz w:val="28"/>
        </w:rPr>
        <w:t>
      1) Қазақстан Республикасының қолданыстағы заңнамасының талаптарын, Академиядағы еңбек тәртіптемесі мен тәртіпті сақтайды;</w:t>
      </w:r>
    </w:p>
    <w:p>
      <w:pPr>
        <w:spacing w:after="0"/>
        <w:ind w:left="0"/>
        <w:jc w:val="both"/>
      </w:pPr>
      <w:r>
        <w:rPr>
          <w:rFonts w:ascii="Times New Roman"/>
          <w:b w:val="false"/>
          <w:i w:val="false"/>
          <w:color w:val="000000"/>
          <w:sz w:val="28"/>
        </w:rPr>
        <w:t>
      2) сабақтардың барлық түрлеріне қатысады және тапсырмалардың барлық түрлерін белгіленген мерзімде орындайды, аралық емтихандарды және оқыту бағдарламаларында көзделген және бекітілген бақылаудың өзге де түрлерін уақтылы тапсырады, өзіндік жұмысқа бөлінген уақытты тиімді пайдаланады;</w:t>
      </w:r>
    </w:p>
    <w:p>
      <w:pPr>
        <w:spacing w:after="0"/>
        <w:ind w:left="0"/>
        <w:jc w:val="both"/>
      </w:pPr>
      <w:r>
        <w:rPr>
          <w:rFonts w:ascii="Times New Roman"/>
          <w:b w:val="false"/>
          <w:i w:val="false"/>
          <w:color w:val="000000"/>
          <w:sz w:val="28"/>
        </w:rPr>
        <w:t>
      3) оқу процесінде "қанағаттанарлыққа" баламалы бағадан төмен емес академиялық үлгерімді қамтамасыз етеді;</w:t>
      </w:r>
    </w:p>
    <w:p>
      <w:pPr>
        <w:spacing w:after="0"/>
        <w:ind w:left="0"/>
        <w:jc w:val="both"/>
      </w:pPr>
      <w:r>
        <w:rPr>
          <w:rFonts w:ascii="Times New Roman"/>
          <w:b w:val="false"/>
          <w:i w:val="false"/>
          <w:color w:val="000000"/>
          <w:sz w:val="28"/>
        </w:rPr>
        <w:t>
      4) Академияның профессорлық-оқытушылық, оқу-қосалқы және өзге де құрамына, оқушыларға құрмет көрсетеді, олардың абыройы мен қадір-қасиетіне қол сұқпайды;</w:t>
      </w:r>
    </w:p>
    <w:p>
      <w:pPr>
        <w:spacing w:after="0"/>
        <w:ind w:left="0"/>
        <w:jc w:val="both"/>
      </w:pPr>
      <w:r>
        <w:rPr>
          <w:rFonts w:ascii="Times New Roman"/>
          <w:b w:val="false"/>
          <w:i w:val="false"/>
          <w:color w:val="000000"/>
          <w:sz w:val="28"/>
        </w:rPr>
        <w:t>
      5) Академияның жатақханасында тұрады;</w:t>
      </w:r>
    </w:p>
    <w:p>
      <w:pPr>
        <w:spacing w:after="0"/>
        <w:ind w:left="0"/>
        <w:jc w:val="both"/>
      </w:pPr>
      <w:r>
        <w:rPr>
          <w:rFonts w:ascii="Times New Roman"/>
          <w:b w:val="false"/>
          <w:i w:val="false"/>
          <w:color w:val="000000"/>
          <w:sz w:val="28"/>
        </w:rPr>
        <w:t>
      6) мемлекеттің, оның ішінде Академия мүлкінің сақталуын қамтамасыз етеді;</w:t>
      </w:r>
    </w:p>
    <w:p>
      <w:pPr>
        <w:spacing w:after="0"/>
        <w:ind w:left="0"/>
        <w:jc w:val="both"/>
      </w:pPr>
      <w:r>
        <w:rPr>
          <w:rFonts w:ascii="Times New Roman"/>
          <w:b w:val="false"/>
          <w:i w:val="false"/>
          <w:color w:val="000000"/>
          <w:sz w:val="28"/>
        </w:rPr>
        <w:t>
      7) құқық бұзушылық жасау, әкімшілік немесе қылмыстық жауаптылыққа тартылу, сондай-ақ қылмыстық процеске не әкімшілік іс жүргізуге қатысу фактілері туралы дереу хабарлайды;</w:t>
      </w:r>
    </w:p>
    <w:p>
      <w:pPr>
        <w:spacing w:after="0"/>
        <w:ind w:left="0"/>
        <w:jc w:val="both"/>
      </w:pPr>
      <w:r>
        <w:rPr>
          <w:rFonts w:ascii="Times New Roman"/>
          <w:b w:val="false"/>
          <w:i w:val="false"/>
          <w:color w:val="000000"/>
          <w:sz w:val="28"/>
        </w:rPr>
        <w:t>
      8) оқу аудиторияларын, оқу-әдістемелік бөлмелерді, спорт, оқу, мәжіліс залдарын, компьютерлік сыныптарды, кітапхананы, оқу-әдістемелік және ғылыми базаларды пайдаланады;</w:t>
      </w:r>
    </w:p>
    <w:p>
      <w:pPr>
        <w:spacing w:after="0"/>
        <w:ind w:left="0"/>
        <w:jc w:val="both"/>
      </w:pPr>
      <w:r>
        <w:rPr>
          <w:rFonts w:ascii="Times New Roman"/>
          <w:b w:val="false"/>
          <w:i w:val="false"/>
          <w:color w:val="000000"/>
          <w:sz w:val="28"/>
        </w:rPr>
        <w:t>
      9) оқытылатын оқу бағдарламалары бойынша топтық және жеке консультациялар алады.</w:t>
      </w:r>
    </w:p>
    <w:bookmarkStart w:name="z62" w:id="62"/>
    <w:p>
      <w:pPr>
        <w:spacing w:after="0"/>
        <w:ind w:left="0"/>
        <w:jc w:val="both"/>
      </w:pPr>
      <w:r>
        <w:rPr>
          <w:rFonts w:ascii="Times New Roman"/>
          <w:b w:val="false"/>
          <w:i w:val="false"/>
          <w:color w:val="000000"/>
          <w:sz w:val="28"/>
        </w:rPr>
        <w:t>
      50. Тыңдаушылар Академияда оқу кезеңінде тағылымдамадан өту үшін жіберіледі.</w:t>
      </w:r>
    </w:p>
    <w:bookmarkEnd w:id="62"/>
    <w:bookmarkStart w:name="z63" w:id="63"/>
    <w:p>
      <w:pPr>
        <w:spacing w:after="0"/>
        <w:ind w:left="0"/>
        <w:jc w:val="both"/>
      </w:pPr>
      <w:r>
        <w:rPr>
          <w:rFonts w:ascii="Times New Roman"/>
          <w:b w:val="false"/>
          <w:i w:val="false"/>
          <w:color w:val="000000"/>
          <w:sz w:val="28"/>
        </w:rPr>
        <w:t>
      51. Тағылымдама құжаттарды тапсыру орны бойынша аумақтық бөлімшелерде өткізіледі.</w:t>
      </w:r>
    </w:p>
    <w:bookmarkEnd w:id="63"/>
    <w:bookmarkStart w:name="z64" w:id="64"/>
    <w:p>
      <w:pPr>
        <w:spacing w:after="0"/>
        <w:ind w:left="0"/>
        <w:jc w:val="both"/>
      </w:pPr>
      <w:r>
        <w:rPr>
          <w:rFonts w:ascii="Times New Roman"/>
          <w:b w:val="false"/>
          <w:i w:val="false"/>
          <w:color w:val="000000"/>
          <w:sz w:val="28"/>
        </w:rPr>
        <w:t>
      52. Прокуратура органдарына, сыбайлас жемқорлыққа қарсы қызметке, экономикалық тергеу қызметіне кіретін тыңдаушылар үшін тағылымдамадан өту мерзімі – бір айға дейін.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Бас Прокурорының 31.01.2024 </w:t>
      </w:r>
      <w:r>
        <w:rPr>
          <w:rFonts w:ascii="Times New Roman"/>
          <w:b w:val="false"/>
          <w:i w:val="false"/>
          <w:color w:val="00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53. Кадр қызметі тағылымдаман өту орнын және тағылымдама жетекшісі -тәлімгерді белгілейді.</w:t>
      </w:r>
    </w:p>
    <w:bookmarkEnd w:id="65"/>
    <w:bookmarkStart w:name="z66" w:id="66"/>
    <w:p>
      <w:pPr>
        <w:spacing w:after="0"/>
        <w:ind w:left="0"/>
        <w:jc w:val="both"/>
      </w:pPr>
      <w:r>
        <w:rPr>
          <w:rFonts w:ascii="Times New Roman"/>
          <w:b w:val="false"/>
          <w:i w:val="false"/>
          <w:color w:val="000000"/>
          <w:sz w:val="28"/>
        </w:rPr>
        <w:t>
      54. Тағылымдама кезеңінде тыңдаушы:</w:t>
      </w:r>
    </w:p>
    <w:bookmarkEnd w:id="66"/>
    <w:p>
      <w:pPr>
        <w:spacing w:after="0"/>
        <w:ind w:left="0"/>
        <w:jc w:val="both"/>
      </w:pPr>
      <w:r>
        <w:rPr>
          <w:rFonts w:ascii="Times New Roman"/>
          <w:b w:val="false"/>
          <w:i w:val="false"/>
          <w:color w:val="000000"/>
          <w:sz w:val="28"/>
        </w:rPr>
        <w:t>
      1) белгіленген мерзімде тағылымдаманың жеке жоспарында көзделген іс-шараларды орындайды;</w:t>
      </w:r>
    </w:p>
    <w:p>
      <w:pPr>
        <w:spacing w:after="0"/>
        <w:ind w:left="0"/>
        <w:jc w:val="both"/>
      </w:pPr>
      <w:r>
        <w:rPr>
          <w:rFonts w:ascii="Times New Roman"/>
          <w:b w:val="false"/>
          <w:i w:val="false"/>
          <w:color w:val="000000"/>
          <w:sz w:val="28"/>
        </w:rPr>
        <w:t>
      2) Қазақстан Республикасы қолданыстағы заңнамасының талаптарын, белгіленген күн тәртібін және еңбек тәртібін сақтайды;</w:t>
      </w:r>
    </w:p>
    <w:p>
      <w:pPr>
        <w:spacing w:after="0"/>
        <w:ind w:left="0"/>
        <w:jc w:val="both"/>
      </w:pPr>
      <w:r>
        <w:rPr>
          <w:rFonts w:ascii="Times New Roman"/>
          <w:b w:val="false"/>
          <w:i w:val="false"/>
          <w:color w:val="000000"/>
          <w:sz w:val="28"/>
        </w:rPr>
        <w:t>
      3) атқарылған жұмыс есебін жүргізеді;</w:t>
      </w:r>
    </w:p>
    <w:p>
      <w:pPr>
        <w:spacing w:after="0"/>
        <w:ind w:left="0"/>
        <w:jc w:val="both"/>
      </w:pPr>
      <w:r>
        <w:rPr>
          <w:rFonts w:ascii="Times New Roman"/>
          <w:b w:val="false"/>
          <w:i w:val="false"/>
          <w:color w:val="000000"/>
          <w:sz w:val="28"/>
        </w:rPr>
        <w:t>
      4) тағылымдама процесінде алынған мәліметтерді жария етпейді;</w:t>
      </w:r>
    </w:p>
    <w:p>
      <w:pPr>
        <w:spacing w:after="0"/>
        <w:ind w:left="0"/>
        <w:jc w:val="both"/>
      </w:pPr>
      <w:r>
        <w:rPr>
          <w:rFonts w:ascii="Times New Roman"/>
          <w:b w:val="false"/>
          <w:i w:val="false"/>
          <w:color w:val="000000"/>
          <w:sz w:val="28"/>
        </w:rPr>
        <w:t>
      5) тағылымдама жетекшісі - тәлімгердің тапсырмалары шегінде әрекет етеді, мемлекеттік құпияларға рұқсат беруді талап ететін режимдік объектілерде жүзеге асырылатын іс-шараларды, сондай-ақ оның өмірі мен денсаулығына қауіп төнетін іс-шараларды қоспағанда, құқық қорғау органдары өткізетін іс-шараларға қатысады;</w:t>
      </w:r>
    </w:p>
    <w:p>
      <w:pPr>
        <w:spacing w:after="0"/>
        <w:ind w:left="0"/>
        <w:jc w:val="both"/>
      </w:pPr>
      <w:r>
        <w:rPr>
          <w:rFonts w:ascii="Times New Roman"/>
          <w:b w:val="false"/>
          <w:i w:val="false"/>
          <w:color w:val="000000"/>
          <w:sz w:val="28"/>
        </w:rPr>
        <w:t>
      6) құқық қорғау органының қызметкерлері мен жұмыскерлеріне құрмет көрсетеді, олардың абыройы мен қадір-қасиетіне қол сұқпайды;</w:t>
      </w:r>
    </w:p>
    <w:p>
      <w:pPr>
        <w:spacing w:after="0"/>
        <w:ind w:left="0"/>
        <w:jc w:val="both"/>
      </w:pPr>
      <w:r>
        <w:rPr>
          <w:rFonts w:ascii="Times New Roman"/>
          <w:b w:val="false"/>
          <w:i w:val="false"/>
          <w:color w:val="000000"/>
          <w:sz w:val="28"/>
        </w:rPr>
        <w:t>
      7) қызметтік мүлікке және техникалық құралдарға ұқыпты қарайды;</w:t>
      </w:r>
    </w:p>
    <w:p>
      <w:pPr>
        <w:spacing w:after="0"/>
        <w:ind w:left="0"/>
        <w:jc w:val="both"/>
      </w:pPr>
      <w:r>
        <w:rPr>
          <w:rFonts w:ascii="Times New Roman"/>
          <w:b w:val="false"/>
          <w:i w:val="false"/>
          <w:color w:val="000000"/>
          <w:sz w:val="28"/>
        </w:rPr>
        <w:t>
      8) құқық бұзушылық жасау, әкімшілік немесе қылмыстық жауаптылыққа тартылу, сондай-ақ қылмыстық процеске не әкімшілік іс жүргізуге қатысу фактілері туралы тағылымдама жетекшісі - тәлімгерге дереу хабарлайды;</w:t>
      </w:r>
    </w:p>
    <w:p>
      <w:pPr>
        <w:spacing w:after="0"/>
        <w:ind w:left="0"/>
        <w:jc w:val="both"/>
      </w:pPr>
      <w:r>
        <w:rPr>
          <w:rFonts w:ascii="Times New Roman"/>
          <w:b w:val="false"/>
          <w:i w:val="false"/>
          <w:color w:val="000000"/>
          <w:sz w:val="28"/>
        </w:rPr>
        <w:t>
      9) киім киюде іскерлік талаптарын ұстанады.</w:t>
      </w:r>
    </w:p>
    <w:bookmarkStart w:name="z67" w:id="67"/>
    <w:p>
      <w:pPr>
        <w:spacing w:after="0"/>
        <w:ind w:left="0"/>
        <w:jc w:val="both"/>
      </w:pPr>
      <w:r>
        <w:rPr>
          <w:rFonts w:ascii="Times New Roman"/>
          <w:b w:val="false"/>
          <w:i w:val="false"/>
          <w:color w:val="000000"/>
          <w:sz w:val="28"/>
        </w:rPr>
        <w:t>
      55. Тағылымдама жетекшісі - тәлімгер:</w:t>
      </w:r>
    </w:p>
    <w:bookmarkEnd w:id="67"/>
    <w:p>
      <w:pPr>
        <w:spacing w:after="0"/>
        <w:ind w:left="0"/>
        <w:jc w:val="both"/>
      </w:pPr>
      <w:r>
        <w:rPr>
          <w:rFonts w:ascii="Times New Roman"/>
          <w:b w:val="false"/>
          <w:i w:val="false"/>
          <w:color w:val="000000"/>
          <w:sz w:val="28"/>
        </w:rPr>
        <w:t>
      1) тағылымдаманың жеке жоспарын әзірлейді және бекітеді;</w:t>
      </w:r>
    </w:p>
    <w:p>
      <w:pPr>
        <w:spacing w:after="0"/>
        <w:ind w:left="0"/>
        <w:jc w:val="both"/>
      </w:pPr>
      <w:r>
        <w:rPr>
          <w:rFonts w:ascii="Times New Roman"/>
          <w:b w:val="false"/>
          <w:i w:val="false"/>
          <w:color w:val="000000"/>
          <w:sz w:val="28"/>
        </w:rPr>
        <w:t>
      2) тыңдаушыны функционалдық міндеттерімен, құқық қорғау органының жұмысын ұйымдастырумен таныстырады;</w:t>
      </w:r>
    </w:p>
    <w:p>
      <w:pPr>
        <w:spacing w:after="0"/>
        <w:ind w:left="0"/>
        <w:jc w:val="both"/>
      </w:pPr>
      <w:r>
        <w:rPr>
          <w:rFonts w:ascii="Times New Roman"/>
          <w:b w:val="false"/>
          <w:i w:val="false"/>
          <w:color w:val="000000"/>
          <w:sz w:val="28"/>
        </w:rPr>
        <w:t>
      3) тағылымдаманың жеке жоспарында көзделген мәселелерді зерделеуге қажетті әдістемелік және практикалық көмек көрсетеді;</w:t>
      </w:r>
    </w:p>
    <w:p>
      <w:pPr>
        <w:spacing w:after="0"/>
        <w:ind w:left="0"/>
        <w:jc w:val="both"/>
      </w:pPr>
      <w:r>
        <w:rPr>
          <w:rFonts w:ascii="Times New Roman"/>
          <w:b w:val="false"/>
          <w:i w:val="false"/>
          <w:color w:val="000000"/>
          <w:sz w:val="28"/>
        </w:rPr>
        <w:t>
      4) тағылымдаманың жеке жоспарының уақтылы орындалуын бақылайды.</w:t>
      </w:r>
    </w:p>
    <w:bookmarkStart w:name="z68" w:id="68"/>
    <w:p>
      <w:pPr>
        <w:spacing w:after="0"/>
        <w:ind w:left="0"/>
        <w:jc w:val="both"/>
      </w:pPr>
      <w:r>
        <w:rPr>
          <w:rFonts w:ascii="Times New Roman"/>
          <w:b w:val="false"/>
          <w:i w:val="false"/>
          <w:color w:val="000000"/>
          <w:sz w:val="28"/>
        </w:rPr>
        <w:t>
      56. Тағылымдама мерзімі өткеннен кейін кандидат тағылымдаманың жеке жоспарын орындау нәтижелерін көрсете отырып, жазбаша есеп жасайды. Есепке кандидат жасаған және тағылымдама жетекшісі - тәлімгер растаған құжаттардың жобалары қоса беріледі.</w:t>
      </w:r>
    </w:p>
    <w:bookmarkEnd w:id="68"/>
    <w:bookmarkStart w:name="z69" w:id="69"/>
    <w:p>
      <w:pPr>
        <w:spacing w:after="0"/>
        <w:ind w:left="0"/>
        <w:jc w:val="both"/>
      </w:pPr>
      <w:r>
        <w:rPr>
          <w:rFonts w:ascii="Times New Roman"/>
          <w:b w:val="false"/>
          <w:i w:val="false"/>
          <w:color w:val="000000"/>
          <w:sz w:val="28"/>
        </w:rPr>
        <w:t>
      57. Тағылымдама қорытындылары бойынша тағылымдама жетекшісі - тәлімгер тыңдаушыға мінездеме жасайды.</w:t>
      </w:r>
    </w:p>
    <w:bookmarkEnd w:id="69"/>
    <w:p>
      <w:pPr>
        <w:spacing w:after="0"/>
        <w:ind w:left="0"/>
        <w:jc w:val="both"/>
      </w:pPr>
      <w:r>
        <w:rPr>
          <w:rFonts w:ascii="Times New Roman"/>
          <w:b w:val="false"/>
          <w:i w:val="false"/>
          <w:color w:val="000000"/>
          <w:sz w:val="28"/>
        </w:rPr>
        <w:t>
      Мінездемеде теориялық білім деңгейіне және практикалық жұмыс дағдыларына баға беріледі, кандидаттың адамгершілік және іскерлік қасиеттері, оның еңбек және орындаушылық тәртіпке қатынасы, сондай-ақ кандидаттың жеке басын сипаттайтын өзге де мәліметтер мен кәсіби құзыреттілікті арттыру бойынша (қажет болған жағдайда) ұсынымдар көрсетіледі.</w:t>
      </w:r>
    </w:p>
    <w:p>
      <w:pPr>
        <w:spacing w:after="0"/>
        <w:ind w:left="0"/>
        <w:jc w:val="both"/>
      </w:pPr>
      <w:r>
        <w:rPr>
          <w:rFonts w:ascii="Times New Roman"/>
          <w:b w:val="false"/>
          <w:i w:val="false"/>
          <w:color w:val="000000"/>
          <w:sz w:val="28"/>
        </w:rPr>
        <w:t>
      Тыңдаушыға арналған тағылымдамадан өту материалдарын (есеп, мінездеме) кадр қызметтері тағылымдамадан өту аяқталған күннен бастап үш жұмыс күнінен кешіктірмей Академияға ұсынады.</w:t>
      </w:r>
    </w:p>
    <w:bookmarkStart w:name="z70" w:id="70"/>
    <w:p>
      <w:pPr>
        <w:spacing w:after="0"/>
        <w:ind w:left="0"/>
        <w:jc w:val="both"/>
      </w:pPr>
      <w:r>
        <w:rPr>
          <w:rFonts w:ascii="Times New Roman"/>
          <w:b w:val="false"/>
          <w:i w:val="false"/>
          <w:color w:val="000000"/>
          <w:sz w:val="28"/>
        </w:rPr>
        <w:t>
      58. Тыңдаушы тағылымдамадан өту аяқталғаннан кейін үш жұмыс күні ішінде оқу процесін аяқтау және бітіру емтихандарын тапсыру үшін Академияға келеді.</w:t>
      </w:r>
    </w:p>
    <w:bookmarkEnd w:id="70"/>
    <w:bookmarkStart w:name="z71" w:id="71"/>
    <w:p>
      <w:pPr>
        <w:spacing w:after="0"/>
        <w:ind w:left="0"/>
        <w:jc w:val="both"/>
      </w:pPr>
      <w:r>
        <w:rPr>
          <w:rFonts w:ascii="Times New Roman"/>
          <w:b w:val="false"/>
          <w:i w:val="false"/>
          <w:color w:val="000000"/>
          <w:sz w:val="28"/>
        </w:rPr>
        <w:t>
      59. Қорытынды емтиханның нысаны, тәртібі мен мазмұны Академия ректорының бұйрығымен анықталады.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Бас Прокурорының 31.01.2024 </w:t>
      </w:r>
      <w:r>
        <w:rPr>
          <w:rFonts w:ascii="Times New Roman"/>
          <w:b w:val="false"/>
          <w:i w:val="false"/>
          <w:color w:val="ff0000"/>
          <w:sz w:val="28"/>
        </w:rPr>
        <w:t>№ 15</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01.02.2024 № 32 және ҚР Қаржылық мониторинг агенттігі Төрағасының 01.02.2024 № 1 (алғашқы ресми жарияланған күнінен бастап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60. Бітіру емтиханын өткізу кестесін Академия жасайды және ол өткізілетін күнге дейін үш жұмыс күнінен кешіктірмей ведомствоаралық комиссия мүшелері мен тыңдаушылардың назарына жеткізіледі.</w:t>
      </w:r>
    </w:p>
    <w:bookmarkEnd w:id="72"/>
    <w:bookmarkStart w:name="z73" w:id="73"/>
    <w:p>
      <w:pPr>
        <w:spacing w:after="0"/>
        <w:ind w:left="0"/>
        <w:jc w:val="both"/>
      </w:pPr>
      <w:r>
        <w:rPr>
          <w:rFonts w:ascii="Times New Roman"/>
          <w:b w:val="false"/>
          <w:i w:val="false"/>
          <w:color w:val="000000"/>
          <w:sz w:val="28"/>
        </w:rPr>
        <w:t>
      61. Бітіру емтиханының нәтижелерін құрамын Академияның ректоры бекітетін емтихандық комиссиялар балдық-рейтингтік әріптік жүйесі бойынша бағалайды.</w:t>
      </w:r>
    </w:p>
    <w:bookmarkEnd w:id="73"/>
    <w:bookmarkStart w:name="z74" w:id="74"/>
    <w:p>
      <w:pPr>
        <w:spacing w:after="0"/>
        <w:ind w:left="0"/>
        <w:jc w:val="both"/>
      </w:pPr>
      <w:r>
        <w:rPr>
          <w:rFonts w:ascii="Times New Roman"/>
          <w:b w:val="false"/>
          <w:i w:val="false"/>
          <w:color w:val="000000"/>
          <w:sz w:val="28"/>
        </w:rPr>
        <w:t>
      62. Бітіру емтиханының нәтижелері бітіру емтиханын тапсырған күннен бастап он бес жұмыс күні ішінде бағаланады. Қорытынды бағалар мыналар болып табылады:</w:t>
      </w:r>
    </w:p>
    <w:bookmarkEnd w:id="74"/>
    <w:p>
      <w:pPr>
        <w:spacing w:after="0"/>
        <w:ind w:left="0"/>
        <w:jc w:val="both"/>
      </w:pPr>
      <w:r>
        <w:rPr>
          <w:rFonts w:ascii="Times New Roman"/>
          <w:b w:val="false"/>
          <w:i w:val="false"/>
          <w:color w:val="000000"/>
          <w:sz w:val="28"/>
        </w:rPr>
        <w:t>
      1) "Өте жақсы. Қызмет өткеруге басым тәртіппен ұсынылады.";</w:t>
      </w:r>
    </w:p>
    <w:p>
      <w:pPr>
        <w:spacing w:after="0"/>
        <w:ind w:left="0"/>
        <w:jc w:val="both"/>
      </w:pPr>
      <w:r>
        <w:rPr>
          <w:rFonts w:ascii="Times New Roman"/>
          <w:b w:val="false"/>
          <w:i w:val="false"/>
          <w:color w:val="000000"/>
          <w:sz w:val="28"/>
        </w:rPr>
        <w:t>
      2) "Жақсы. Қызмет өткеруге ұсынылады.";</w:t>
      </w:r>
    </w:p>
    <w:p>
      <w:pPr>
        <w:spacing w:after="0"/>
        <w:ind w:left="0"/>
        <w:jc w:val="both"/>
      </w:pPr>
      <w:r>
        <w:rPr>
          <w:rFonts w:ascii="Times New Roman"/>
          <w:b w:val="false"/>
          <w:i w:val="false"/>
          <w:color w:val="000000"/>
          <w:sz w:val="28"/>
        </w:rPr>
        <w:t>
      3) "Қанағаттанарлық. Қызмет өткеруге ұсынылады.";</w:t>
      </w:r>
    </w:p>
    <w:p>
      <w:pPr>
        <w:spacing w:after="0"/>
        <w:ind w:left="0"/>
        <w:jc w:val="both"/>
      </w:pPr>
      <w:r>
        <w:rPr>
          <w:rFonts w:ascii="Times New Roman"/>
          <w:b w:val="false"/>
          <w:i w:val="false"/>
          <w:color w:val="000000"/>
          <w:sz w:val="28"/>
        </w:rPr>
        <w:t>
      4) "Қанағаттанарлықсыз. Қызмет өткеруге ұсынылмайды".</w:t>
      </w:r>
    </w:p>
    <w:p>
      <w:pPr>
        <w:spacing w:after="0"/>
        <w:ind w:left="0"/>
        <w:jc w:val="both"/>
      </w:pPr>
      <w:r>
        <w:rPr>
          <w:rFonts w:ascii="Times New Roman"/>
          <w:b w:val="false"/>
          <w:i w:val="false"/>
          <w:color w:val="000000"/>
          <w:sz w:val="28"/>
        </w:rPr>
        <w:t>
      "Қанағаттанарлықсыз" деген баға қызметке қабылдаудан бас тартуға негіз болып табылады.</w:t>
      </w:r>
    </w:p>
    <w:bookmarkStart w:name="z75" w:id="75"/>
    <w:p>
      <w:pPr>
        <w:spacing w:after="0"/>
        <w:ind w:left="0"/>
        <w:jc w:val="both"/>
      </w:pPr>
      <w:r>
        <w:rPr>
          <w:rFonts w:ascii="Times New Roman"/>
          <w:b w:val="false"/>
          <w:i w:val="false"/>
          <w:color w:val="000000"/>
          <w:sz w:val="28"/>
        </w:rPr>
        <w:t xml:space="preserve">
      63. Алғашқы кәсіптік даярлықтан табысты өткен тыңдаушы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сертификат алады және лауазымға тағайындау мәселесін шешу үшін құқық қорғау органының кадрларына қабылданады.</w:t>
      </w:r>
    </w:p>
    <w:bookmarkEnd w:id="75"/>
    <w:p>
      <w:pPr>
        <w:spacing w:after="0"/>
        <w:ind w:left="0"/>
        <w:jc w:val="both"/>
      </w:pPr>
      <w:r>
        <w:rPr>
          <w:rFonts w:ascii="Times New Roman"/>
          <w:b w:val="false"/>
          <w:i w:val="false"/>
          <w:color w:val="000000"/>
          <w:sz w:val="28"/>
        </w:rPr>
        <w:t>
      Тыңдаушыны сол немесе өзге аймаққа лауазымға тағайындау туралы шешімді қорытынды бағалардың негізінде құқық қорғау органы орталық аппаратының кадр қызметі қабылдайды.</w:t>
      </w:r>
    </w:p>
    <w:bookmarkStart w:name="z76" w:id="76"/>
    <w:p>
      <w:pPr>
        <w:spacing w:after="0"/>
        <w:ind w:left="0"/>
        <w:jc w:val="left"/>
      </w:pPr>
      <w:r>
        <w:rPr>
          <w:rFonts w:ascii="Times New Roman"/>
          <w:b/>
          <w:i w:val="false"/>
          <w:color w:val="000000"/>
        </w:rPr>
        <w:t xml:space="preserve"> 4-тарау. Алғашқы кәсіптік даярлықтан шығару негіздері</w:t>
      </w:r>
    </w:p>
    <w:bookmarkEnd w:id="76"/>
    <w:bookmarkStart w:name="z77" w:id="77"/>
    <w:p>
      <w:pPr>
        <w:spacing w:after="0"/>
        <w:ind w:left="0"/>
        <w:jc w:val="both"/>
      </w:pPr>
      <w:r>
        <w:rPr>
          <w:rFonts w:ascii="Times New Roman"/>
          <w:b w:val="false"/>
          <w:i w:val="false"/>
          <w:color w:val="000000"/>
          <w:sz w:val="28"/>
        </w:rPr>
        <w:t>
      64. Алғашқы кәсіптік даярлықтан шығару негіздері:</w:t>
      </w:r>
    </w:p>
    <w:bookmarkEnd w:id="77"/>
    <w:p>
      <w:pPr>
        <w:spacing w:after="0"/>
        <w:ind w:left="0"/>
        <w:jc w:val="both"/>
      </w:pPr>
      <w:r>
        <w:rPr>
          <w:rFonts w:ascii="Times New Roman"/>
          <w:b w:val="false"/>
          <w:i w:val="false"/>
          <w:color w:val="000000"/>
          <w:sz w:val="28"/>
        </w:rPr>
        <w:t>
      1) қолданыстағы заңнаманы, еңбек тәртіптемесі мен тәртіпті бұзуы;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көзделген талаптардың бірін бұзуы;</w:t>
      </w:r>
    </w:p>
    <w:p>
      <w:pPr>
        <w:spacing w:after="0"/>
        <w:ind w:left="0"/>
        <w:jc w:val="both"/>
      </w:pPr>
      <w:r>
        <w:rPr>
          <w:rFonts w:ascii="Times New Roman"/>
          <w:b w:val="false"/>
          <w:i w:val="false"/>
          <w:color w:val="000000"/>
          <w:sz w:val="28"/>
        </w:rPr>
        <w:t>
      3) алғашқы кәсіби даярлықтың барлық кезеңінде оқу және/немесе тағылымдамадан өту орны бойынша үш күннен артық дәлелді себепсіз болмауы;</w:t>
      </w:r>
    </w:p>
    <w:p>
      <w:pPr>
        <w:spacing w:after="0"/>
        <w:ind w:left="0"/>
        <w:jc w:val="both"/>
      </w:pPr>
      <w:r>
        <w:rPr>
          <w:rFonts w:ascii="Times New Roman"/>
          <w:b w:val="false"/>
          <w:i w:val="false"/>
          <w:color w:val="000000"/>
          <w:sz w:val="28"/>
        </w:rPr>
        <w:t>
      4) келісімшарт талаптарының орындалмауы немесе тиісті орындалмауы;</w:t>
      </w:r>
    </w:p>
    <w:p>
      <w:pPr>
        <w:spacing w:after="0"/>
        <w:ind w:left="0"/>
        <w:jc w:val="both"/>
      </w:pPr>
      <w:r>
        <w:rPr>
          <w:rFonts w:ascii="Times New Roman"/>
          <w:b w:val="false"/>
          <w:i w:val="false"/>
          <w:color w:val="000000"/>
          <w:sz w:val="28"/>
        </w:rPr>
        <w:t>
      5) міндетті арнайы тексерудің теріс нәтижелері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Прокуратура органдарына,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қызметке және экономикалық </w:t>
            </w:r>
            <w:r>
              <w:br/>
            </w:r>
            <w:r>
              <w:rPr>
                <w:rFonts w:ascii="Times New Roman"/>
                <w:b w:val="false"/>
                <w:i w:val="false"/>
                <w:color w:val="000000"/>
                <w:sz w:val="20"/>
              </w:rPr>
              <w:t>тергеу қызметіне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 xml:space="preserve">даярлыққа іріктеудің және оны </w:t>
            </w:r>
            <w:r>
              <w:br/>
            </w:r>
            <w:r>
              <w:rPr>
                <w:rFonts w:ascii="Times New Roman"/>
                <w:b w:val="false"/>
                <w:i w:val="false"/>
                <w:color w:val="000000"/>
                <w:sz w:val="20"/>
              </w:rPr>
              <w:t xml:space="preserve">өткізу шарттарының, сондай-ақ </w:t>
            </w:r>
            <w:r>
              <w:br/>
            </w:r>
            <w:r>
              <w:rPr>
                <w:rFonts w:ascii="Times New Roman"/>
                <w:b w:val="false"/>
                <w:i w:val="false"/>
                <w:color w:val="000000"/>
                <w:sz w:val="20"/>
              </w:rPr>
              <w:t xml:space="preserve">оларды алғашқы кәсіптік </w:t>
            </w:r>
            <w:r>
              <w:br/>
            </w:r>
            <w:r>
              <w:rPr>
                <w:rFonts w:ascii="Times New Roman"/>
                <w:b w:val="false"/>
                <w:i w:val="false"/>
                <w:color w:val="000000"/>
                <w:sz w:val="20"/>
              </w:rPr>
              <w:t>даярлықтан шығару</w:t>
            </w:r>
            <w:r>
              <w:br/>
            </w:r>
            <w:r>
              <w:rPr>
                <w:rFonts w:ascii="Times New Roman"/>
                <w:b w:val="false"/>
                <w:i w:val="false"/>
                <w:color w:val="000000"/>
                <w:sz w:val="20"/>
              </w:rPr>
              <w:t>негіздерінің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Құқық қорғау органының </w:t>
            </w:r>
            <w:r>
              <w:br/>
            </w:r>
            <w:r>
              <w:rPr>
                <w:rFonts w:ascii="Times New Roman"/>
                <w:b w:val="false"/>
                <w:i w:val="false"/>
                <w:color w:val="000000"/>
                <w:sz w:val="20"/>
              </w:rPr>
              <w:t xml:space="preserve">аумақтың бөлімшесі, </w:t>
            </w:r>
            <w:r>
              <w:br/>
            </w:r>
            <w:r>
              <w:rPr>
                <w:rFonts w:ascii="Times New Roman"/>
                <w:b w:val="false"/>
                <w:i w:val="false"/>
                <w:color w:val="000000"/>
                <w:sz w:val="20"/>
              </w:rPr>
              <w:t>ведомствосы мен</w:t>
            </w:r>
            <w:r>
              <w:br/>
            </w:r>
            <w:r>
              <w:rPr>
                <w:rFonts w:ascii="Times New Roman"/>
                <w:b w:val="false"/>
                <w:i w:val="false"/>
                <w:color w:val="000000"/>
                <w:sz w:val="20"/>
              </w:rPr>
              <w:t>мекемесінің басшысына</w:t>
            </w:r>
          </w:p>
        </w:tc>
      </w:tr>
    </w:tbl>
    <w:bookmarkStart w:name="z79" w:id="78"/>
    <w:p>
      <w:pPr>
        <w:spacing w:after="0"/>
        <w:ind w:left="0"/>
        <w:jc w:val="left"/>
      </w:pPr>
      <w:r>
        <w:rPr>
          <w:rFonts w:ascii="Times New Roman"/>
          <w:b/>
          <w:i w:val="false"/>
          <w:color w:val="000000"/>
        </w:rPr>
        <w:t xml:space="preserve"> Өтініш</w:t>
      </w:r>
    </w:p>
    <w:bookmarkEnd w:id="78"/>
    <w:p>
      <w:pPr>
        <w:spacing w:after="0"/>
        <w:ind w:left="0"/>
        <w:jc w:val="both"/>
      </w:pPr>
      <w:r>
        <w:rPr>
          <w:rFonts w:ascii="Times New Roman"/>
          <w:b w:val="false"/>
          <w:i w:val="false"/>
          <w:color w:val="000000"/>
          <w:sz w:val="28"/>
        </w:rPr>
        <w:t xml:space="preserve">
      Мені ____________________________________________________________________ </w:t>
      </w:r>
    </w:p>
    <w:p>
      <w:pPr>
        <w:spacing w:after="0"/>
        <w:ind w:left="0"/>
        <w:jc w:val="both"/>
      </w:pPr>
      <w:r>
        <w:rPr>
          <w:rFonts w:ascii="Times New Roman"/>
          <w:b w:val="false"/>
          <w:i w:val="false"/>
          <w:color w:val="000000"/>
          <w:sz w:val="28"/>
        </w:rPr>
        <w:t>
                              Т.А.Ә. (болған жағдайда, толық)</w:t>
      </w:r>
    </w:p>
    <w:p>
      <w:pPr>
        <w:spacing w:after="0"/>
        <w:ind w:left="0"/>
        <w:jc w:val="both"/>
      </w:pPr>
      <w:r>
        <w:rPr>
          <w:rFonts w:ascii="Times New Roman"/>
          <w:b w:val="false"/>
          <w:i w:val="false"/>
          <w:color w:val="000000"/>
          <w:sz w:val="28"/>
        </w:rPr>
        <w:t xml:space="preserve">
      алғашқы кәсіптік даярлыққа іріктеуге жіберуіңізді сұраймын. </w:t>
      </w:r>
    </w:p>
    <w:p>
      <w:pPr>
        <w:spacing w:after="0"/>
        <w:ind w:left="0"/>
        <w:jc w:val="both"/>
      </w:pPr>
      <w:r>
        <w:rPr>
          <w:rFonts w:ascii="Times New Roman"/>
          <w:b w:val="false"/>
          <w:i w:val="false"/>
          <w:color w:val="000000"/>
          <w:sz w:val="28"/>
        </w:rPr>
        <w:t xml:space="preserve">
      Алғашқы кәсіптік даярлыққа іріктеу шарттарымен және тәртібімен таныстым, олармен келісемін және оларды орындауға міндеттенемін. </w:t>
      </w:r>
    </w:p>
    <w:p>
      <w:pPr>
        <w:spacing w:after="0"/>
        <w:ind w:left="0"/>
        <w:jc w:val="both"/>
      </w:pPr>
      <w:r>
        <w:rPr>
          <w:rFonts w:ascii="Times New Roman"/>
          <w:b w:val="false"/>
          <w:i w:val="false"/>
          <w:color w:val="000000"/>
          <w:sz w:val="28"/>
        </w:rPr>
        <w:t xml:space="preserve">
      Мен мынадай құжаттарды ұсындым: </w:t>
      </w:r>
    </w:p>
    <w:p>
      <w:pPr>
        <w:spacing w:after="0"/>
        <w:ind w:left="0"/>
        <w:jc w:val="both"/>
      </w:pPr>
      <w:r>
        <w:rPr>
          <w:rFonts w:ascii="Times New Roman"/>
          <w:b w:val="false"/>
          <w:i w:val="false"/>
          <w:color w:val="000000"/>
          <w:sz w:val="28"/>
        </w:rPr>
        <w:t xml:space="preserve">
      1._________________________ </w:t>
      </w:r>
    </w:p>
    <w:p>
      <w:pPr>
        <w:spacing w:after="0"/>
        <w:ind w:left="0"/>
        <w:jc w:val="both"/>
      </w:pPr>
      <w:r>
        <w:rPr>
          <w:rFonts w:ascii="Times New Roman"/>
          <w:b w:val="false"/>
          <w:i w:val="false"/>
          <w:color w:val="000000"/>
          <w:sz w:val="28"/>
        </w:rPr>
        <w:t xml:space="preserve">
      2._________________________ </w:t>
      </w:r>
    </w:p>
    <w:p>
      <w:pPr>
        <w:spacing w:after="0"/>
        <w:ind w:left="0"/>
        <w:jc w:val="both"/>
      </w:pPr>
      <w:r>
        <w:rPr>
          <w:rFonts w:ascii="Times New Roman"/>
          <w:b w:val="false"/>
          <w:i w:val="false"/>
          <w:color w:val="000000"/>
          <w:sz w:val="28"/>
        </w:rPr>
        <w:t xml:space="preserve">
      3._________________________ </w:t>
      </w:r>
    </w:p>
    <w:p>
      <w:pPr>
        <w:spacing w:after="0"/>
        <w:ind w:left="0"/>
        <w:jc w:val="both"/>
      </w:pPr>
      <w:r>
        <w:rPr>
          <w:rFonts w:ascii="Times New Roman"/>
          <w:b w:val="false"/>
          <w:i w:val="false"/>
          <w:color w:val="000000"/>
          <w:sz w:val="28"/>
        </w:rPr>
        <w:t xml:space="preserve">
      4._________________________ </w:t>
      </w:r>
    </w:p>
    <w:p>
      <w:pPr>
        <w:spacing w:after="0"/>
        <w:ind w:left="0"/>
        <w:jc w:val="both"/>
      </w:pPr>
      <w:r>
        <w:rPr>
          <w:rFonts w:ascii="Times New Roman"/>
          <w:b w:val="false"/>
          <w:i w:val="false"/>
          <w:color w:val="000000"/>
          <w:sz w:val="28"/>
        </w:rPr>
        <w:t>
      5._________________________</w:t>
      </w:r>
    </w:p>
    <w:p>
      <w:pPr>
        <w:spacing w:after="0"/>
        <w:ind w:left="0"/>
        <w:jc w:val="both"/>
      </w:pPr>
      <w:r>
        <w:rPr>
          <w:rFonts w:ascii="Times New Roman"/>
          <w:b w:val="false"/>
          <w:i w:val="false"/>
          <w:color w:val="000000"/>
          <w:sz w:val="28"/>
        </w:rPr>
        <w:t xml:space="preserve">
       6._________________________ </w:t>
      </w:r>
    </w:p>
    <w:p>
      <w:pPr>
        <w:spacing w:after="0"/>
        <w:ind w:left="0"/>
        <w:jc w:val="both"/>
      </w:pPr>
      <w:r>
        <w:rPr>
          <w:rFonts w:ascii="Times New Roman"/>
          <w:b w:val="false"/>
          <w:i w:val="false"/>
          <w:color w:val="000000"/>
          <w:sz w:val="28"/>
        </w:rPr>
        <w:t xml:space="preserve">
      7._________________________ </w:t>
      </w:r>
    </w:p>
    <w:p>
      <w:pPr>
        <w:spacing w:after="0"/>
        <w:ind w:left="0"/>
        <w:jc w:val="both"/>
      </w:pPr>
      <w:r>
        <w:rPr>
          <w:rFonts w:ascii="Times New Roman"/>
          <w:b w:val="false"/>
          <w:i w:val="false"/>
          <w:color w:val="000000"/>
          <w:sz w:val="28"/>
        </w:rPr>
        <w:t xml:space="preserve">
      Ұсынылған құжаттардың түпнұсқалығын растаймын.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20____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Прокуратура органдарына,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қызметке және экономикалық </w:t>
            </w:r>
            <w:r>
              <w:br/>
            </w:r>
            <w:r>
              <w:rPr>
                <w:rFonts w:ascii="Times New Roman"/>
                <w:b w:val="false"/>
                <w:i w:val="false"/>
                <w:color w:val="000000"/>
                <w:sz w:val="20"/>
              </w:rPr>
              <w:t>тергеу қызметіне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 xml:space="preserve">даярлыққа іріктеудің және оны </w:t>
            </w:r>
            <w:r>
              <w:br/>
            </w:r>
            <w:r>
              <w:rPr>
                <w:rFonts w:ascii="Times New Roman"/>
                <w:b w:val="false"/>
                <w:i w:val="false"/>
                <w:color w:val="000000"/>
                <w:sz w:val="20"/>
              </w:rPr>
              <w:t xml:space="preserve">өткізу шарттарының, сондай-ақ </w:t>
            </w:r>
            <w:r>
              <w:br/>
            </w:r>
            <w:r>
              <w:rPr>
                <w:rFonts w:ascii="Times New Roman"/>
                <w:b w:val="false"/>
                <w:i w:val="false"/>
                <w:color w:val="000000"/>
                <w:sz w:val="20"/>
              </w:rPr>
              <w:t xml:space="preserve">оларды алғашқы кәсіптік </w:t>
            </w:r>
            <w:r>
              <w:br/>
            </w:r>
            <w:r>
              <w:rPr>
                <w:rFonts w:ascii="Times New Roman"/>
                <w:b w:val="false"/>
                <w:i w:val="false"/>
                <w:color w:val="000000"/>
                <w:sz w:val="20"/>
              </w:rPr>
              <w:t>даярлықтан шығару</w:t>
            </w:r>
            <w:r>
              <w:br/>
            </w:r>
            <w:r>
              <w:rPr>
                <w:rFonts w:ascii="Times New Roman"/>
                <w:b w:val="false"/>
                <w:i w:val="false"/>
                <w:color w:val="000000"/>
                <w:sz w:val="20"/>
              </w:rPr>
              <w:t>негіздерінің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кандидат өз қолымен, еркін түрде, шимайсыз және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
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 тегі, аты, әкесінің аты, туған күні мен жері, ұлты, ана тілі, тағы қандай тілдерді біледі;</w:t>
            </w:r>
          </w:p>
          <w:p>
            <w:pPr>
              <w:spacing w:after="20"/>
              <w:ind w:left="20"/>
              <w:jc w:val="both"/>
            </w:pPr>
            <w:r>
              <w:rPr>
                <w:rFonts w:ascii="Times New Roman"/>
                <w:b w:val="false"/>
                <w:i w:val="false"/>
                <w:color w:val="000000"/>
                <w:sz w:val="20"/>
              </w:rPr>
              <w:t>
- фамилия, имя, отчество, дата и место рождения, национальность, родной язык, какими языками еще владеет; </w:t>
            </w:r>
          </w:p>
          <w:p>
            <w:pPr>
              <w:spacing w:after="20"/>
              <w:ind w:left="20"/>
              <w:jc w:val="both"/>
            </w:pPr>
            <w:r>
              <w:rPr>
                <w:rFonts w:ascii="Times New Roman"/>
                <w:b w:val="false"/>
                <w:i w:val="false"/>
                <w:color w:val="000000"/>
                <w:sz w:val="20"/>
              </w:rPr>
              <w:t>
-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 когда, где, в каких учебных заведениях учился, специальность по образованию; </w:t>
            </w:r>
          </w:p>
          <w:p>
            <w:pPr>
              <w:spacing w:after="20"/>
              <w:ind w:left="20"/>
              <w:jc w:val="both"/>
            </w:pPr>
            <w:r>
              <w:rPr>
                <w:rFonts w:ascii="Times New Roman"/>
                <w:b w:val="false"/>
                <w:i w:val="false"/>
                <w:color w:val="000000"/>
                <w:sz w:val="20"/>
              </w:rPr>
              <w:t>
-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p>
          <w:p>
            <w:pPr>
              <w:spacing w:after="20"/>
              <w:ind w:left="20"/>
              <w:jc w:val="both"/>
            </w:pPr>
            <w:r>
              <w:rPr>
                <w:rFonts w:ascii="Times New Roman"/>
                <w:b w:val="false"/>
                <w:i w:val="false"/>
                <w:color w:val="000000"/>
                <w:sz w:val="20"/>
              </w:rPr>
              <w:t>
-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 кандидат, оның әйелі (ері) немесе жақын туысқандарынан біреу шетел азаматтығында тұрды ма (кім, туысқандық дәрежесі), олардың ішінде кім шетелде болды (қашан, қайда, қандай мақсатпен) немесе тұрақты тұруға шетелге шығу үшін өтініш білдірді (қашан, қандай себеппен), шетелдерде тұратын туысқандары бар ма (тегі, аты, әкесінің аты, туысқандық дәрежесі, немен айналысады, қайда тұрады), олармен байланыс қалай іске асады; </w:t>
            </w:r>
          </w:p>
          <w:p>
            <w:pPr>
              <w:spacing w:after="20"/>
              <w:ind w:left="20"/>
              <w:jc w:val="both"/>
            </w:pPr>
            <w:r>
              <w:rPr>
                <w:rFonts w:ascii="Times New Roman"/>
                <w:b w:val="false"/>
                <w:i w:val="false"/>
                <w:color w:val="000000"/>
                <w:sz w:val="20"/>
              </w:rPr>
              <w:t>
-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p>
          <w:p>
            <w:pPr>
              <w:spacing w:after="20"/>
              <w:ind w:left="20"/>
              <w:jc w:val="both"/>
            </w:pPr>
            <w:r>
              <w:rPr>
                <w:rFonts w:ascii="Times New Roman"/>
                <w:b w:val="false"/>
                <w:i w:val="false"/>
                <w:color w:val="000000"/>
                <w:sz w:val="20"/>
              </w:rPr>
              <w:t>
- кандидат, оның әйелі (ері) немесе олардың жақын туысқандарынан біреу қылмыстық не әкімшілік жауаптылыққа тартылған ба (қашан, не үшін, жазалау шарасы); </w:t>
            </w:r>
          </w:p>
          <w:p>
            <w:pPr>
              <w:spacing w:after="20"/>
              <w:ind w:left="20"/>
              <w:jc w:val="both"/>
            </w:pPr>
            <w:r>
              <w:rPr>
                <w:rFonts w:ascii="Times New Roman"/>
                <w:b w:val="false"/>
                <w:i w:val="false"/>
                <w:color w:val="000000"/>
                <w:sz w:val="20"/>
              </w:rPr>
              <w:t>
-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 </w:t>
            </w:r>
          </w:p>
          <w:p>
            <w:pPr>
              <w:spacing w:after="20"/>
              <w:ind w:left="20"/>
              <w:jc w:val="both"/>
            </w:pPr>
            <w:r>
              <w:rPr>
                <w:rFonts w:ascii="Times New Roman"/>
                <w:b w:val="false"/>
                <w:i w:val="false"/>
                <w:color w:val="000000"/>
                <w:sz w:val="20"/>
              </w:rPr>
              <w:t>
- соңғы жұмыс орны мен лауазымы, тұрғылықты жері, егер бір жерден екінші жерге көшуге тура келсе, бұрынғы тұрғылықты жерлері көрсетіледі. </w:t>
            </w:r>
          </w:p>
          <w:p>
            <w:pPr>
              <w:spacing w:after="20"/>
              <w:ind w:left="20"/>
              <w:jc w:val="both"/>
            </w:pPr>
            <w:r>
              <w:rPr>
                <w:rFonts w:ascii="Times New Roman"/>
                <w:b w:val="false"/>
                <w:i w:val="false"/>
                <w:color w:val="000000"/>
                <w:sz w:val="20"/>
              </w:rPr>
              <w:t>
-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ӨМІРБАЯН АВТОБИОГРАФИЯ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 фамилия, имя, отчество)</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Прокуратура органдарына,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қызметке және экономикалық </w:t>
            </w:r>
            <w:r>
              <w:br/>
            </w:r>
            <w:r>
              <w:rPr>
                <w:rFonts w:ascii="Times New Roman"/>
                <w:b w:val="false"/>
                <w:i w:val="false"/>
                <w:color w:val="000000"/>
                <w:sz w:val="20"/>
              </w:rPr>
              <w:t xml:space="preserve">тергеу қызметіне кіретін </w:t>
            </w:r>
            <w:r>
              <w:br/>
            </w:r>
            <w:r>
              <w:rPr>
                <w:rFonts w:ascii="Times New Roman"/>
                <w:b w:val="false"/>
                <w:i w:val="false"/>
                <w:color w:val="000000"/>
                <w:sz w:val="20"/>
              </w:rPr>
              <w:t>адамдар үшін алғашқы</w:t>
            </w:r>
            <w:r>
              <w:br/>
            </w:r>
            <w:r>
              <w:rPr>
                <w:rFonts w:ascii="Times New Roman"/>
                <w:b w:val="false"/>
                <w:i w:val="false"/>
                <w:color w:val="000000"/>
                <w:sz w:val="20"/>
              </w:rPr>
              <w:t xml:space="preserve">кәсіптік даярлыққа іріктеудің </w:t>
            </w:r>
            <w:r>
              <w:br/>
            </w:r>
            <w:r>
              <w:rPr>
                <w:rFonts w:ascii="Times New Roman"/>
                <w:b w:val="false"/>
                <w:i w:val="false"/>
                <w:color w:val="000000"/>
                <w:sz w:val="20"/>
              </w:rPr>
              <w:t xml:space="preserve">және оны өткізу шарттарының,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кәсіптік даярлықтан</w:t>
            </w:r>
            <w:r>
              <w:br/>
            </w:r>
            <w:r>
              <w:rPr>
                <w:rFonts w:ascii="Times New Roman"/>
                <w:b w:val="false"/>
                <w:i w:val="false"/>
                <w:color w:val="000000"/>
                <w:sz w:val="20"/>
              </w:rPr>
              <w:t xml:space="preserve">шығару негіздерінің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9"/>
    <w:p>
      <w:pPr>
        <w:spacing w:after="0"/>
        <w:ind w:left="0"/>
        <w:jc w:val="left"/>
      </w:pPr>
      <w:r>
        <w:rPr>
          <w:rFonts w:ascii="Times New Roman"/>
          <w:b/>
          <w:i w:val="false"/>
          <w:color w:val="000000"/>
        </w:rPr>
        <w:t xml:space="preserve"> Алғашқы кәсіптік даярлыққа іріктеуден өтуге ниет білдірген кандидаттардың тізімі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Прокуратура органдарына,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қызметке және экономикалық </w:t>
            </w:r>
            <w:r>
              <w:br/>
            </w:r>
            <w:r>
              <w:rPr>
                <w:rFonts w:ascii="Times New Roman"/>
                <w:b w:val="false"/>
                <w:i w:val="false"/>
                <w:color w:val="000000"/>
                <w:sz w:val="20"/>
              </w:rPr>
              <w:t xml:space="preserve">тергеу қызметіне кіретін </w:t>
            </w:r>
            <w:r>
              <w:br/>
            </w:r>
            <w:r>
              <w:rPr>
                <w:rFonts w:ascii="Times New Roman"/>
                <w:b w:val="false"/>
                <w:i w:val="false"/>
                <w:color w:val="000000"/>
                <w:sz w:val="20"/>
              </w:rPr>
              <w:t>адамдар үшін алғашқы</w:t>
            </w:r>
            <w:r>
              <w:br/>
            </w:r>
            <w:r>
              <w:rPr>
                <w:rFonts w:ascii="Times New Roman"/>
                <w:b w:val="false"/>
                <w:i w:val="false"/>
                <w:color w:val="000000"/>
                <w:sz w:val="20"/>
              </w:rPr>
              <w:t xml:space="preserve">кәсіптік даярлыққа іріктеудің </w:t>
            </w:r>
            <w:r>
              <w:br/>
            </w:r>
            <w:r>
              <w:rPr>
                <w:rFonts w:ascii="Times New Roman"/>
                <w:b w:val="false"/>
                <w:i w:val="false"/>
                <w:color w:val="000000"/>
                <w:sz w:val="20"/>
              </w:rPr>
              <w:t xml:space="preserve">және оны өткізу шарттарының,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кәсіптік даярлықтан</w:t>
            </w:r>
            <w:r>
              <w:br/>
            </w:r>
            <w:r>
              <w:rPr>
                <w:rFonts w:ascii="Times New Roman"/>
                <w:b w:val="false"/>
                <w:i w:val="false"/>
                <w:color w:val="000000"/>
                <w:sz w:val="20"/>
              </w:rPr>
              <w:t xml:space="preserve">шығару негіздерінің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80"/>
    <w:p>
      <w:pPr>
        <w:spacing w:after="0"/>
        <w:ind w:left="0"/>
        <w:jc w:val="left"/>
      </w:pPr>
      <w:r>
        <w:rPr>
          <w:rFonts w:ascii="Times New Roman"/>
          <w:b/>
          <w:i w:val="false"/>
          <w:color w:val="000000"/>
        </w:rPr>
        <w:t xml:space="preserve"> Емтихан ведомосы</w:t>
      </w:r>
    </w:p>
    <w:bookmarkEnd w:id="80"/>
    <w:p>
      <w:pPr>
        <w:spacing w:after="0"/>
        <w:ind w:left="0"/>
        <w:jc w:val="both"/>
      </w:pPr>
      <w:r>
        <w:rPr>
          <w:rFonts w:ascii="Times New Roman"/>
          <w:b w:val="false"/>
          <w:i w:val="false"/>
          <w:color w:val="000000"/>
          <w:sz w:val="28"/>
        </w:rPr>
        <w:t xml:space="preserve">
      Комиссия мүшесінің Т.А.Ә (болған жағдайда) _______________________________ </w:t>
      </w:r>
    </w:p>
    <w:p>
      <w:pPr>
        <w:spacing w:after="0"/>
        <w:ind w:left="0"/>
        <w:jc w:val="both"/>
      </w:pPr>
      <w:r>
        <w:rPr>
          <w:rFonts w:ascii="Times New Roman"/>
          <w:b w:val="false"/>
          <w:i w:val="false"/>
          <w:color w:val="000000"/>
          <w:sz w:val="28"/>
        </w:rPr>
        <w:t>
      Кандидаттың Т.А.Ә. (болған жағдайда)____________________________________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сұрағы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______жылғы "___" ____________. </w:t>
      </w:r>
    </w:p>
    <w:p>
      <w:pPr>
        <w:spacing w:after="0"/>
        <w:ind w:left="0"/>
        <w:jc w:val="both"/>
      </w:pPr>
      <w:r>
        <w:rPr>
          <w:rFonts w:ascii="Times New Roman"/>
          <w:b w:val="false"/>
          <w:i w:val="false"/>
          <w:color w:val="000000"/>
          <w:sz w:val="28"/>
        </w:rPr>
        <w:t>
      Комиссия мүшесінің қолы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Прокуратура органдарына,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қызметке және экономикалық </w:t>
            </w:r>
            <w:r>
              <w:br/>
            </w:r>
            <w:r>
              <w:rPr>
                <w:rFonts w:ascii="Times New Roman"/>
                <w:b w:val="false"/>
                <w:i w:val="false"/>
                <w:color w:val="000000"/>
                <w:sz w:val="20"/>
              </w:rPr>
              <w:t>тергеу қызметіне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 xml:space="preserve">даярлыққа іріктеудің және оны </w:t>
            </w:r>
            <w:r>
              <w:br/>
            </w:r>
            <w:r>
              <w:rPr>
                <w:rFonts w:ascii="Times New Roman"/>
                <w:b w:val="false"/>
                <w:i w:val="false"/>
                <w:color w:val="000000"/>
                <w:sz w:val="20"/>
              </w:rPr>
              <w:t xml:space="preserve">өткізу шарттарының, сондай-ақ </w:t>
            </w:r>
            <w:r>
              <w:br/>
            </w:r>
            <w:r>
              <w:rPr>
                <w:rFonts w:ascii="Times New Roman"/>
                <w:b w:val="false"/>
                <w:i w:val="false"/>
                <w:color w:val="000000"/>
                <w:sz w:val="20"/>
              </w:rPr>
              <w:t xml:space="preserve">оларды алғашқы кәсіптік </w:t>
            </w:r>
            <w:r>
              <w:br/>
            </w:r>
            <w:r>
              <w:rPr>
                <w:rFonts w:ascii="Times New Roman"/>
                <w:b w:val="false"/>
                <w:i w:val="false"/>
                <w:color w:val="000000"/>
                <w:sz w:val="20"/>
              </w:rPr>
              <w:t>даярлықтан шығару</w:t>
            </w:r>
            <w:r>
              <w:br/>
            </w:r>
            <w:r>
              <w:rPr>
                <w:rFonts w:ascii="Times New Roman"/>
                <w:b w:val="false"/>
                <w:i w:val="false"/>
                <w:color w:val="000000"/>
                <w:sz w:val="20"/>
              </w:rPr>
              <w:t>негіздерінің қағидаларына</w:t>
            </w:r>
            <w:r>
              <w:br/>
            </w:r>
            <w:r>
              <w:rPr>
                <w:rFonts w:ascii="Times New Roman"/>
                <w:b w:val="false"/>
                <w:i w:val="false"/>
                <w:color w:val="000000"/>
                <w:sz w:val="20"/>
              </w:rPr>
              <w:t>5-қосымша</w:t>
            </w:r>
          </w:p>
        </w:tc>
      </w:tr>
    </w:tbl>
    <w:bookmarkStart w:name="z86" w:id="81"/>
    <w:p>
      <w:pPr>
        <w:spacing w:after="0"/>
        <w:ind w:left="0"/>
        <w:jc w:val="left"/>
      </w:pPr>
      <w:r>
        <w:rPr>
          <w:rFonts w:ascii="Times New Roman"/>
          <w:b/>
          <w:i w:val="false"/>
          <w:color w:val="000000"/>
        </w:rPr>
        <w:t xml:space="preserve"> Оқу жетістіктерін бағалаудың балдық-рейтингілік әріптік жүйесі</w:t>
      </w:r>
    </w:p>
    <w:bookmarkEnd w:id="81"/>
    <w:p>
      <w:pPr>
        <w:spacing w:after="0"/>
        <w:ind w:left="0"/>
        <w:jc w:val="both"/>
      </w:pPr>
      <w:r>
        <w:rPr>
          <w:rFonts w:ascii="Times New Roman"/>
          <w:b w:val="false"/>
          <w:i w:val="false"/>
          <w:color w:val="000000"/>
          <w:sz w:val="28"/>
        </w:rPr>
        <w:t>
      Оқу жетістіктерін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цифрлық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Прокуратура органдарына,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қызметке және экономикалық </w:t>
            </w:r>
            <w:r>
              <w:br/>
            </w:r>
            <w:r>
              <w:rPr>
                <w:rFonts w:ascii="Times New Roman"/>
                <w:b w:val="false"/>
                <w:i w:val="false"/>
                <w:color w:val="000000"/>
                <w:sz w:val="20"/>
              </w:rPr>
              <w:t>тергеу қызметіне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 xml:space="preserve">даярлыққа іріктеудің және оны </w:t>
            </w:r>
            <w:r>
              <w:br/>
            </w:r>
            <w:r>
              <w:rPr>
                <w:rFonts w:ascii="Times New Roman"/>
                <w:b w:val="false"/>
                <w:i w:val="false"/>
                <w:color w:val="000000"/>
                <w:sz w:val="20"/>
              </w:rPr>
              <w:t xml:space="preserve">өткізу шарттарының, сондай-ақ </w:t>
            </w:r>
            <w:r>
              <w:br/>
            </w:r>
            <w:r>
              <w:rPr>
                <w:rFonts w:ascii="Times New Roman"/>
                <w:b w:val="false"/>
                <w:i w:val="false"/>
                <w:color w:val="000000"/>
                <w:sz w:val="20"/>
              </w:rPr>
              <w:t xml:space="preserve">оларды алғашқы кәсіптік </w:t>
            </w:r>
            <w:r>
              <w:br/>
            </w:r>
            <w:r>
              <w:rPr>
                <w:rFonts w:ascii="Times New Roman"/>
                <w:b w:val="false"/>
                <w:i w:val="false"/>
                <w:color w:val="000000"/>
                <w:sz w:val="20"/>
              </w:rPr>
              <w:t>даярлықтан шығару</w:t>
            </w:r>
            <w:r>
              <w:br/>
            </w:r>
            <w:r>
              <w:rPr>
                <w:rFonts w:ascii="Times New Roman"/>
                <w:b w:val="false"/>
                <w:i w:val="false"/>
                <w:color w:val="000000"/>
                <w:sz w:val="20"/>
              </w:rPr>
              <w:t>негіздерінің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88" w:id="82"/>
    <w:p>
      <w:pPr>
        <w:spacing w:after="0"/>
        <w:ind w:left="0"/>
        <w:jc w:val="left"/>
      </w:pPr>
      <w:r>
        <w:rPr>
          <w:rFonts w:ascii="Times New Roman"/>
          <w:b/>
          <w:i w:val="false"/>
          <w:color w:val="000000"/>
        </w:rPr>
        <w:t xml:space="preserve"> Алғашқы кәсіптік даярлықты бітіргені туралы сертификат</w:t>
      </w:r>
    </w:p>
    <w:bookmarkEnd w:id="82"/>
    <w:p>
      <w:pPr>
        <w:spacing w:after="0"/>
        <w:ind w:left="0"/>
        <w:jc w:val="both"/>
      </w:pPr>
      <w:r>
        <w:rPr>
          <w:rFonts w:ascii="Times New Roman"/>
          <w:b w:val="false"/>
          <w:i w:val="false"/>
          <w:color w:val="000000"/>
          <w:sz w:val="28"/>
        </w:rPr>
        <w:t>
      1. Сертификат мыналардан:</w:t>
      </w:r>
    </w:p>
    <w:p>
      <w:pPr>
        <w:spacing w:after="0"/>
        <w:ind w:left="0"/>
        <w:jc w:val="both"/>
      </w:pPr>
      <w:r>
        <w:rPr>
          <w:rFonts w:ascii="Times New Roman"/>
          <w:b w:val="false"/>
          <w:i w:val="false"/>
          <w:color w:val="000000"/>
          <w:sz w:val="28"/>
        </w:rPr>
        <w:t>
      1) 224 х 160 мм көлеміндегі қатты мұқабадан;</w:t>
      </w:r>
    </w:p>
    <w:p>
      <w:pPr>
        <w:spacing w:after="0"/>
        <w:ind w:left="0"/>
        <w:jc w:val="both"/>
      </w:pPr>
      <w:r>
        <w:rPr>
          <w:rFonts w:ascii="Times New Roman"/>
          <w:b w:val="false"/>
          <w:i w:val="false"/>
          <w:color w:val="000000"/>
          <w:sz w:val="28"/>
        </w:rPr>
        <w:t>
      2) 210 х 150 мм көлеміндегі қосымша парақтан;</w:t>
      </w:r>
    </w:p>
    <w:p>
      <w:pPr>
        <w:spacing w:after="0"/>
        <w:ind w:left="0"/>
        <w:jc w:val="both"/>
      </w:pPr>
      <w:r>
        <w:rPr>
          <w:rFonts w:ascii="Times New Roman"/>
          <w:b w:val="false"/>
          <w:i w:val="false"/>
          <w:color w:val="000000"/>
          <w:sz w:val="28"/>
        </w:rPr>
        <w:t>
      3) қосымшадан тұрады.</w:t>
      </w:r>
    </w:p>
    <w:p>
      <w:pPr>
        <w:spacing w:after="0"/>
        <w:ind w:left="0"/>
        <w:jc w:val="both"/>
      </w:pPr>
      <w:r>
        <w:rPr>
          <w:rFonts w:ascii="Times New Roman"/>
          <w:b w:val="false"/>
          <w:i w:val="false"/>
          <w:color w:val="000000"/>
          <w:sz w:val="28"/>
        </w:rPr>
        <w:t>
      2. Құжаттың мұқабасы қою көк түсті болып жасалады.</w:t>
      </w:r>
    </w:p>
    <w:p>
      <w:pPr>
        <w:spacing w:after="0"/>
        <w:ind w:left="0"/>
        <w:jc w:val="both"/>
      </w:pPr>
      <w:r>
        <w:rPr>
          <w:rFonts w:ascii="Times New Roman"/>
          <w:b w:val="false"/>
          <w:i w:val="false"/>
          <w:color w:val="000000"/>
          <w:sz w:val="28"/>
        </w:rPr>
        <w:t>
      3. Сертификаттың мұқабасында мыналар алтын түспен орындалады:</w:t>
      </w:r>
    </w:p>
    <w:p>
      <w:pPr>
        <w:spacing w:after="0"/>
        <w:ind w:left="0"/>
        <w:jc w:val="both"/>
      </w:pPr>
      <w:r>
        <w:rPr>
          <w:rFonts w:ascii="Times New Roman"/>
          <w:b w:val="false"/>
          <w:i w:val="false"/>
          <w:color w:val="000000"/>
          <w:sz w:val="28"/>
        </w:rPr>
        <w:t>
      1) жоғарғы жағында мемлекеттік тілде: "Қазақстан Республикасы Бас прокуратурасының жанындағы Құқық қорғау органдары академиясы";</w:t>
      </w:r>
    </w:p>
    <w:p>
      <w:pPr>
        <w:spacing w:after="0"/>
        <w:ind w:left="0"/>
        <w:jc w:val="both"/>
      </w:pPr>
      <w:r>
        <w:rPr>
          <w:rFonts w:ascii="Times New Roman"/>
          <w:b w:val="false"/>
          <w:i w:val="false"/>
          <w:color w:val="000000"/>
          <w:sz w:val="28"/>
        </w:rPr>
        <w:t>
      2) ортасында - Қазақстан Республикасы Бас прокуратурасының жанындағы Құқық қорғау органдары академиясы логотипінің бейнесі;</w:t>
      </w:r>
    </w:p>
    <w:p>
      <w:pPr>
        <w:spacing w:after="0"/>
        <w:ind w:left="0"/>
        <w:jc w:val="both"/>
      </w:pPr>
      <w:r>
        <w:rPr>
          <w:rFonts w:ascii="Times New Roman"/>
          <w:b w:val="false"/>
          <w:i w:val="false"/>
          <w:color w:val="000000"/>
          <w:sz w:val="28"/>
        </w:rPr>
        <w:t>
      3) логотип бейнесінің астында – "СЕРТИФИКАТ" деген құжат түрінің өрнектелген атауы орналастырылады.</w:t>
      </w:r>
    </w:p>
    <w:p>
      <w:pPr>
        <w:spacing w:after="0"/>
        <w:ind w:left="0"/>
        <w:jc w:val="both"/>
      </w:pPr>
      <w:r>
        <w:rPr>
          <w:rFonts w:ascii="Times New Roman"/>
          <w:b w:val="false"/>
          <w:i w:val="false"/>
          <w:color w:val="000000"/>
          <w:sz w:val="28"/>
        </w:rPr>
        <w:t>
      4. Қосымша парақтың бланкісі баспаханалық тәсілмен ақшыл-көк түсті арнайы қағазда басылады (деректерді есепке алмағанда, қолмен немесе баспа құрылғыларының көмегімен толтырылады).</w:t>
      </w:r>
    </w:p>
    <w:p>
      <w:pPr>
        <w:spacing w:after="0"/>
        <w:ind w:left="0"/>
        <w:jc w:val="both"/>
      </w:pPr>
      <w:r>
        <w:rPr>
          <w:rFonts w:ascii="Times New Roman"/>
          <w:b w:val="false"/>
          <w:i w:val="false"/>
          <w:color w:val="000000"/>
          <w:sz w:val="28"/>
        </w:rPr>
        <w:t>
      5. Қосымшаның бланкісі баспа құрылғыларының көмегімен басылады.</w:t>
      </w:r>
    </w:p>
    <w:p>
      <w:pPr>
        <w:spacing w:after="0"/>
        <w:ind w:left="0"/>
        <w:jc w:val="both"/>
      </w:pPr>
      <w:r>
        <w:rPr>
          <w:rFonts w:ascii="Times New Roman"/>
          <w:b w:val="false"/>
          <w:i w:val="false"/>
          <w:color w:val="000000"/>
          <w:sz w:val="28"/>
        </w:rPr>
        <w:t>
      6. Сертификаттың қосымша парағының ішкі сол жағында мемлекеттік тілдегі мазмұны, ал оң жағында орыс тіліндегі бірдей мазмұны көрсетіледі.</w:t>
      </w:r>
    </w:p>
    <w:p>
      <w:pPr>
        <w:spacing w:after="0"/>
        <w:ind w:left="0"/>
        <w:jc w:val="both"/>
      </w:pPr>
      <w:r>
        <w:rPr>
          <w:rFonts w:ascii="Times New Roman"/>
          <w:b w:val="false"/>
          <w:i w:val="false"/>
          <w:color w:val="000000"/>
          <w:sz w:val="28"/>
        </w:rPr>
        <w:t>
      7. Қосымша парақтың сериясы мен жеті таңбалы тіркеу нөмірі болады.</w:t>
      </w:r>
    </w:p>
    <w:p>
      <w:pPr>
        <w:spacing w:after="0"/>
        <w:ind w:left="0"/>
        <w:jc w:val="both"/>
      </w:pPr>
      <w:r>
        <w:rPr>
          <w:rFonts w:ascii="Times New Roman"/>
          <w:b w:val="false"/>
          <w:i w:val="false"/>
          <w:color w:val="000000"/>
          <w:sz w:val="28"/>
        </w:rPr>
        <w:t>
      8. Сертификаттың қосымша парағының бланкісі оған енгізілетін жазбалар каллиграфиялық жазумен немесе басу құрылғыларының көмегімен орындалатындай етіп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Бас прокуратурасының жанындағы </w:t>
            </w:r>
          </w:p>
          <w:p>
            <w:pPr>
              <w:spacing w:after="20"/>
              <w:ind w:left="20"/>
              <w:jc w:val="both"/>
            </w:pPr>
            <w:r>
              <w:rPr>
                <w:rFonts w:ascii="Times New Roman"/>
                <w:b w:val="false"/>
                <w:i w:val="false"/>
                <w:color w:val="000000"/>
                <w:sz w:val="20"/>
              </w:rPr>
              <w:t>
Құқық қорғау органдары академиясы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Академия правоохранительных органов </w:t>
            </w:r>
          </w:p>
          <w:p>
            <w:pPr>
              <w:spacing w:after="20"/>
              <w:ind w:left="20"/>
              <w:jc w:val="both"/>
            </w:pPr>
            <w:r>
              <w:rPr>
                <w:rFonts w:ascii="Times New Roman"/>
                <w:b w:val="false"/>
                <w:i w:val="false"/>
                <w:color w:val="000000"/>
                <w:sz w:val="20"/>
              </w:rPr>
              <w:t xml:space="preserve">
при Генеральной Прокуратуре </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сертификат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w:t>
            </w:r>
          </w:p>
          <w:p>
            <w:pPr>
              <w:spacing w:after="20"/>
              <w:ind w:left="20"/>
              <w:jc w:val="both"/>
            </w:pP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(тегі, аты, әкесінің аты (бар болған жағдайда) </w:t>
            </w:r>
          </w:p>
          <w:p>
            <w:pPr>
              <w:spacing w:after="20"/>
              <w:ind w:left="20"/>
              <w:jc w:val="both"/>
            </w:pPr>
            <w:r>
              <w:rPr>
                <w:rFonts w:ascii="Times New Roman"/>
                <w:b w:val="false"/>
                <w:i w:val="false"/>
                <w:color w:val="000000"/>
                <w:sz w:val="20"/>
              </w:rPr>
              <w:t xml:space="preserve">
___________ сағат көлемінде_______ </w:t>
            </w:r>
          </w:p>
          <w:p>
            <w:pPr>
              <w:spacing w:after="20"/>
              <w:ind w:left="20"/>
              <w:jc w:val="both"/>
            </w:pPr>
            <w:r>
              <w:rPr>
                <w:rFonts w:ascii="Times New Roman"/>
                <w:b w:val="false"/>
                <w:i w:val="false"/>
                <w:color w:val="000000"/>
                <w:sz w:val="20"/>
              </w:rPr>
              <w:t xml:space="preserve">
__________ (орган) алғаш кіретін адамдарға </w:t>
            </w:r>
          </w:p>
          <w:p>
            <w:pPr>
              <w:spacing w:after="20"/>
              <w:ind w:left="20"/>
              <w:jc w:val="both"/>
            </w:pPr>
            <w:r>
              <w:rPr>
                <w:rFonts w:ascii="Times New Roman"/>
                <w:b w:val="false"/>
                <w:i w:val="false"/>
                <w:color w:val="000000"/>
                <w:sz w:val="20"/>
              </w:rPr>
              <w:t xml:space="preserve">
арналған кәсіптік даярлық курстарынан </w:t>
            </w:r>
          </w:p>
          <w:p>
            <w:pPr>
              <w:spacing w:after="20"/>
              <w:ind w:left="20"/>
              <w:jc w:val="both"/>
            </w:pPr>
            <w:r>
              <w:rPr>
                <w:rFonts w:ascii="Times New Roman"/>
                <w:b w:val="false"/>
                <w:i w:val="false"/>
                <w:color w:val="000000"/>
                <w:sz w:val="20"/>
              </w:rPr>
              <w:t>
өткенін растайды.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подтверждает, что</w:t>
            </w:r>
          </w:p>
          <w:p>
            <w:pPr>
              <w:spacing w:after="20"/>
              <w:ind w:left="20"/>
              <w:jc w:val="both"/>
            </w:pP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(фамилия, имя, отчество (при наличии)) </w:t>
            </w:r>
          </w:p>
          <w:p>
            <w:pPr>
              <w:spacing w:after="20"/>
              <w:ind w:left="20"/>
              <w:jc w:val="both"/>
            </w:pPr>
            <w:r>
              <w:rPr>
                <w:rFonts w:ascii="Times New Roman"/>
                <w:b w:val="false"/>
                <w:i w:val="false"/>
                <w:color w:val="000000"/>
                <w:sz w:val="20"/>
              </w:rPr>
              <w:t xml:space="preserve">
прошел(ла) курс профессиональной </w:t>
            </w:r>
          </w:p>
          <w:p>
            <w:pPr>
              <w:spacing w:after="20"/>
              <w:ind w:left="20"/>
              <w:jc w:val="both"/>
            </w:pPr>
            <w:r>
              <w:rPr>
                <w:rFonts w:ascii="Times New Roman"/>
                <w:b w:val="false"/>
                <w:i w:val="false"/>
                <w:color w:val="000000"/>
                <w:sz w:val="20"/>
              </w:rPr>
              <w:t xml:space="preserve">
подготовки для лиц, впервые поступающих </w:t>
            </w:r>
          </w:p>
          <w:p>
            <w:pPr>
              <w:spacing w:after="20"/>
              <w:ind w:left="20"/>
              <w:jc w:val="both"/>
            </w:pPr>
            <w:r>
              <w:rPr>
                <w:rFonts w:ascii="Times New Roman"/>
                <w:b w:val="false"/>
                <w:i w:val="false"/>
                <w:color w:val="000000"/>
                <w:sz w:val="20"/>
              </w:rPr>
              <w:t>
в ____________ (орган): _____________________ в объеме ____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p>
            <w:pPr>
              <w:spacing w:after="20"/>
              <w:ind w:left="20"/>
              <w:jc w:val="both"/>
            </w:pP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__________ жылғы "___" _____</w:t>
            </w:r>
          </w:p>
          <w:p>
            <w:pPr>
              <w:spacing w:after="20"/>
              <w:ind w:left="20"/>
              <w:jc w:val="both"/>
            </w:pPr>
            <w:r>
              <w:rPr>
                <w:rFonts w:ascii="Times New Roman"/>
                <w:b w:val="false"/>
                <w:i w:val="false"/>
                <w:color w:val="000000"/>
                <w:sz w:val="20"/>
              </w:rPr>
              <w:t>
Тіркеу нөмірі №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____________/_____________/</w:t>
            </w:r>
          </w:p>
          <w:p>
            <w:pPr>
              <w:spacing w:after="20"/>
              <w:ind w:left="20"/>
              <w:jc w:val="both"/>
            </w:pP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"___" __________ года</w:t>
            </w:r>
          </w:p>
          <w:p>
            <w:pPr>
              <w:spacing w:after="20"/>
              <w:ind w:left="20"/>
              <w:jc w:val="both"/>
            </w:pPr>
            <w:r>
              <w:rPr>
                <w:rFonts w:ascii="Times New Roman"/>
                <w:b w:val="false"/>
                <w:i w:val="false"/>
                <w:color w:val="000000"/>
                <w:sz w:val="20"/>
              </w:rPr>
              <w:t>
Регистрационный номер № _______</w:t>
            </w:r>
          </w:p>
        </w:tc>
      </w:tr>
    </w:tbl>
    <w:p>
      <w:pPr>
        <w:spacing w:after="0"/>
        <w:ind w:left="0"/>
        <w:jc w:val="both"/>
      </w:pPr>
      <w:r>
        <w:rPr>
          <w:rFonts w:ascii="Times New Roman"/>
          <w:b w:val="false"/>
          <w:i w:val="false"/>
          <w:color w:val="000000"/>
          <w:sz w:val="28"/>
        </w:rPr>
        <w:t>
      Сертификаттың қосымшасы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қосымшасы</w:t>
            </w:r>
          </w:p>
          <w:p>
            <w:pPr>
              <w:spacing w:after="20"/>
              <w:ind w:left="20"/>
              <w:jc w:val="both"/>
            </w:pPr>
            <w:r>
              <w:rPr>
                <w:rFonts w:ascii="Times New Roman"/>
                <w:b w:val="false"/>
                <w:i w:val="false"/>
                <w:color w:val="000000"/>
                <w:sz w:val="20"/>
              </w:rPr>
              <w:t>
(№ ___ сертификатсыз жарамсыз)</w:t>
            </w:r>
          </w:p>
          <w:p>
            <w:pPr>
              <w:spacing w:after="20"/>
              <w:ind w:left="20"/>
              <w:jc w:val="both"/>
            </w:pP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Қазақстан Республикасы Бас прокуратурасының</w:t>
            </w:r>
          </w:p>
          <w:p>
            <w:pPr>
              <w:spacing w:after="20"/>
              <w:ind w:left="20"/>
              <w:jc w:val="both"/>
            </w:pPr>
            <w:r>
              <w:rPr>
                <w:rFonts w:ascii="Times New Roman"/>
                <w:b w:val="false"/>
                <w:i w:val="false"/>
                <w:color w:val="000000"/>
                <w:sz w:val="20"/>
              </w:rPr>
              <w:t>
жанындағы Құқық қорғау органдары академиясында</w:t>
            </w:r>
          </w:p>
          <w:p>
            <w:pPr>
              <w:spacing w:after="20"/>
              <w:ind w:left="20"/>
              <w:jc w:val="both"/>
            </w:pPr>
            <w:r>
              <w:rPr>
                <w:rFonts w:ascii="Times New Roman"/>
                <w:b w:val="false"/>
                <w:i w:val="false"/>
                <w:color w:val="000000"/>
                <w:sz w:val="20"/>
              </w:rPr>
              <w:t>
келесі пәндерді оқыды және мынадай</w:t>
            </w:r>
          </w:p>
          <w:p>
            <w:pPr>
              <w:spacing w:after="20"/>
              <w:ind w:left="20"/>
              <w:jc w:val="both"/>
            </w:pPr>
            <w:r>
              <w:rPr>
                <w:rFonts w:ascii="Times New Roman"/>
                <w:b w:val="false"/>
                <w:i w:val="false"/>
                <w:color w:val="000000"/>
                <w:sz w:val="20"/>
              </w:rPr>
              <w:t>
білім көрсетті: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Ректор _______/ 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к сертификату </w:t>
            </w:r>
          </w:p>
          <w:p>
            <w:pPr>
              <w:spacing w:after="20"/>
              <w:ind w:left="20"/>
              <w:jc w:val="both"/>
            </w:pPr>
            <w:r>
              <w:rPr>
                <w:rFonts w:ascii="Times New Roman"/>
                <w:b w:val="false"/>
                <w:i w:val="false"/>
                <w:color w:val="000000"/>
                <w:sz w:val="20"/>
              </w:rPr>
              <w:t>
(без сертификата № _______недействительно)</w:t>
            </w:r>
          </w:p>
          <w:p>
            <w:pPr>
              <w:spacing w:after="20"/>
              <w:ind w:left="20"/>
              <w:jc w:val="both"/>
            </w:pP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(фамилия, имя, отчество (при наличии)) </w:t>
            </w:r>
          </w:p>
          <w:p>
            <w:pPr>
              <w:spacing w:after="20"/>
              <w:ind w:left="20"/>
              <w:jc w:val="both"/>
            </w:pPr>
            <w:r>
              <w:rPr>
                <w:rFonts w:ascii="Times New Roman"/>
                <w:b w:val="false"/>
                <w:i w:val="false"/>
                <w:color w:val="000000"/>
                <w:sz w:val="20"/>
              </w:rPr>
              <w:t xml:space="preserve">
за время обучения в Академии правоохранительных </w:t>
            </w:r>
          </w:p>
          <w:p>
            <w:pPr>
              <w:spacing w:after="20"/>
              <w:ind w:left="20"/>
              <w:jc w:val="both"/>
            </w:pPr>
            <w:r>
              <w:rPr>
                <w:rFonts w:ascii="Times New Roman"/>
                <w:b w:val="false"/>
                <w:i w:val="false"/>
                <w:color w:val="000000"/>
                <w:sz w:val="20"/>
              </w:rPr>
              <w:t xml:space="preserve">
органов при Генеральной прокуратуре Республики Казахстан </w:t>
            </w:r>
          </w:p>
          <w:p>
            <w:pPr>
              <w:spacing w:after="20"/>
              <w:ind w:left="20"/>
              <w:jc w:val="both"/>
            </w:pPr>
            <w:r>
              <w:rPr>
                <w:rFonts w:ascii="Times New Roman"/>
                <w:b w:val="false"/>
                <w:i w:val="false"/>
                <w:color w:val="000000"/>
                <w:sz w:val="20"/>
              </w:rPr>
              <w:t xml:space="preserve">
изучил следующие предметы и показал (-а) </w:t>
            </w:r>
          </w:p>
          <w:p>
            <w:pPr>
              <w:spacing w:after="20"/>
              <w:ind w:left="20"/>
              <w:jc w:val="both"/>
            </w:pPr>
            <w:r>
              <w:rPr>
                <w:rFonts w:ascii="Times New Roman"/>
                <w:b w:val="false"/>
                <w:i w:val="false"/>
                <w:color w:val="000000"/>
                <w:sz w:val="20"/>
              </w:rPr>
              <w:t xml:space="preserve">
следующие знания: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Ректор __________/ ___________/ М.П.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