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29e73" w14:textId="e229e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Өзіндік ерекшелігі бар тауарларды бірдейлендіруді жүргізу қағидаларын бекіту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2020 жылғы 10 шiлдедегi № 394 бұйрығы. Қазақстан Республикасының Әділет министрлігінде 2020 жылғы 16 шiлдеде № 20980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Бұйрықтың тақырыбы жаңа редакцияда - ҚР Индустрия және инфрақұрылымдық даму министрінің м.а. 26.04.2023 </w:t>
      </w:r>
      <w:r>
        <w:rPr>
          <w:rFonts w:ascii="Times New Roman"/>
          <w:b w:val="false"/>
          <w:i w:val="false"/>
          <w:color w:val="ff0000"/>
          <w:sz w:val="28"/>
        </w:rPr>
        <w:t>№ 289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xml:space="preserve">
      "Өзіндік ерекшелігі бар тауарларды бақылау туралы" Қазақстан Республикасы Заңының 8-бабының </w:t>
      </w:r>
      <w:r>
        <w:rPr>
          <w:rFonts w:ascii="Times New Roman"/>
          <w:b w:val="false"/>
          <w:i w:val="false"/>
          <w:color w:val="000000"/>
          <w:sz w:val="28"/>
        </w:rPr>
        <w:t>3) тармақшасына</w:t>
      </w:r>
      <w:r>
        <w:rPr>
          <w:rFonts w:ascii="Times New Roman"/>
          <w:b w:val="false"/>
          <w:i w:val="false"/>
          <w:color w:val="000000"/>
          <w:sz w:val="28"/>
        </w:rPr>
        <w:t xml:space="preserve"> және "мемлекеттік көрсетілетін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Индустрия және инфрақұрылымдық даму министрінің м.а. 26.04.2023 </w:t>
      </w:r>
      <w:r>
        <w:rPr>
          <w:rFonts w:ascii="Times New Roman"/>
          <w:b w:val="false"/>
          <w:i w:val="false"/>
          <w:color w:val="ff0000"/>
          <w:sz w:val="28"/>
        </w:rPr>
        <w:t>№ 289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нақты тауарларды бірдейлендіруді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Индустрия және инфрақұрылымдық даму министрінің м.а. 26.04.2023 </w:t>
      </w:r>
      <w:r>
        <w:rPr>
          <w:rFonts w:ascii="Times New Roman"/>
          <w:b w:val="false"/>
          <w:i w:val="false"/>
          <w:color w:val="ff0000"/>
          <w:sz w:val="28"/>
        </w:rPr>
        <w:t>№ 289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Индустриялық даму және өнеркәсіптік қауіпсіздік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5"/>
    <w:bookmarkStart w:name="z7"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жиырма бір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Индустрия және инфрақұрылымдық даму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Атамкулов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Ауыл шаруашылығы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Білім және ғылым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Қорғаныс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Энергетика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 және аэроғарыш</w:t>
      </w:r>
    </w:p>
    <w:p>
      <w:pPr>
        <w:spacing w:after="0"/>
        <w:ind w:left="0"/>
        <w:jc w:val="both"/>
      </w:pPr>
      <w:r>
        <w:rPr>
          <w:rFonts w:ascii="Times New Roman"/>
          <w:b w:val="false"/>
          <w:i w:val="false"/>
          <w:color w:val="000000"/>
          <w:sz w:val="28"/>
        </w:rPr>
        <w:t>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министрінің</w:t>
            </w:r>
            <w:r>
              <w:br/>
            </w:r>
            <w:r>
              <w:rPr>
                <w:rFonts w:ascii="Times New Roman"/>
                <w:b w:val="false"/>
                <w:i w:val="false"/>
                <w:color w:val="000000"/>
                <w:sz w:val="20"/>
              </w:rPr>
              <w:t>2020 жылғы 10 шілдедегі</w:t>
            </w:r>
            <w:r>
              <w:br/>
            </w:r>
            <w:r>
              <w:rPr>
                <w:rFonts w:ascii="Times New Roman"/>
                <w:b w:val="false"/>
                <w:i w:val="false"/>
                <w:color w:val="000000"/>
                <w:sz w:val="20"/>
              </w:rPr>
              <w:t>№ 394 бұйрығымен</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Өзіндік ерекшелігі бар тауарларды сәйкестендіруді жүргізу қағидалары</w:t>
      </w:r>
    </w:p>
    <w:bookmarkEnd w:id="7"/>
    <w:p>
      <w:pPr>
        <w:spacing w:after="0"/>
        <w:ind w:left="0"/>
        <w:jc w:val="both"/>
      </w:pPr>
      <w:r>
        <w:rPr>
          <w:rFonts w:ascii="Times New Roman"/>
          <w:b w:val="false"/>
          <w:i w:val="false"/>
          <w:color w:val="ff0000"/>
          <w:sz w:val="28"/>
        </w:rPr>
        <w:t xml:space="preserve">
      Ескерту. Қағида жаңа редакцияда - ҚР Индустрия және инфрақұрылымдық даму министрінің м.а. 26.04.2023 </w:t>
      </w:r>
      <w:r>
        <w:rPr>
          <w:rFonts w:ascii="Times New Roman"/>
          <w:b w:val="false"/>
          <w:i w:val="false"/>
          <w:color w:val="ff0000"/>
          <w:sz w:val="28"/>
        </w:rPr>
        <w:t>№ 289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bookmarkStart w:name="z10" w:id="8"/>
    <w:p>
      <w:pPr>
        <w:spacing w:after="0"/>
        <w:ind w:left="0"/>
        <w:jc w:val="left"/>
      </w:pPr>
      <w:r>
        <w:rPr>
          <w:rFonts w:ascii="Times New Roman"/>
          <w:b/>
          <w:i w:val="false"/>
          <w:color w:val="000000"/>
        </w:rPr>
        <w:t xml:space="preserve"> 1-тарау. Жалпы ережелер</w:t>
      </w:r>
    </w:p>
    <w:bookmarkEnd w:id="8"/>
    <w:bookmarkStart w:name="z46" w:id="9"/>
    <w:p>
      <w:pPr>
        <w:spacing w:after="0"/>
        <w:ind w:left="0"/>
        <w:jc w:val="both"/>
      </w:pPr>
      <w:r>
        <w:rPr>
          <w:rFonts w:ascii="Times New Roman"/>
          <w:b w:val="false"/>
          <w:i w:val="false"/>
          <w:color w:val="000000"/>
          <w:sz w:val="28"/>
        </w:rPr>
        <w:t xml:space="preserve">
      1. Осы өзіндік ерекшелігі бар тауарларды сәйкестендіруді жүргізу қағидалары (бұдан әрі-қағидалар) "Өзіндік ерекшелігі бар тауарларды бақылау туралы" Қазақстан Республикасы Заңының 8 - бабының </w:t>
      </w:r>
      <w:r>
        <w:rPr>
          <w:rFonts w:ascii="Times New Roman"/>
          <w:b w:val="false"/>
          <w:i w:val="false"/>
          <w:color w:val="000000"/>
          <w:sz w:val="28"/>
        </w:rPr>
        <w:t>3) тармақшасына</w:t>
      </w:r>
      <w:r>
        <w:rPr>
          <w:rFonts w:ascii="Times New Roman"/>
          <w:b w:val="false"/>
          <w:i w:val="false"/>
          <w:color w:val="000000"/>
          <w:sz w:val="28"/>
        </w:rPr>
        <w:t xml:space="preserve"> және "мемлекеттік көрсетілетін қызметтер туралы" Қазақстан Республикасы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"Өзіндік ерекшелігі бар тауарларды сәйкестендіру туралы қорытынды беру" мемлекеттік қызмет көрсету тәртібін айқындайды.</w:t>
      </w:r>
    </w:p>
    <w:bookmarkEnd w:id="9"/>
    <w:bookmarkStart w:name="z47" w:id="10"/>
    <w:p>
      <w:pPr>
        <w:spacing w:after="0"/>
        <w:ind w:left="0"/>
        <w:jc w:val="both"/>
      </w:pPr>
      <w:r>
        <w:rPr>
          <w:rFonts w:ascii="Times New Roman"/>
          <w:b w:val="false"/>
          <w:i w:val="false"/>
          <w:color w:val="000000"/>
          <w:sz w:val="28"/>
        </w:rPr>
        <w:t>
      2. "Өзіндік ерекшелігі бар тауарларды сәйкестендіру туралы қорытынды беру" мемлекеттік көрсетілетін қызмет (бұдан әрі - мемлекеттік көрсетілетін қызмет) болып табылады және осы Қағидаларға сәйкес Қазақстан Республикасы Индустрия және инфрақұрылымдық даму министрлігінің Индустриялық даму комитеті (бұдан әрі - көрсетілетін қызметті беруші) көрсетеді.</w:t>
      </w:r>
    </w:p>
    <w:bookmarkEnd w:id="10"/>
    <w:bookmarkStart w:name="z48" w:id="11"/>
    <w:p>
      <w:pPr>
        <w:spacing w:after="0"/>
        <w:ind w:left="0"/>
        <w:jc w:val="both"/>
      </w:pPr>
      <w:r>
        <w:rPr>
          <w:rFonts w:ascii="Times New Roman"/>
          <w:b w:val="false"/>
          <w:i w:val="false"/>
          <w:color w:val="000000"/>
          <w:sz w:val="28"/>
        </w:rPr>
        <w:t>
      Көрсетілетін қызметті беруші осы Қағидаларға өзгерістер және (немесе) толықтырулар қолданысқа енгізілген күннен бастап үш жұмыс күні ішінде енгізілген өзгерістер және (немесе) толықтырулар туралы ақпаратты "электрондық үкімет" ақпараттық-коммуникациялық инфрақұрылымының операторына, сондай-ақ Бірыңғай байланыс орталығына жібереді.</w:t>
      </w:r>
    </w:p>
    <w:bookmarkEnd w:id="11"/>
    <w:bookmarkStart w:name="z49" w:id="12"/>
    <w:p>
      <w:pPr>
        <w:spacing w:after="0"/>
        <w:ind w:left="0"/>
        <w:jc w:val="left"/>
      </w:pPr>
      <w:r>
        <w:rPr>
          <w:rFonts w:ascii="Times New Roman"/>
          <w:b/>
          <w:i w:val="false"/>
          <w:color w:val="000000"/>
        </w:rPr>
        <w:t xml:space="preserve"> 2-тарау. Мемлекеттік қызмет көрсету тәртібі</w:t>
      </w:r>
    </w:p>
    <w:bookmarkEnd w:id="12"/>
    <w:bookmarkStart w:name="z50" w:id="13"/>
    <w:p>
      <w:pPr>
        <w:spacing w:after="0"/>
        <w:ind w:left="0"/>
        <w:jc w:val="both"/>
      </w:pPr>
      <w:r>
        <w:rPr>
          <w:rFonts w:ascii="Times New Roman"/>
          <w:b w:val="false"/>
          <w:i w:val="false"/>
          <w:color w:val="000000"/>
          <w:sz w:val="28"/>
        </w:rPr>
        <w:t xml:space="preserve">
      3. Мемлекеттік қызметті алу үшін жеке және заңды тұлғалар (бұдан әрі-көрсетілетін қызметті алушы) көрсетілетін қызметті берушіге "электрондық үкімет" веб-порталы арқылы жібереді www.egov.kz, www.elicense.kz (бұдан әрі - портал)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мемлекеттік қызмет көрсетуге қойылатын негізгі талаптар тізбесіне (бұдан әрі - Негізгі талаптар тізбесі) сәйкес құжаттар.</w:t>
      </w:r>
    </w:p>
    <w:bookmarkEnd w:id="13"/>
    <w:bookmarkStart w:name="z51" w:id="14"/>
    <w:p>
      <w:pPr>
        <w:spacing w:after="0"/>
        <w:ind w:left="0"/>
        <w:jc w:val="both"/>
      </w:pPr>
      <w:r>
        <w:rPr>
          <w:rFonts w:ascii="Times New Roman"/>
          <w:b w:val="false"/>
          <w:i w:val="false"/>
          <w:color w:val="000000"/>
          <w:sz w:val="28"/>
        </w:rPr>
        <w:t xml:space="preserve">
      "Өзіндік ерекшелігі бар тауарларды бақылау туралы" Қазақстан Республикасы Заңының 29-бабының </w:t>
      </w:r>
      <w:r>
        <w:rPr>
          <w:rFonts w:ascii="Times New Roman"/>
          <w:b w:val="false"/>
          <w:i w:val="false"/>
          <w:color w:val="000000"/>
          <w:sz w:val="28"/>
        </w:rPr>
        <w:t>1 тармағына</w:t>
      </w:r>
      <w:r>
        <w:rPr>
          <w:rFonts w:ascii="Times New Roman"/>
          <w:b w:val="false"/>
          <w:i w:val="false"/>
          <w:color w:val="000000"/>
          <w:sz w:val="28"/>
        </w:rPr>
        <w:t xml:space="preserve"> сәйкес көрсетілетін қызметті беруші көрсетілетін қызметті алушыдан мемлекеттік қызметті көрсету үшін қажетті өзіндік ерекшелігі бар тауарларды бақылау саласына жататын құжаттарды және (немесе) ақпаратты сұратуға және алуға құқылы.</w:t>
      </w:r>
    </w:p>
    <w:bookmarkEnd w:id="14"/>
    <w:bookmarkStart w:name="z52" w:id="15"/>
    <w:p>
      <w:pPr>
        <w:spacing w:after="0"/>
        <w:ind w:left="0"/>
        <w:jc w:val="both"/>
      </w:pPr>
      <w:r>
        <w:rPr>
          <w:rFonts w:ascii="Times New Roman"/>
          <w:b w:val="false"/>
          <w:i w:val="false"/>
          <w:color w:val="000000"/>
          <w:sz w:val="28"/>
        </w:rPr>
        <w:t>
      4. Көрсетілетін қызметті алушы барлық қажетті құжаттарды портал арқылы берген кезде - көрсетілетін қызметті алушының "жеке кабинетінде" мемлекеттік көрсетілетін қызмет нәтижесін алу күнін көрсете отырып, мемлекеттік қызметті көрсету үшін сұрау салудың қабылданғаны туралы мәртебе көрсетіледі.</w:t>
      </w:r>
    </w:p>
    <w:bookmarkEnd w:id="15"/>
    <w:bookmarkStart w:name="z53" w:id="16"/>
    <w:p>
      <w:pPr>
        <w:spacing w:after="0"/>
        <w:ind w:left="0"/>
        <w:jc w:val="both"/>
      </w:pPr>
      <w:r>
        <w:rPr>
          <w:rFonts w:ascii="Times New Roman"/>
          <w:b w:val="false"/>
          <w:i w:val="false"/>
          <w:color w:val="000000"/>
          <w:sz w:val="28"/>
        </w:rPr>
        <w:t>
      5. Мемлекеттік қызметті қараудың және көрсетудің жалпы мерзімі - 15 (он бес) жұмыс күні ішінде берілетін тиісті мемлекеттік органдарынан арнайы білім, дағдылар мен ақпарат алуды талап ететін мәселелерді зерттеу қажет болған жағдайларды қоспағанда, 7 (жеті) жұмыс күні ішінде.</w:t>
      </w:r>
    </w:p>
    <w:bookmarkEnd w:id="16"/>
    <w:bookmarkStart w:name="z54" w:id="17"/>
    <w:p>
      <w:pPr>
        <w:spacing w:after="0"/>
        <w:ind w:left="0"/>
        <w:jc w:val="both"/>
      </w:pPr>
      <w:r>
        <w:rPr>
          <w:rFonts w:ascii="Times New Roman"/>
          <w:b w:val="false"/>
          <w:i w:val="false"/>
          <w:color w:val="000000"/>
          <w:sz w:val="28"/>
        </w:rPr>
        <w:t>
      6. Көрсетілетін қызметті берушінің кеңсе қызметкері құжаттарды қабылдауды және тіркеуді олар түскен күні жүзеге асырады және жауапты орындаушы тағайындалатын көрсетілетін қызметті берушінің басшысына жолдайды.</w:t>
      </w:r>
    </w:p>
    <w:bookmarkEnd w:id="17"/>
    <w:bookmarkStart w:name="z55" w:id="18"/>
    <w:p>
      <w:pPr>
        <w:spacing w:after="0"/>
        <w:ind w:left="0"/>
        <w:jc w:val="both"/>
      </w:pPr>
      <w:r>
        <w:rPr>
          <w:rFonts w:ascii="Times New Roman"/>
          <w:b w:val="false"/>
          <w:i w:val="false"/>
          <w:color w:val="000000"/>
          <w:sz w:val="28"/>
        </w:rPr>
        <w:t>
      Көрсетілетін қызметті алушы жұмыс уақыты аяқталғаннан кейін, демалыс және мереке күндері Қазақстан Республикасының еңбек заңнамасына сәйкес жүгінген жағдайда, өтінішті қабылдау және мемлекеттік қызметті көрсету нәтижесін беру келесі жұмыс күні жүзеге асырылады.</w:t>
      </w:r>
    </w:p>
    <w:bookmarkEnd w:id="18"/>
    <w:bookmarkStart w:name="z56" w:id="19"/>
    <w:p>
      <w:pPr>
        <w:spacing w:after="0"/>
        <w:ind w:left="0"/>
        <w:jc w:val="both"/>
      </w:pPr>
      <w:r>
        <w:rPr>
          <w:rFonts w:ascii="Times New Roman"/>
          <w:b w:val="false"/>
          <w:i w:val="false"/>
          <w:color w:val="000000"/>
          <w:sz w:val="28"/>
        </w:rPr>
        <w:t xml:space="preserve">
      7. Жауапты орындаушы көрсетілетін қызметті алушы ұсынған құжаттарды тіркеген сәттен бастап 2 (екі) жұмыс күні ішінде осындай құжаттардың толықтығын тексереді және көрсетілетін қызметті алушы құжаттар топтамасын толық ұсынбаған жағдайда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көрсетілетін қызметті беруші басшысының не оны алмастыратын адамның электронды цифрлық қолтаңбасы қойылған (бұдан әрі – ЭЦҚ) дәлелді бас тартуды (бұдан әрі - дәлелді бас тарту) дайындайды және оны көрсетілетін қызметті алушыға портал арқылы электрондық құжат нысанында жеке кабинетіне жолдайды.</w:t>
      </w:r>
    </w:p>
    <w:bookmarkEnd w:id="19"/>
    <w:bookmarkStart w:name="z57" w:id="20"/>
    <w:p>
      <w:pPr>
        <w:spacing w:after="0"/>
        <w:ind w:left="0"/>
        <w:jc w:val="both"/>
      </w:pPr>
      <w:r>
        <w:rPr>
          <w:rFonts w:ascii="Times New Roman"/>
          <w:b w:val="false"/>
          <w:i w:val="false"/>
          <w:color w:val="000000"/>
          <w:sz w:val="28"/>
        </w:rPr>
        <w:t>
      Жеке басын куәландыратын құжат туралы, заңды тұлғаны, дара кәсіпкерді мемлекеттік тіркеу (қайта тіркеу) туралы, "электрондық үкіметтің" төлем шлюзі арқылы төлеу туралы мәліметтерді көрсетілетін қызметті беруші тиісті мемлекеттік ақпараттық жүйелерден "электрондық үкіметтің" шлюзі арқылы алады.</w:t>
      </w:r>
    </w:p>
    <w:bookmarkEnd w:id="20"/>
    <w:bookmarkStart w:name="z58" w:id="21"/>
    <w:p>
      <w:pPr>
        <w:spacing w:after="0"/>
        <w:ind w:left="0"/>
        <w:jc w:val="both"/>
      </w:pPr>
      <w:r>
        <w:rPr>
          <w:rFonts w:ascii="Times New Roman"/>
          <w:b w:val="false"/>
          <w:i w:val="false"/>
          <w:color w:val="000000"/>
          <w:sz w:val="28"/>
        </w:rPr>
        <w:t xml:space="preserve">
      8. Көрсетілетін қызметті алушы құжаттардың толық топтамасын ұсынған жағдайда жауапты орындаушы 6 (алты) жұмыс күні ішінде (тиісті мемлекеттік органдарынан арнайы білім, дағдылар мен ақпарат алуды талап ететін мәселелерді зерттеу қажет болған жағдайларды қоспағанда) көрсетілетін қызметті алушының мемлекеттік қызмет көрсету үшін қажетті құжаттарын қарайды және 1 (бір) жұмыс күні ішінде мемлекеттік қызмет көрсету нәтижесін –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өзіндік ерекшелігі бар тауарларды сәйкестендіру туралы қорытынды ресімдейді.</w:t>
      </w:r>
    </w:p>
    <w:bookmarkEnd w:id="21"/>
    <w:bookmarkStart w:name="z59" w:id="22"/>
    <w:p>
      <w:pPr>
        <w:spacing w:after="0"/>
        <w:ind w:left="0"/>
        <w:jc w:val="both"/>
      </w:pPr>
      <w:r>
        <w:rPr>
          <w:rFonts w:ascii="Times New Roman"/>
          <w:b w:val="false"/>
          <w:i w:val="false"/>
          <w:color w:val="000000"/>
          <w:sz w:val="28"/>
        </w:rPr>
        <w:t>
      9. Өзіндік ерекшелігі бар тауарларды сәйкестендіру туралы қорытынды беру үшін тиісті мемлекеттік органдарынан арнайы білім, дағдылар мен ақпарат алу талап етілген жағдайда, жауапты орындаушы көрсетілетін қызметті алушы құжаттарының толықтығына тексеру жүргізілген күннен бастап 2 (екі) жұмыс күні ішінде тиісті мемлекеттік органдарға сұрау салуды жібереді.</w:t>
      </w:r>
    </w:p>
    <w:bookmarkEnd w:id="22"/>
    <w:bookmarkStart w:name="z60" w:id="23"/>
    <w:p>
      <w:pPr>
        <w:spacing w:after="0"/>
        <w:ind w:left="0"/>
        <w:jc w:val="both"/>
      </w:pPr>
      <w:r>
        <w:rPr>
          <w:rFonts w:ascii="Times New Roman"/>
          <w:b w:val="false"/>
          <w:i w:val="false"/>
          <w:color w:val="000000"/>
          <w:sz w:val="28"/>
        </w:rPr>
        <w:t>
      Мемлекеттік органы көрсетілетін қызметті берушінің сұрау салуы негізінде сұрау салуды алған күннен бастап 8 (сегіз) жұмыс күні ішінде көрсетілетін қызметті берушіге жауап жібереді.</w:t>
      </w:r>
    </w:p>
    <w:bookmarkEnd w:id="23"/>
    <w:bookmarkStart w:name="z61" w:id="24"/>
    <w:p>
      <w:pPr>
        <w:spacing w:after="0"/>
        <w:ind w:left="0"/>
        <w:jc w:val="both"/>
      </w:pPr>
      <w:r>
        <w:rPr>
          <w:rFonts w:ascii="Times New Roman"/>
          <w:b w:val="false"/>
          <w:i w:val="false"/>
          <w:color w:val="000000"/>
          <w:sz w:val="28"/>
        </w:rPr>
        <w:t>
      Көрсетілетін қызметті берушінің жауапты орындаушысы келісуші мемлекеттік органнан жауап алған күннен бастап 5 (бес) жұмыс күні ішінде мемлекеттік көрсетілетін қызмет нәтижесін – өзіндік ерекшелігі бар тауарларды сәйкестендіру туралы қорытындыны дайындайды.</w:t>
      </w:r>
    </w:p>
    <w:bookmarkEnd w:id="24"/>
    <w:bookmarkStart w:name="z62" w:id="25"/>
    <w:p>
      <w:pPr>
        <w:spacing w:after="0"/>
        <w:ind w:left="0"/>
        <w:jc w:val="both"/>
      </w:pPr>
      <w:r>
        <w:rPr>
          <w:rFonts w:ascii="Times New Roman"/>
          <w:b w:val="false"/>
          <w:i w:val="false"/>
          <w:color w:val="000000"/>
          <w:sz w:val="28"/>
        </w:rPr>
        <w:t>
      10. Қазақстан Республикасының заңнамасында белгіленген мемлекеттік қызметті көрсетуден бас тарту үшін негіздер негізгі талаптар тізбесінде баяндалған.</w:t>
      </w:r>
    </w:p>
    <w:bookmarkEnd w:id="25"/>
    <w:bookmarkStart w:name="z63" w:id="26"/>
    <w:p>
      <w:pPr>
        <w:spacing w:after="0"/>
        <w:ind w:left="0"/>
        <w:jc w:val="both"/>
      </w:pPr>
      <w:r>
        <w:rPr>
          <w:rFonts w:ascii="Times New Roman"/>
          <w:b w:val="false"/>
          <w:i w:val="false"/>
          <w:color w:val="000000"/>
          <w:sz w:val="28"/>
        </w:rPr>
        <w:t>
      Қазақстан Республикасының заңнамасында белгіленген және негізгі талаптар тізбесінде баяндалған мемлекеттік қызметті көрсетуден бас тарту үшін негіздер анықталған кезде көрсетілетін қызметті беруші көрсетілетін қызметті алушыға мемлекеттік қызметті көрсетуден бас тарту туралы алдын ала шешім туралы, сондай-ақ көрсетілетін қызметті алушыға алдын ала шешім бойынша ұстанымын білдіру мүмкіндігі үшін тыңдауды өткізудің уақыты мен орны (тәсілі) туралы хабардар етеді.</w:t>
      </w:r>
    </w:p>
    <w:bookmarkEnd w:id="26"/>
    <w:bookmarkStart w:name="z64" w:id="27"/>
    <w:p>
      <w:pPr>
        <w:spacing w:after="0"/>
        <w:ind w:left="0"/>
        <w:jc w:val="both"/>
      </w:pPr>
      <w:r>
        <w:rPr>
          <w:rFonts w:ascii="Times New Roman"/>
          <w:b w:val="false"/>
          <w:i w:val="false"/>
          <w:color w:val="000000"/>
          <w:sz w:val="28"/>
        </w:rPr>
        <w:t>
      Тыңдау туралы хабарлама көрсетілетін қызметті алушының өтініште көрсетілген электрондық мекенжайына мемлекеттік қызмет көрсету мерзімі аяқталғанға дейін кемінде 3 (үш) жұмыс күні бұрын жіберіледі. Тыңдау хабарлама жасалған күннен бастап 2 (екі) жұмыс күнінен кешіктірілмей жүргізіледі.</w:t>
      </w:r>
    </w:p>
    <w:bookmarkEnd w:id="27"/>
    <w:bookmarkStart w:name="z65" w:id="28"/>
    <w:p>
      <w:pPr>
        <w:spacing w:after="0"/>
        <w:ind w:left="0"/>
        <w:jc w:val="both"/>
      </w:pPr>
      <w:r>
        <w:rPr>
          <w:rFonts w:ascii="Times New Roman"/>
          <w:b w:val="false"/>
          <w:i w:val="false"/>
          <w:color w:val="000000"/>
          <w:sz w:val="28"/>
        </w:rPr>
        <w:t>
      Тыңдау нәтижелері бойынша көрсетілетін қызметті беруші өзіндік ерекшелігі бар тауарларды сәйкестендіру туралы қорытынды не мемлекеттік қызмет көрсетуден дәлелді бас тарту береді.</w:t>
      </w:r>
    </w:p>
    <w:bookmarkEnd w:id="28"/>
    <w:bookmarkStart w:name="z66" w:id="29"/>
    <w:p>
      <w:pPr>
        <w:spacing w:after="0"/>
        <w:ind w:left="0"/>
        <w:jc w:val="both"/>
      </w:pPr>
      <w:r>
        <w:rPr>
          <w:rFonts w:ascii="Times New Roman"/>
          <w:b w:val="false"/>
          <w:i w:val="false"/>
          <w:color w:val="000000"/>
          <w:sz w:val="28"/>
        </w:rPr>
        <w:t>
      11. Көрсетілетін қызметті беруші Мемлекеттік қызмет көрсету сатысы туралы деректерді мемлекеттік қызметтер көрсету мониторингінің ақпараттық жүйесіне енгізуді қамтамасыз етеді.</w:t>
      </w:r>
    </w:p>
    <w:bookmarkEnd w:id="29"/>
    <w:bookmarkStart w:name="z67" w:id="30"/>
    <w:p>
      <w:pPr>
        <w:spacing w:after="0"/>
        <w:ind w:left="0"/>
        <w:jc w:val="both"/>
      </w:pPr>
      <w:r>
        <w:rPr>
          <w:rFonts w:ascii="Times New Roman"/>
          <w:b w:val="false"/>
          <w:i w:val="false"/>
          <w:color w:val="000000"/>
          <w:sz w:val="28"/>
        </w:rPr>
        <w:t>
      Рұқсаттар мен хабарламалардың мемлекеттік ақпараттық жүйесі арқылы мемлекеттік қызметті көрсету кезінде мемлекеттік қызметті көрсету сатысы туралы деректер Мемлекеттік қызметтерді көрсету мониторингінің ақпараттық жүйесіне автоматты режимде түседі.</w:t>
      </w:r>
    </w:p>
    <w:bookmarkEnd w:id="30"/>
    <w:bookmarkStart w:name="z68" w:id="31"/>
    <w:p>
      <w:pPr>
        <w:spacing w:after="0"/>
        <w:ind w:left="0"/>
        <w:jc w:val="left"/>
      </w:pPr>
      <w:r>
        <w:rPr>
          <w:rFonts w:ascii="Times New Roman"/>
          <w:b/>
          <w:i w:val="false"/>
          <w:color w:val="000000"/>
        </w:rPr>
        <w:t xml:space="preserve"> 3-тарау. Көрсетілетін қызметті берушінің мемлекеттік қызметтер көрсету мәселелері бойынша шешімдеріне, әрекетіне (әрекетсіздігіне) шағымдану тәртібі</w:t>
      </w:r>
    </w:p>
    <w:bookmarkEnd w:id="31"/>
    <w:bookmarkStart w:name="z69" w:id="32"/>
    <w:p>
      <w:pPr>
        <w:spacing w:after="0"/>
        <w:ind w:left="0"/>
        <w:jc w:val="both"/>
      </w:pPr>
      <w:r>
        <w:rPr>
          <w:rFonts w:ascii="Times New Roman"/>
          <w:b w:val="false"/>
          <w:i w:val="false"/>
          <w:color w:val="000000"/>
          <w:sz w:val="28"/>
        </w:rPr>
        <w:t>
      12.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bookmarkEnd w:id="32"/>
    <w:bookmarkStart w:name="z70" w:id="33"/>
    <w:p>
      <w:pPr>
        <w:spacing w:after="0"/>
        <w:ind w:left="0"/>
        <w:jc w:val="both"/>
      </w:pPr>
      <w:r>
        <w:rPr>
          <w:rFonts w:ascii="Times New Roman"/>
          <w:b w:val="false"/>
          <w:i w:val="false"/>
          <w:color w:val="000000"/>
          <w:sz w:val="28"/>
        </w:rPr>
        <w:t>
      Шағым көрсетілетін қызметті берушіге және (немесе) шешіміне, әрекетіне (әрекетсіздігіне) шағым жасалып отырған лауазымды адамға беріледі.</w:t>
      </w:r>
    </w:p>
    <w:bookmarkEnd w:id="33"/>
    <w:bookmarkStart w:name="z71" w:id="34"/>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адам шағым келіп түскен күннен бастап 3 (үш) жұмыс күнінен кешіктірмей оны және әкімшілік істі шағымды қарайтын органға жібереді.</w:t>
      </w:r>
    </w:p>
    <w:bookmarkEnd w:id="34"/>
    <w:bookmarkStart w:name="z72" w:id="35"/>
    <w:p>
      <w:pPr>
        <w:spacing w:after="0"/>
        <w:ind w:left="0"/>
        <w:jc w:val="both"/>
      </w:pPr>
      <w:r>
        <w:rPr>
          <w:rFonts w:ascii="Times New Roman"/>
          <w:b w:val="false"/>
          <w:i w:val="false"/>
          <w:color w:val="000000"/>
          <w:sz w:val="28"/>
        </w:rPr>
        <w:t>
      Бұл ретте шешіміне, әрекетіне (әрекетсіздігіне) шағым жасалып отырған көрсетілетін қызметті беруші, лауазымды адам, егер ол 3 (үш) жұмыс күні ішінде шағымда көрсетілген талаптарды толық қанағаттандыратын шешім не өзге де әкімшілік әрекет қабылдаса, шағымды қарайтын органға шағым жібермеуге құқылы.</w:t>
      </w:r>
    </w:p>
    <w:bookmarkEnd w:id="35"/>
    <w:bookmarkStart w:name="z73" w:id="36"/>
    <w:p>
      <w:pPr>
        <w:spacing w:after="0"/>
        <w:ind w:left="0"/>
        <w:jc w:val="both"/>
      </w:pPr>
      <w:r>
        <w:rPr>
          <w:rFonts w:ascii="Times New Roman"/>
          <w:b w:val="false"/>
          <w:i w:val="false"/>
          <w:color w:val="000000"/>
          <w:sz w:val="28"/>
        </w:rPr>
        <w:t xml:space="preserve">
      Көрсетілетін қызметті берушінің атына келіп түскен көрсетілетін қызметті алушының шағымы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5 (бес) жұмыс күні ішінде қаралуға жатады.</w:t>
      </w:r>
    </w:p>
    <w:bookmarkEnd w:id="36"/>
    <w:bookmarkStart w:name="z74" w:id="37"/>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жатады.</w:t>
      </w:r>
    </w:p>
    <w:bookmarkEnd w:id="37"/>
    <w:bookmarkStart w:name="z75" w:id="38"/>
    <w:p>
      <w:pPr>
        <w:spacing w:after="0"/>
        <w:ind w:left="0"/>
        <w:jc w:val="both"/>
      </w:pPr>
      <w:r>
        <w:rPr>
          <w:rFonts w:ascii="Times New Roman"/>
          <w:b w:val="false"/>
          <w:i w:val="false"/>
          <w:color w:val="000000"/>
          <w:sz w:val="28"/>
        </w:rPr>
        <w:t xml:space="preserve">
      13. Егер Қазақстан Республикасының заңдарында өзгеше көзделмесе, сотқа жүгінуге Қазақстан Республикасы Әкімшілік рәсімдік-процестік кодексінің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сотқа дейінгі тәртіппен шағымданғаннан кейін жол беріледі.</w:t>
      </w:r>
    </w:p>
    <w:bookmarkEnd w:id="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"Өзіндік ерекшелігі бар</w:t>
            </w:r>
            <w:r>
              <w:br/>
            </w:r>
            <w:r>
              <w:rPr>
                <w:rFonts w:ascii="Times New Roman"/>
                <w:b w:val="false"/>
                <w:i w:val="false"/>
                <w:color w:val="000000"/>
                <w:sz w:val="20"/>
              </w:rPr>
              <w:t>тауарларды сәйкестендіру</w:t>
            </w:r>
            <w:r>
              <w:br/>
            </w:r>
            <w:r>
              <w:rPr>
                <w:rFonts w:ascii="Times New Roman"/>
                <w:b w:val="false"/>
                <w:i w:val="false"/>
                <w:color w:val="000000"/>
                <w:sz w:val="20"/>
              </w:rPr>
              <w:t>туралы қорытынды беру"</w:t>
            </w:r>
            <w:r>
              <w:br/>
            </w:r>
            <w:r>
              <w:rPr>
                <w:rFonts w:ascii="Times New Roman"/>
                <w:b w:val="false"/>
                <w:i w:val="false"/>
                <w:color w:val="000000"/>
                <w:sz w:val="20"/>
              </w:rPr>
              <w:t>мемлекеттік қызмет</w:t>
            </w:r>
            <w:r>
              <w:br/>
            </w:r>
            <w:r>
              <w:rPr>
                <w:rFonts w:ascii="Times New Roman"/>
                <w:b w:val="false"/>
                <w:i w:val="false"/>
                <w:color w:val="000000"/>
                <w:sz w:val="20"/>
              </w:rPr>
              <w:t>көрсету қағидаларына</w:t>
            </w:r>
            <w:r>
              <w:br/>
            </w:r>
            <w:r>
              <w:rPr>
                <w:rFonts w:ascii="Times New Roman"/>
                <w:b w:val="false"/>
                <w:i w:val="false"/>
                <w:color w:val="000000"/>
                <w:sz w:val="20"/>
              </w:rPr>
              <w:t>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"Өзіндік ерекшелігі бар тауарларды сәйкестендіру туралы қорытынды беру" негізгі талаптар тізімі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министрлігінің Индустриялық даму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органдармен келісуге жататын қорытындыларды қоспағанда, 7 (жеті) жұмыс күні ішінде 15 (он бес) жұмыс күні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39"/>
          <w:p>
            <w:pPr>
              <w:spacing w:after="20"/>
              <w:ind w:left="20"/>
              <w:jc w:val="both"/>
            </w:pPr>
            <w:r>
              <w:rPr>
                <w:rFonts w:ascii="Times New Roman"/>
                <w:b w:val="false"/>
                <w:i w:val="false"/>
                <w:color w:val="000000"/>
                <w:sz w:val="20"/>
              </w:rPr>
              <w:t>
Өзіндік ерекшелігі бар тауарларды сәйкестендіру туралы қорытынды мемлекеттік қызмет көрсетуден дәлелді бас тарту болып табылады.</w:t>
            </w:r>
          </w:p>
          <w:bookmarkEnd w:id="39"/>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қызметті көрсету нәтижесін ұсыну нысаны: электрондық.</w:t>
            </w:r>
          </w:p>
          <w:p>
            <w:pPr>
              <w:spacing w:after="20"/>
              <w:ind w:left="20"/>
              <w:jc w:val="both"/>
            </w:pPr>
            <w:r>
              <w:rPr>
                <w:rFonts w:ascii="Times New Roman"/>
                <w:b w:val="false"/>
                <w:i w:val="false"/>
                <w:color w:val="000000"/>
                <w:sz w:val="20"/>
              </w:rPr>
              <w:t>
Мемлекеттік қызметті көрсету нәтижесі көрсетілетін қызметті алушының "жеке кабинетінде" көрсетілетін қызметті беруші басшысының не оны алмастыратын адамның электрондық цифрлық қолтаңбасымен (бұдан әрі – ЭЦҚ) қол қойылған электрондық құжат нысанында жолданады және сақталады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өтініш берушіден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40"/>
          <w:p>
            <w:pPr>
              <w:spacing w:after="20"/>
              <w:ind w:left="20"/>
              <w:jc w:val="both"/>
            </w:pPr>
            <w:r>
              <w:rPr>
                <w:rFonts w:ascii="Times New Roman"/>
                <w:b w:val="false"/>
                <w:i w:val="false"/>
                <w:color w:val="000000"/>
                <w:sz w:val="20"/>
              </w:rPr>
              <w:t xml:space="preserve">
1) көрсетілетін қызметті беруші -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(бұдан әрі - Кодекс) сәйкес демалыс және мереке күндерін қоспағанда, дүйсенбіден бастап жұманы қоса алғанда, белгіленген жұмыс кестесіне сәйкес сағат 13.00-ден 14.30-ға дейінгі түскі үзіліспен сағат 9.00-ден 18.30-ға дейін;</w:t>
            </w:r>
          </w:p>
          <w:bookmarkEnd w:id="40"/>
          <w:p>
            <w:pPr>
              <w:spacing w:after="20"/>
              <w:ind w:left="20"/>
              <w:jc w:val="both"/>
            </w:pPr>
            <w:r>
              <w:rPr>
                <w:rFonts w:ascii="Times New Roman"/>
                <w:b w:val="false"/>
                <w:i w:val="false"/>
                <w:color w:val="000000"/>
                <w:sz w:val="20"/>
              </w:rPr>
              <w:t>
2)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Кодекске сәйкес демалыс және мереке күндері жүгінген кезде өтінішті қабылдау және Мемлекеттік қызмет көрсету нәтижесін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41"/>
          <w:p>
            <w:pPr>
              <w:spacing w:after="20"/>
              <w:ind w:left="20"/>
              <w:jc w:val="both"/>
            </w:pPr>
            <w:r>
              <w:rPr>
                <w:rFonts w:ascii="Times New Roman"/>
                <w:b w:val="false"/>
                <w:i w:val="false"/>
                <w:color w:val="000000"/>
                <w:sz w:val="20"/>
              </w:rPr>
              <w:t xml:space="preserve">
1) осы Тізімге </w:t>
            </w:r>
            <w:r>
              <w:rPr>
                <w:rFonts w:ascii="Times New Roman"/>
                <w:b w:val="false"/>
                <w:i w:val="false"/>
                <w:color w:val="000000"/>
                <w:sz w:val="20"/>
              </w:rPr>
              <w:t>1 - қосымшаға</w:t>
            </w:r>
            <w:r>
              <w:rPr>
                <w:rFonts w:ascii="Times New Roman"/>
                <w:b w:val="false"/>
                <w:i w:val="false"/>
                <w:color w:val="000000"/>
                <w:sz w:val="20"/>
              </w:rPr>
              <w:t xml:space="preserve"> сәйкес нысан бойынша көрсетілетін қызметті алушының электрондық цифрлық қолтаңбасымен (бұдан әрі-ЭЦҚ) куәландырылған электрондық құжат нысанындағы өтініш;</w:t>
            </w:r>
          </w:p>
          <w:bookmarkEnd w:id="4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осы Тізімге </w:t>
            </w:r>
            <w:r>
              <w:rPr>
                <w:rFonts w:ascii="Times New Roman"/>
                <w:b w:val="false"/>
                <w:i w:val="false"/>
                <w:color w:val="000000"/>
                <w:sz w:val="20"/>
              </w:rPr>
              <w:t>2-қосымшаға</w:t>
            </w:r>
            <w:r>
              <w:rPr>
                <w:rFonts w:ascii="Times New Roman"/>
                <w:b w:val="false"/>
                <w:i w:val="false"/>
                <w:color w:val="000000"/>
                <w:sz w:val="20"/>
              </w:rPr>
              <w:t xml:space="preserve"> сәйкес мәліметтер нысаны;</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жұмыстарды, көрсетілетін қызметтерді сипаттау (оларды орындауға арналған техникалық тапсырма не жұмысты, көрсетілетін қызметті сипаттайтын өзге де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көрсетілетін қызметті алушыда бар және мемлекеттік қызметті көрсету үшін пайдаланылуы мүмкін техникалық құжаттаманың (конструкторлық, технологиялық, пайдалану, бағдарламалық) электрондық көшірмесі не өзге де құжаттар (мәліметтер);</w:t>
            </w:r>
          </w:p>
          <w:p>
            <w:pPr>
              <w:spacing w:after="20"/>
              <w:ind w:left="20"/>
              <w:jc w:val="both"/>
            </w:pPr>
            <w:r>
              <w:rPr>
                <w:rFonts w:ascii="Times New Roman"/>
                <w:b w:val="false"/>
                <w:i w:val="false"/>
                <w:color w:val="000000"/>
                <w:sz w:val="20"/>
              </w:rPr>
              <w:t>
5) тауардың фотосуреттері (бар болса).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42"/>
          <w:p>
            <w:pPr>
              <w:spacing w:after="20"/>
              <w:ind w:left="20"/>
              <w:jc w:val="both"/>
            </w:pPr>
            <w:r>
              <w:rPr>
                <w:rFonts w:ascii="Times New Roman"/>
                <w:b w:val="false"/>
                <w:i w:val="false"/>
                <w:color w:val="000000"/>
                <w:sz w:val="20"/>
              </w:rPr>
              <w:t>
1) Қазақстан Республикасының заңдарында жеке немесе заңды тұлғалардың осы санаты үшін қызмет түрімен айналысуға тыйым салынуы;</w:t>
            </w:r>
          </w:p>
          <w:bookmarkEnd w:id="42"/>
          <w:p>
            <w:pPr>
              <w:spacing w:after="20"/>
              <w:ind w:left="20"/>
              <w:jc w:val="both"/>
            </w:pPr>
            <w:r>
              <w:rPr>
                <w:rFonts w:ascii="Times New Roman"/>
                <w:b w:val="false"/>
                <w:i w:val="false"/>
                <w:color w:val="000000"/>
                <w:sz w:val="20"/>
              </w:rPr>
              <w:t>
</w:t>
            </w:r>
            <w:r>
              <w:rPr>
                <w:rFonts w:ascii="Times New Roman"/>
                <w:b w:val="false"/>
                <w:i w:val="false"/>
                <w:color w:val="000000"/>
                <w:sz w:val="20"/>
              </w:rPr>
              <w:t>2) уәкілетті мемлекеттік органның мемлекеттік қызмет көрсету үшін қажетті келісімі туралы сұрау салуға берілген теріс жауап, сондай-ақ сараптаманың, зерттеудің не тексерудің теріс қорытындысы;</w:t>
            </w:r>
          </w:p>
          <w:p>
            <w:pPr>
              <w:spacing w:after="20"/>
              <w:ind w:left="20"/>
              <w:jc w:val="both"/>
            </w:pPr>
            <w:r>
              <w:rPr>
                <w:rFonts w:ascii="Times New Roman"/>
                <w:b w:val="false"/>
                <w:i w:val="false"/>
                <w:color w:val="000000"/>
                <w:sz w:val="20"/>
              </w:rPr>
              <w:t>
</w:t>
            </w:r>
            <w:r>
              <w:rPr>
                <w:rFonts w:ascii="Times New Roman"/>
                <w:b w:val="false"/>
                <w:i w:val="false"/>
                <w:color w:val="000000"/>
                <w:sz w:val="20"/>
              </w:rPr>
              <w:t>3) өтініш беруші лицензия алу үшін ұсынған құжаттардың және (немесе) оларда қамтылған деректердің (мәліметтердің) анық еместігі анықталған жағдайларда жүзеге асырылады;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4)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w:t>
            </w:r>
            <w:r>
              <w:rPr>
                <w:rFonts w:ascii="Times New Roman"/>
                <w:b w:val="false"/>
                <w:i w:val="false"/>
                <w:color w:val="000000"/>
                <w:sz w:val="20"/>
              </w:rPr>
              <w:t>5) мемлекет мүдделеріне нұқсан келтіру немесе нұқсан келтіру қатері туындаған жағдайларда;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6) егер рұқсат алуға өтініш берілгенге дейін бір жыл ішінде өтініш берушіге қатысты Қазақстан Республикасының өзіндік ерекшелігі бар тауарларды бақылау саласындағы заңнамасын бұзғаны үшін әкімшілік жаза қолданылса;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егер рұқсат алуға өтініш берілгенге дейін бір жыл ішінде өтініш берушіге қатысты өзіндік ерекшелігі бар тауарларды бақылау саласында қылмыстық құқық бұзушылық жасағаны үшін соттың айыптау үкімі шығарылса немесе Қазақстан Республикасының Қылмыстық-процестік кодексі </w:t>
            </w:r>
            <w:r>
              <w:rPr>
                <w:rFonts w:ascii="Times New Roman"/>
                <w:b w:val="false"/>
                <w:i w:val="false"/>
                <w:color w:val="000000"/>
                <w:sz w:val="20"/>
              </w:rPr>
              <w:t>35-бабының</w:t>
            </w:r>
            <w:r>
              <w:rPr>
                <w:rFonts w:ascii="Times New Roman"/>
                <w:b w:val="false"/>
                <w:i w:val="false"/>
                <w:color w:val="000000"/>
                <w:sz w:val="20"/>
              </w:rPr>
              <w:t xml:space="preserve"> бірінші бөлігі 3), 4), 9), 10) және 12) тармақтарының немесе </w:t>
            </w:r>
            <w:r>
              <w:rPr>
                <w:rFonts w:ascii="Times New Roman"/>
                <w:b w:val="false"/>
                <w:i w:val="false"/>
                <w:color w:val="000000"/>
                <w:sz w:val="20"/>
              </w:rPr>
              <w:t>36-бабының</w:t>
            </w:r>
            <w:r>
              <w:rPr>
                <w:rFonts w:ascii="Times New Roman"/>
                <w:b w:val="false"/>
                <w:i w:val="false"/>
                <w:color w:val="000000"/>
                <w:sz w:val="20"/>
              </w:rPr>
              <w:t xml:space="preserve"> негізінде өтініш беруші қылмыстық теріс қылық немесе онша ауыр емес және ауырлығы орташа қылмыстар жасағаны үшін қылмыстық жауаптылықтан босатылса; </w:t>
            </w:r>
          </w:p>
          <w:p>
            <w:pPr>
              <w:spacing w:after="20"/>
              <w:ind w:left="20"/>
              <w:jc w:val="both"/>
            </w:pPr>
            <w:r>
              <w:rPr>
                <w:rFonts w:ascii="Times New Roman"/>
                <w:b w:val="false"/>
                <w:i w:val="false"/>
                <w:color w:val="000000"/>
                <w:sz w:val="20"/>
              </w:rPr>
              <w:t>
</w:t>
            </w:r>
            <w:r>
              <w:rPr>
                <w:rFonts w:ascii="Times New Roman"/>
                <w:b w:val="false"/>
                <w:i w:val="false"/>
                <w:color w:val="000000"/>
                <w:sz w:val="20"/>
              </w:rPr>
              <w:t>8) егер өтініш берушіге соңғы бес жыл ішінде Біріккен Ұлттар Ұйымы Қауіпсіздік Кеңесінің санкциялары қолданылса;</w:t>
            </w:r>
          </w:p>
          <w:p>
            <w:pPr>
              <w:spacing w:after="20"/>
              <w:ind w:left="20"/>
              <w:jc w:val="both"/>
            </w:pPr>
            <w:r>
              <w:rPr>
                <w:rFonts w:ascii="Times New Roman"/>
                <w:b w:val="false"/>
                <w:i w:val="false"/>
                <w:color w:val="000000"/>
                <w:sz w:val="20"/>
              </w:rPr>
              <w:t>
</w:t>
            </w:r>
            <w:r>
              <w:rPr>
                <w:rFonts w:ascii="Times New Roman"/>
                <w:b w:val="false"/>
                <w:i w:val="false"/>
                <w:color w:val="000000"/>
                <w:sz w:val="20"/>
              </w:rPr>
              <w:t>9) өтініш берушіге қатысты лицензиялауға жататын қызметті немесе жекелеген қызмет түрлерін тоқтата тұру немесе оларға тыйым салу туралы заңды күшіне енген сот шешімі (үкімі) болған;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 сот орындаушысының ұсынуы негізінде сот өтініш беруші-борышкерге лицензия беруге уақытша тыйым салған; 11)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 бойынша; </w:t>
            </w:r>
          </w:p>
          <w:p>
            <w:pPr>
              <w:spacing w:after="20"/>
              <w:ind w:left="20"/>
              <w:jc w:val="both"/>
            </w:pPr>
            <w:r>
              <w:rPr>
                <w:rFonts w:ascii="Times New Roman"/>
                <w:b w:val="false"/>
                <w:i w:val="false"/>
                <w:color w:val="000000"/>
                <w:sz w:val="20"/>
              </w:rPr>
              <w:t xml:space="preserve">
12)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43"/>
          <w:p>
            <w:pPr>
              <w:spacing w:after="20"/>
              <w:ind w:left="20"/>
              <w:jc w:val="both"/>
            </w:pPr>
            <w:r>
              <w:rPr>
                <w:rFonts w:ascii="Times New Roman"/>
                <w:b w:val="false"/>
                <w:i w:val="false"/>
                <w:color w:val="000000"/>
                <w:sz w:val="20"/>
              </w:rPr>
              <w:t>
Мемлекеттік қызмет көрсету орындарының мекенжайлары интернет-ресурстарда орналастырылған:</w:t>
            </w:r>
          </w:p>
          <w:bookmarkEnd w:id="43"/>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 Индустрия және инфрақұрылымдық даму министрлігі - www.mііd.gov.kz "Мемлекеттік көрсетілетін қызметтер" бөлімі;</w:t>
            </w:r>
          </w:p>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беруші - www.comprom.mііd.gov.kz "Мемлекеттік көрсетілетін қызметтер" бөлімі.</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алушының мемлекеттік қызмет көрсету тәртібі мен мәртебесі туралы ақпаратты қашықтықтан қол жеткізу режимінде порталдың "жеке кабинеті", сондай-ақ мемлекеттік қызметтер көрсету мәселелері жөніндегі бірыңғай байланыс орталығы арқылы алуға мүмкіндігі бар.</w:t>
            </w:r>
          </w:p>
          <w:p>
            <w:pPr>
              <w:spacing w:after="20"/>
              <w:ind w:left="20"/>
              <w:jc w:val="both"/>
            </w:pPr>
            <w:r>
              <w:rPr>
                <w:rFonts w:ascii="Times New Roman"/>
                <w:b w:val="false"/>
                <w:i w:val="false"/>
                <w:color w:val="000000"/>
                <w:sz w:val="20"/>
              </w:rPr>
              <w:t>
Мемлекеттік қызметті көрсету тәртібі туралы ақпаратты көрсетілетін қызметті алушының мемлекеттік қызметтер көрсету мәселелері жөніндегі Бірыңғай байланыс орталығының анықтама қызметінен 1414, 8-800-080-7777 алуға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"Өзіндік ерекшелігі бар</w:t>
            </w:r>
            <w:r>
              <w:br/>
            </w:r>
            <w:r>
              <w:rPr>
                <w:rFonts w:ascii="Times New Roman"/>
                <w:b w:val="false"/>
                <w:i w:val="false"/>
                <w:color w:val="000000"/>
                <w:sz w:val="20"/>
              </w:rPr>
              <w:t>тауарларды сәйкестендіру</w:t>
            </w:r>
            <w:r>
              <w:br/>
            </w:r>
            <w:r>
              <w:rPr>
                <w:rFonts w:ascii="Times New Roman"/>
                <w:b w:val="false"/>
                <w:i w:val="false"/>
                <w:color w:val="000000"/>
                <w:sz w:val="20"/>
              </w:rPr>
              <w:t>туралы қорытынды беру"</w:t>
            </w:r>
            <w:r>
              <w:br/>
            </w:r>
            <w:r>
              <w:rPr>
                <w:rFonts w:ascii="Times New Roman"/>
                <w:b w:val="false"/>
                <w:i w:val="false"/>
                <w:color w:val="000000"/>
                <w:sz w:val="20"/>
              </w:rPr>
              <w:t>Негізгі талаптар тізімінде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Кімге ________________________________________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толық атауы)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кімнен ________________________________________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толық атауы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(нақты) мекенжайы ______________________________________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қала, аудан, облыс, көше, үйдің №, телефон)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деректемелері ________________________________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(оның ішінде шетелдік заңды тұлғаның) толық атауы, орналасқан жері, бизнес - сәйкестендіру нөмірі, заңды тұлғада бизнес - сәйкестендіру нөмірі болмаған жағдайда ‒ шетелдік заңды тұлға филиалының немесе өкілдігінің бизнес - сәйкестендіру нөмірі /жеке тұлғаның тегі, аты, әкесінің аты (болған жағдайда), жеке сәйкестендіру нөмірі).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технологияларды, жұмыстарды, көрсетілетін қызметтерді, ақпаратты экспорттық бақылауға жататын өнімге жатқызу туралы қорытынды алуға өтініш</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"Өзіндік ерекшелігі бар тауарларды бақылау туралы" </w:t>
            </w:r>
            <w:r>
              <w:rPr>
                <w:rFonts w:ascii="Times New Roman"/>
                <w:b w:val="false"/>
                <w:i w:val="false"/>
                <w:color w:val="000000"/>
                <w:sz w:val="20"/>
              </w:rPr>
              <w:t>Заңына</w:t>
            </w:r>
            <w:r>
              <w:rPr>
                <w:rFonts w:ascii="Times New Roman"/>
                <w:b w:val="false"/>
                <w:i w:val="false"/>
                <w:color w:val="000000"/>
                <w:sz w:val="20"/>
              </w:rPr>
              <w:t xml:space="preserve"> сәйкес өзіндік ерекшелігі бар тауарларды сәйкестендіру туралы қорытынды беруді сұраймыз.</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ақпараттың дұрыстығын растаймын және Қазақстан Республикасының заңнамасына сәйкес дұрыс емес мәліметтерді бергені үшін жауапкершілік туралы хабардар етемін.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Басшы_____________________________________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болған жағдайда)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"Өзіндік ерекшелігі бар</w:t>
            </w:r>
            <w:r>
              <w:br/>
            </w:r>
            <w:r>
              <w:rPr>
                <w:rFonts w:ascii="Times New Roman"/>
                <w:b w:val="false"/>
                <w:i w:val="false"/>
                <w:color w:val="000000"/>
                <w:sz w:val="20"/>
              </w:rPr>
              <w:t>тауарларды сәйкестендіру</w:t>
            </w:r>
            <w:r>
              <w:br/>
            </w:r>
            <w:r>
              <w:rPr>
                <w:rFonts w:ascii="Times New Roman"/>
                <w:b w:val="false"/>
                <w:i w:val="false"/>
                <w:color w:val="000000"/>
                <w:sz w:val="20"/>
              </w:rPr>
              <w:t>туралы қорытынды беру"</w:t>
            </w:r>
            <w:r>
              <w:br/>
            </w:r>
            <w:r>
              <w:rPr>
                <w:rFonts w:ascii="Times New Roman"/>
                <w:b w:val="false"/>
                <w:i w:val="false"/>
                <w:color w:val="000000"/>
                <w:sz w:val="20"/>
              </w:rPr>
              <w:t>Негізгі талаптар тізімінде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2" w:id="44"/>
    <w:p>
      <w:pPr>
        <w:spacing w:after="0"/>
        <w:ind w:left="0"/>
        <w:jc w:val="both"/>
      </w:pPr>
      <w:r>
        <w:rPr>
          <w:rFonts w:ascii="Times New Roman"/>
          <w:b w:val="false"/>
          <w:i w:val="false"/>
          <w:color w:val="000000"/>
          <w:sz w:val="28"/>
        </w:rPr>
        <w:t xml:space="preserve">
      </w:t>
      </w:r>
      <w:r>
        <w:rPr>
          <w:rFonts w:ascii="Times New Roman"/>
          <w:b/>
          <w:i w:val="false"/>
          <w:color w:val="000000"/>
          <w:sz w:val="28"/>
        </w:rPr>
        <w:t>Мәліметтер нысаны</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45"/>
          <w:p>
            <w:pPr>
              <w:spacing w:after="20"/>
              <w:ind w:left="20"/>
              <w:jc w:val="both"/>
            </w:pPr>
            <w:r>
              <w:rPr>
                <w:rFonts w:ascii="Times New Roman"/>
                <w:b w:val="false"/>
                <w:i w:val="false"/>
                <w:color w:val="000000"/>
                <w:sz w:val="20"/>
              </w:rPr>
              <w:t>
</w:t>
            </w:r>
            <w:r>
              <w:rPr>
                <w:rFonts w:ascii="Times New Roman"/>
                <w:b/>
                <w:i w:val="false"/>
                <w:color w:val="000000"/>
                <w:sz w:val="20"/>
              </w:rPr>
              <w:t xml:space="preserve">р/с </w:t>
            </w:r>
          </w:p>
          <w:bookmarkEnd w:id="45"/>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Тауардың, технологияның, жұмыстың, көрсетілетін қызметтің, ақпараттың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Еуразиялық экономикалық одақтың сыртқы экономикалық қызметінің бірыңғай тауар номенклатурасының он таңбалы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Операцияның мақсаты (экспорт, импорт, транзит, қайта өңдеу)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Қолдану саласы және пайдалану мақсаты**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Соңғы пайдаланушы елі***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4" w:id="46"/>
    <w:p>
      <w:pPr>
        <w:spacing w:after="0"/>
        <w:ind w:left="0"/>
        <w:jc w:val="both"/>
      </w:pPr>
      <w:r>
        <w:rPr>
          <w:rFonts w:ascii="Times New Roman"/>
          <w:b w:val="false"/>
          <w:i w:val="false"/>
          <w:color w:val="000000"/>
          <w:sz w:val="28"/>
        </w:rPr>
        <w:t>
      * Тек тауар үшін көрсетіледі.</w:t>
      </w:r>
    </w:p>
    <w:bookmarkEnd w:id="46"/>
    <w:bookmarkStart w:name="z105" w:id="47"/>
    <w:p>
      <w:pPr>
        <w:spacing w:after="0"/>
        <w:ind w:left="0"/>
        <w:jc w:val="both"/>
      </w:pPr>
      <w:r>
        <w:rPr>
          <w:rFonts w:ascii="Times New Roman"/>
          <w:b w:val="false"/>
          <w:i w:val="false"/>
          <w:color w:val="000000"/>
          <w:sz w:val="28"/>
        </w:rPr>
        <w:t>
      ** Импорт және экспорт кезінде көрсетіледі.</w:t>
      </w:r>
    </w:p>
    <w:bookmarkEnd w:id="47"/>
    <w:bookmarkStart w:name="z106" w:id="48"/>
    <w:p>
      <w:pPr>
        <w:spacing w:after="0"/>
        <w:ind w:left="0"/>
        <w:jc w:val="both"/>
      </w:pPr>
      <w:r>
        <w:rPr>
          <w:rFonts w:ascii="Times New Roman"/>
          <w:b w:val="false"/>
          <w:i w:val="false"/>
          <w:color w:val="000000"/>
          <w:sz w:val="28"/>
        </w:rPr>
        <w:t>
      *** Экспорт кезінде ғана көрсетіледі.</w:t>
      </w:r>
    </w:p>
    <w:bookmarkEnd w:id="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"Өзіндік ерекшелігі бар</w:t>
            </w:r>
            <w:r>
              <w:br/>
            </w:r>
            <w:r>
              <w:rPr>
                <w:rFonts w:ascii="Times New Roman"/>
                <w:b w:val="false"/>
                <w:i w:val="false"/>
                <w:color w:val="000000"/>
                <w:sz w:val="20"/>
              </w:rPr>
              <w:t>тауарларды сәйкестендіру</w:t>
            </w:r>
            <w:r>
              <w:br/>
            </w:r>
            <w:r>
              <w:rPr>
                <w:rFonts w:ascii="Times New Roman"/>
                <w:b w:val="false"/>
                <w:i w:val="false"/>
                <w:color w:val="000000"/>
                <w:sz w:val="20"/>
              </w:rPr>
              <w:t>туралы қорытынды беру"</w:t>
            </w:r>
            <w:r>
              <w:br/>
            </w:r>
            <w:r>
              <w:rPr>
                <w:rFonts w:ascii="Times New Roman"/>
                <w:b w:val="false"/>
                <w:i w:val="false"/>
                <w:color w:val="000000"/>
                <w:sz w:val="20"/>
              </w:rPr>
              <w:t>мемлекеттік қызмет</w:t>
            </w:r>
            <w:r>
              <w:br/>
            </w:r>
            <w:r>
              <w:rPr>
                <w:rFonts w:ascii="Times New Roman"/>
                <w:b w:val="false"/>
                <w:i w:val="false"/>
                <w:color w:val="000000"/>
                <w:sz w:val="20"/>
              </w:rPr>
              <w:t>көрсету қағидаларына</w:t>
            </w:r>
            <w:r>
              <w:br/>
            </w:r>
            <w:r>
              <w:rPr>
                <w:rFonts w:ascii="Times New Roman"/>
                <w:b w:val="false"/>
                <w:i w:val="false"/>
                <w:color w:val="000000"/>
                <w:sz w:val="20"/>
              </w:rPr>
              <w:t>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Индустрия және инфрақұрылымдық даму министрлігінің Индустриялық даму комитеті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49"/>
          <w:p>
            <w:pPr>
              <w:spacing w:after="20"/>
              <w:ind w:left="20"/>
              <w:jc w:val="both"/>
            </w:pPr>
            <w:r>
              <w:rPr>
                <w:rFonts w:ascii="Times New Roman"/>
                <w:b w:val="false"/>
                <w:i w:val="false"/>
                <w:color w:val="000000"/>
                <w:sz w:val="20"/>
              </w:rPr>
              <w:t>
 </w:t>
            </w:r>
          </w:p>
          <w:bookmarkEnd w:id="49"/>
          <w:p>
            <w:pPr>
              <w:spacing w:after="20"/>
              <w:ind w:left="20"/>
              <w:jc w:val="both"/>
            </w:pPr>
          </w:p>
          <w:p>
            <w:pPr>
              <w:spacing w:after="20"/>
              <w:ind w:left="20"/>
              <w:jc w:val="both"/>
            </w:pPr>
            <w:r>
              <w:drawing>
                <wp:inline distT="0" distB="0" distL="0" distR="0">
                  <wp:extent cx="1270000" cy="132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270000" cy="1320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Комитет индустриального развития Министерства индустрии и инфраструктурного развития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Астана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 [Құжат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50"/>
          <w:p>
            <w:pPr>
              <w:spacing w:after="20"/>
              <w:ind w:left="20"/>
              <w:jc w:val="both"/>
            </w:pPr>
            <w:r>
              <w:rPr>
                <w:rFonts w:ascii="Times New Roman"/>
                <w:b w:val="false"/>
                <w:i w:val="false"/>
                <w:color w:val="000000"/>
                <w:sz w:val="20"/>
              </w:rPr>
              <w:t xml:space="preserve">
 Берілген күні: </w:t>
            </w:r>
          </w:p>
          <w:bookmarkEnd w:id="50"/>
          <w:p>
            <w:pPr>
              <w:spacing w:after="20"/>
              <w:ind w:left="20"/>
              <w:jc w:val="both"/>
            </w:pPr>
            <w:r>
              <w:rPr>
                <w:rFonts w:ascii="Times New Roman"/>
                <w:b w:val="false"/>
                <w:i w:val="false"/>
                <w:color w:val="000000"/>
                <w:sz w:val="20"/>
              </w:rPr>
              <w:t>
[Шығарылған күні] жылы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 заңды мекен-жайы, БСН / ЖСН]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БАС ТАРТУ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51"/>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министрлігі" республикалық мемлекеттік мекемесі Сіздің [күні] ж. № [кіріс құжатының нөмірі] өтінішіңізді қарағаннан кейін келесіні хабарлайды.</w:t>
            </w:r>
          </w:p>
          <w:bookmarkEnd w:id="51"/>
          <w:p>
            <w:pPr>
              <w:spacing w:after="20"/>
              <w:ind w:left="20"/>
              <w:jc w:val="both"/>
            </w:pPr>
            <w:r>
              <w:rPr>
                <w:rFonts w:ascii="Times New Roman"/>
                <w:b w:val="false"/>
                <w:i w:val="false"/>
                <w:color w:val="000000"/>
                <w:sz w:val="20"/>
              </w:rPr>
              <w:t>
[МӘТІН]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қоюшының лауазымы]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қоюшының аты-жөні (болған жағдайда)]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"Өзіндік ерекшелігі бар</w:t>
            </w:r>
            <w:r>
              <w:br/>
            </w:r>
            <w:r>
              <w:rPr>
                <w:rFonts w:ascii="Times New Roman"/>
                <w:b w:val="false"/>
                <w:i w:val="false"/>
                <w:color w:val="000000"/>
                <w:sz w:val="20"/>
              </w:rPr>
              <w:t>тауарларды сәйкестендіру</w:t>
            </w:r>
            <w:r>
              <w:br/>
            </w:r>
            <w:r>
              <w:rPr>
                <w:rFonts w:ascii="Times New Roman"/>
                <w:b w:val="false"/>
                <w:i w:val="false"/>
                <w:color w:val="000000"/>
                <w:sz w:val="20"/>
              </w:rPr>
              <w:t>туралы қорытынды беру"</w:t>
            </w:r>
            <w:r>
              <w:br/>
            </w:r>
            <w:r>
              <w:rPr>
                <w:rFonts w:ascii="Times New Roman"/>
                <w:b w:val="false"/>
                <w:i w:val="false"/>
                <w:color w:val="000000"/>
                <w:sz w:val="20"/>
              </w:rPr>
              <w:t>мемлекеттік қызмет</w:t>
            </w:r>
            <w:r>
              <w:br/>
            </w:r>
            <w:r>
              <w:rPr>
                <w:rFonts w:ascii="Times New Roman"/>
                <w:b w:val="false"/>
                <w:i w:val="false"/>
                <w:color w:val="000000"/>
                <w:sz w:val="20"/>
              </w:rPr>
              <w:t>көрсету қағидаларына</w:t>
            </w:r>
            <w:r>
              <w:br/>
            </w:r>
            <w:r>
              <w:rPr>
                <w:rFonts w:ascii="Times New Roman"/>
                <w:b w:val="false"/>
                <w:i w:val="false"/>
                <w:color w:val="000000"/>
                <w:sz w:val="20"/>
              </w:rPr>
              <w:t>3-қосымша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Индустрия және инфрақұрылымдық даму министрлігінің Индустриялық даму комитеті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52"/>
          <w:p>
            <w:pPr>
              <w:spacing w:after="20"/>
              <w:ind w:left="20"/>
              <w:jc w:val="both"/>
            </w:pPr>
            <w:r>
              <w:rPr>
                <w:rFonts w:ascii="Times New Roman"/>
                <w:b w:val="false"/>
                <w:i w:val="false"/>
                <w:color w:val="000000"/>
                <w:sz w:val="20"/>
              </w:rPr>
              <w:t>
 </w:t>
            </w:r>
          </w:p>
          <w:bookmarkEnd w:id="52"/>
          <w:p>
            <w:pPr>
              <w:spacing w:after="20"/>
              <w:ind w:left="20"/>
              <w:jc w:val="both"/>
            </w:pPr>
          </w:p>
          <w:p>
            <w:pPr>
              <w:spacing w:after="20"/>
              <w:ind w:left="20"/>
              <w:jc w:val="both"/>
            </w:pPr>
            <w:r>
              <w:drawing>
                <wp:inline distT="0" distB="0" distL="0" distR="0">
                  <wp:extent cx="1270000" cy="132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270000" cy="1320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Комитет индустриального развития Министерства индустрии и инфраструктурного развития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Астана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 [Құжат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53"/>
          <w:p>
            <w:pPr>
              <w:spacing w:after="20"/>
              <w:ind w:left="20"/>
              <w:jc w:val="both"/>
            </w:pPr>
            <w:r>
              <w:rPr>
                <w:rFonts w:ascii="Times New Roman"/>
                <w:b w:val="false"/>
                <w:i w:val="false"/>
                <w:color w:val="000000"/>
                <w:sz w:val="20"/>
              </w:rPr>
              <w:t xml:space="preserve">
Берілген күні: </w:t>
            </w:r>
          </w:p>
          <w:bookmarkEnd w:id="53"/>
          <w:p>
            <w:pPr>
              <w:spacing w:after="20"/>
              <w:ind w:left="20"/>
              <w:jc w:val="both"/>
            </w:pPr>
            <w:r>
              <w:rPr>
                <w:rFonts w:ascii="Times New Roman"/>
                <w:b w:val="false"/>
                <w:i w:val="false"/>
                <w:color w:val="000000"/>
                <w:sz w:val="20"/>
              </w:rPr>
              <w:t>
[Шығарылған күні] жылы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 заңды мекен-жайы, БСН / ЖСН]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ЕРЕКШЕЛІГІ БАР ТАУАРЛАРДЫ СӘЙКЕСТЕНДІРУ ТУРАЛЫ ҚОРЫТЫНДЫ.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54"/>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министрлігінің Индустриялық даму комитеті сіздің өтініміңізге сәйкес Жылдың [күні] № [кіріс құжатының нөмірі] өзіндік ерекшелігі бар тауарларды сәйкестендіру туралы қорытынды беруге қатысты, келесіні хабарлайды.</w:t>
            </w:r>
          </w:p>
          <w:bookmarkEnd w:id="54"/>
          <w:p>
            <w:pPr>
              <w:spacing w:after="20"/>
              <w:ind w:left="20"/>
              <w:jc w:val="both"/>
            </w:pPr>
            <w:r>
              <w:rPr>
                <w:rFonts w:ascii="Times New Roman"/>
                <w:b w:val="false"/>
                <w:i w:val="false"/>
                <w:color w:val="000000"/>
                <w:sz w:val="20"/>
              </w:rPr>
              <w:t>
[МӘТІН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қоюшының лауазымы]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қоюшының аты-жөні (болған жағдайда)]</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