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ca97" w14:textId="45dc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2020 жылғы 9 шiлдедегi № 250 бұйрығы. Қазақстан Республикасының Әділет министрлігінде 2020 жылғы 14 шiлдеде № 20967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2004 жылғы 9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тiркеу тiзiлiмiнде № 17956 болып тiркелген, Қазақстан Республикасы нормативтік құқықтық актілерінің электрондық эталондық бақылау банкінде 2018 жылғы 20 желтоқсанда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593"/>
        <w:gridCol w:w="1593"/>
        <w:gridCol w:w="1593"/>
        <w:gridCol w:w="1594"/>
        <w:gridCol w:w="1594"/>
        <w:gridCol w:w="1594"/>
        <w:gridCol w:w="15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берілетін энергия өндіруші ұйымдар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сататын энергия өндіруші ұйымдар тобы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