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8c6" w14:textId="b91c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11 шiлдедегi № 226 бұйрығы. Қазақстан Республикасының Әділет министрлігінде 2020 жылғы 14 шiлдеде № 20960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өзгерістер мен толықтырулар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етуші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Инвестициялар және даму министрінің өзгерістер мен толықтырулар енгізілетін кейбір бұйрықтарының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Мәдениет және ақпарат министрінің м.а. 20.08.2024 </w:t>
      </w:r>
      <w:r>
        <w:rPr>
          <w:rFonts w:ascii="Times New Roman"/>
          <w:b w:val="false"/>
          <w:i w:val="false"/>
          <w:color w:val="000000"/>
          <w:sz w:val="28"/>
        </w:rPr>
        <w:t>№ 364-НҚ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(20.08.2024 бастап қолданысқа енгізіледі) бұйрығымен.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Мәдениет және ақпарат министрінің 05.09.2024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Мәдениет және ақпарат министрінің м.а. 20.08.2024 </w:t>
      </w:r>
      <w:r>
        <w:rPr>
          <w:rFonts w:ascii="Times New Roman"/>
          <w:b w:val="false"/>
          <w:i w:val="false"/>
          <w:color w:val="ff0000"/>
          <w:sz w:val="28"/>
        </w:rPr>
        <w:t>№ 364-НҚ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(20.08.2024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Мәдениет және ақпарат министрінің м.а. 20.08.2024 </w:t>
      </w:r>
      <w:r>
        <w:rPr>
          <w:rFonts w:ascii="Times New Roman"/>
          <w:b w:val="false"/>
          <w:i w:val="false"/>
          <w:color w:val="ff0000"/>
          <w:sz w:val="28"/>
        </w:rPr>
        <w:t>№ 364-НҚ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(20.08.2024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Мәдениет және ақпарат министрінің 05.09.2024 </w:t>
      </w:r>
      <w:r>
        <w:rPr>
          <w:rFonts w:ascii="Times New Roman"/>
          <w:b w:val="false"/>
          <w:i w:val="false"/>
          <w:color w:val="ff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Мәдениет және ақпарат министрінің 05.09.2024 </w:t>
      </w:r>
      <w:r>
        <w:rPr>
          <w:rFonts w:ascii="Times New Roman"/>
          <w:b w:val="false"/>
          <w:i w:val="false"/>
          <w:color w:val="ff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