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ac26" w14:textId="400a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11 шiлдедегi № ҚР ДСМ-82/2020 бұйрығы. Қазақстан Республикасының Әділет министрлігінде 2020 жылғы 14 шiлдеде № 20959 болып тіркелді. Күші жойылды - Қазақстан Республикасы Денсаулық сақтау министрінің м.а. 2021 жылғы 27 тамыздағы № ҚР ДСМ-94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27.08.2021 </w:t>
      </w:r>
      <w:r>
        <w:rPr>
          <w:rFonts w:ascii="Times New Roman"/>
          <w:b w:val="false"/>
          <w:i w:val="false"/>
          <w:color w:val="ff0000"/>
          <w:sz w:val="28"/>
        </w:rPr>
        <w:t>№ ҚР ДСМ-94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86-1-бабының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және көтерме саудада өткізу үшін дәрілік заттың саудалық атауына шекті бағаларды бекіту туралы" Қазақстан Республикасы Денсаулық сақтау министрінің 2019 жылғы 15 шілдедегі № ҚР ДСМ-104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19037 болып тіркелген, Қазақстан Республикасы Нормативтік құқықтық актілерінің эталондық бақылау банкінде 2019 жылғы 23 шілдеде жарияланған) (бұдан әрі – бұйрық)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қызметтердің сапасы мен қауіпсіздігін бақылау комитеті: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ресми жарияланғаннан кейін Қазақстан Республикасы Денсаулық сақтау министрлігінің интернет-ресурсында орналастыруды;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ДСМ-82/2020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 және бөлшек саудада өткізу үшін дәрілік заттың саудалық атауына шекті бағалар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283"/>
        <w:gridCol w:w="684"/>
        <w:gridCol w:w="1571"/>
        <w:gridCol w:w="3031"/>
        <w:gridCol w:w="2406"/>
        <w:gridCol w:w="842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саудада өткізу үшін шекті баға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өткізу үшін шекті баға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спиртті салицил қышқылының спиртті ерітіндісі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сыртқа қолдануға арналған спиртті ерітінді 25мл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спиртті салицил қышқылының спиртті ерітіндісі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сыртқа қолдануға арналған спиртті ерітінді 60мл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Аминоплазмаль Гепа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салицил қышқылының спиртті ерітіндісі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сыртқа қолдануға арналған спиртті ерітінді 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салицил қышқылының спиртті ерітіндісі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сыртқа қолдануға арналған спиртті ерітінді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5-НОК®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ABCDE топтары сальмонеллездік бактериофагы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(Е витамині)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 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(Е витамині)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(Е витамині)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5 г, еріткішпен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Medlac Pharma Italy Co.,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1000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5000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75 ХБ, еріткішпен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IVF-M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150 ХБ, еріткішпен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Лайф Сайенс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 эсцинаты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 мг/5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(лидокаин гидрохлоридінің 1% ерітіндісі)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ерітіндісі), 500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Pharm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Вакцин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(А гепатитінің алдын алуға арналған белсенділігі жойылған, сіңірілген вакцина)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 (0.5 мл)№1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27.5 мкг/доза№1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мл, 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мл, 16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мл, 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мл, 16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мг/4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мг/16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эмульсия, 1 %, 20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Донгкук Фармасьютикал Ко., Лтд.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2 г ұнтақ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Векста Лабораториес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1 %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5/160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10/160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Аглинокс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SPECIFAR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 ДПӨ"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0.01 %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"Республикалық қан орталығы" ШЖҚ РМК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жақпамай, 0,1%, 15г,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0,1%, 15г,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0.5 мг,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мг,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мг,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1.5 мг,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Аджизим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ананас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апельсин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бал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бал және лимон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банан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классикалық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кұлпынай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лимон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ментол және эвкалипт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таңқурай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шие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антисептикалық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 POWER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BSP Pharmaceuticals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 химия-фармацевтикалық комбинаты"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Бирзейт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 24.8г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17.1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125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4 %,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мг/12.5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2.0 мг + 0.03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15000 ХБ/мл,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500мг/500мг 1г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хинаприл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20мг/12.5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5мг/100мл,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16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химия-фармацевтикалық комбинаты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0,05%+0,1%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0,05%+0,1%,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 "Химия-фармацевтикалық комбинаты"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 + 0,1 % + 1 %,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125 мг/мл, 2мл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 химия-фармацевтикалық комбинаты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750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80 мг/4мл, 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200мг/10мл,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ерітінді, 162 мг/0.9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еріткішімен жиынтықта (инъекцияға арналған су), 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2 мл,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10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ХБ/мл10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өзгертілген капсулалар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өзгертілген капсулалар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0,03%,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0,06%,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дәрі, 0,03 %,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дәрі, 0,06 %,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№224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1 528 437,49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1 681 281,24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таблеткалар,, 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Фармацевтикалық Фабрикасы"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18г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гидрохлогидш, нафазолин гидрохлоридш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мұрын тамшылары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 4%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4%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 таблетки №10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суспензия,, 170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суспензия,, 170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75мг/3мл, 3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0.2 %, 3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2 %, 60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5 %, 60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5мг/5мг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сұйық сығынды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Farmaceutisch Analytisch Laboratorium Duiven B.V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мл №10.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Biotehnos S.A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ҚР-ДЗ-5№004192/ҚР-ДЗ-5№024143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20 %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30 %,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45 мг/мл лиофилизат, еріткішімен жиынтықта 54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45 мг/мл лиофилизат, еріткішімен жиынтықта 108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Альдивия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7.5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Гуйю Фарм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0.25 мкг,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мкг,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мкг,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 тамыр және бұлшықет ішіне енгізуге арналған ерітінді, 1000 мг/4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 20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620 616,90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15мг/5мл,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15мг/2мл,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ерітінді, 7.5 мг/мл,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75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мг/2 мл, 2 Миллилитр,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7.5 мг/мл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7.5 мг/мл, 40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химиялық-фармацевтикалық зауыты ғылыми өндірістік орталық жариялы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 мг/мл, 1.5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0.125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0.25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Гамма-аминомай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100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 100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500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 400 мл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5мг/5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 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10%, 20 мл,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10%, 50 мл,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10%, 90 мл,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90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10%, 40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312.5 мг/5 мл25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156.25 мг/5 мл25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457мг/5мл 8.75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457мг/5мл, 17.5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500мг/125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875 мг/125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Медофарм Пвт. Лтд.,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кешен),50 мг/10 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50 %,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 2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 дәрісі,25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балалар үшін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 лимон дәмімен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қолдануға арналған лимон дәмімен спрей,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"ЖАНАФАРМ"ДПӨ 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"ЖАНАФАРМ"ДПӨ 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Дәрілік препараттар өндірушісі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Андипал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метамизол, папаверин, фенобарбитал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 мг/г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 мг/г 88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16.2 мг/г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ерітінді, 300 мг/3 мл, 3 мл,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лимон мен бал дәмімен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 дәмді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 дәмі бар соруға арналған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және бал дәмі бар соруға арналған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30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дәмі бар соруға арналған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Зімбір дәмі бар соруға арналған таблеткалар,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 мкг/55 мкг№1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Анти-Ангин Формула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Херкель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сусабын 150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күл-сіреспе анатоксині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доза, 5 Миллилитр,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таблеткадан алюминий фольгадан жасалған пішінді ұяшықсыз қаптамадан картон қорапшада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таблеткадан алюминий фольгадан жасалған пішінді ұяшықсыз қаптамадан картон қорапшада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7.5 мг/5 мл 150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42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50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дәмімен ұнтақ,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 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крем,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0.5%,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Апилак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 мг/г№!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прополис қосылған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Апроваск®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ДЕ Мексико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15г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 0,5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 0,3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 0,5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498 012,59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200мг/5мл,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 босап шығуы модификацияланған қатты капсулалар 75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2%15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2%15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Фармзауыт Jelfa А.Қ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мг/68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 мг, еріткішпен жиынтықта (0,9% натрий хлоридінің ерітіндісі)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жөтелге қарсы балаларға арналған құрғақ микстура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2,5 мг/0,5 мл ерітінді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15 мг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таблеткалар, 1.5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таблеткалар, 1.5 мг/10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үлбірлі қабықпен қапталған 60 мг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Фросст Иберика,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4 % Инибса 1:100 000 эпинефринмен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картридждерде 4 % 1:100 000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Артифрин-Здоровье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1:100000 1.7 мл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20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20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АРТРА® МСМ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6мг/мл 2,5 мл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6мг/мл 2,5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2.5 %30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5 мл көзге тамызатын дәрі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Gerhard Mann Chem.-pharm.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0.25% 5 мл көз тамшысы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Gerhard Mann Chem.-pharm.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551 739,13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606 913,05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мкг/250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Полфармекс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200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Эстика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50 мг/мл ерітінді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0.025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таблеткадан банкіде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таблеткадан алюминий фольгадан жасалған пішінді ұяшықсыз қаптамадан картон қорапшада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Аскөк жемістері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Аскөк-Зерде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200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(Сингапурдегі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400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(Сингапурдегі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ӘБ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ӘБ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ӘБ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ӘБ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ӘБ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5000 ӘБ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Киова Хакко Кирин Ко.Лтд.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 -L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300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15,75 мг/доза, 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МИКРОХИМ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 жоқ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15.75 мг/доза, 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- май®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мг/100 мг,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(инъекцияға арналған су), 500 ХБ,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37.5 мг/5 мл, 2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6.75 мг/0,9 мл, 6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, 10 мг|мл,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Атрикан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Тенонитрозол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250 мг,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ерітінді)жиынтықта, 1 г, 3.5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Атровент®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мг/28.5 мг/5 мл70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400 мг/57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 мг/31.25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1 356 370,19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 - Назе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50 мг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100 мг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химиялық-фармацевтикалық зауыты"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 ,1г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мг, 3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 3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№35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мг, №35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800 мг, №35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 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100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200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ұнтақ, 600 мг 1.6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Фарма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20 мг/мл, 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1,5% 60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Аюқұлақ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Аюқұлақ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 еріткішпен жиынтықта 2 мг/0.65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қантсыз линкас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Панадолы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Балалаларға ішуге арналған суспензия 120мг/5мл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сеппесі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40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Анаферон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Инсти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суспензия, 100 мг/5 мл,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суспензия, 100 мг/5 мл,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суспензия, 200 мг/5мл 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суспензия, 200 мг/5 мл, 150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суспензия, 200 мг/5 мл, 150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суспензия, 200 мг/5 мл, 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 линимент (Вишневский бойынша)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 линимент (Вишневский бойынша)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линимент,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Бальзамдық линимент (Вишневский бойынша)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ұнтақ, 250 МЕ+5000 МЕ/1 г,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 гр, 250 ХБ+5000 ХБ/1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20 гр, 250 ХБ+5000 ХБ/1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мг/мл, 2мл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мг/мл, 2мл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Бар-ВИПС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ВИПС-МЕД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Инвеншиа Хелзкаре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3.5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ХБ/мл, 3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 мл, 25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474 579,45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белсенділендірілген100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 250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0.1 %,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 Skopje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мг/0.03 мг,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пастилкалар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пастилкалар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Бал-лимон дәмі бар пастилкалар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Бал-лимон дәмі бар пастилкалар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дәмі бар пастилкалар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дәмі бар пастилкалар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жөтелге қарсы өсімдік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0,05 %,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0,05 %,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0,05 %,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0,05 %,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М.П.Чумаков атындағы ПВЭИК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сұйық, гонококкты вакцина (гоновакцина)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2000 ХБ,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1000 ХБ,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500 ХБ,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жиынтықта, 250 ХБ,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200 мг/г,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1000000ӘБ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1000000 ӘБ ұнтақ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5%,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250 ХБ лиофилизат еріткішімен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500 ХБ лиофилизат еріткішімен жиынтықта 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1000 ХБ лиофилизат еріткішімен жиынтықта 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калий және магний аспарагинаты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калий және магний аспарагинаты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ӘБ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600 мг/24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Капсулалар600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түйіршіктер 3 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 Продактс Лайн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200 доз.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4%,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200 мг,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0.3 мг(9.6 млн.ХБ),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 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 мг/мл,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ХБ/1.0 мл, 1 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2мл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Биолектра магнезиум фортиссимум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8.4 % 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0.01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 мг,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 80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480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960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2,5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 5 доза.№10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600000 ӘБ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0.5 мг/мл, 60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эмульсия, 66.66 мг/мл,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инъекцияларға арналған ерітінді 3мг/3мл№1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Капсулалар400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ерітінді, 3%,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қышқылының 3 % спиртті ерітіндісі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спиртті ерітінді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қышқылының 3 % спиртті ерітіндісі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спиртті ерітінді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3.5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100 мг/5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 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10 мг/мл,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1%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ерітінді, 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спиртті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10 мг/мл + 5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0,009% 1,7мл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Таблеткалар0.008 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4 Берлин-Хеми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 Берлин-Хеми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8-тамшылар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8мг/мл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4 мг/5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7 мг/мл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Бронхо-Мунал® 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3.5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 CA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пастилкалар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Болдер Арзнеимиттел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Бронхостоп® Шәрбат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Квизда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Брюфармэкспорт с.п.р.л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раствор для инъекций 5 мг/мл 10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5мг/мл, 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200 мкг/доза №300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сіңірілген жасушасыз біріктірілген сұйық көкжөтел-күл-сіреспе вакцинасы (АбКДС)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0,5 мл/доза, 0.5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доза 160/4,5 мкг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120 доза 160/4,5 мкг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жалбыз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тұнба,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 мл, 20 мкг/1,0 мл,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25гр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600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100 мг/мл 5 мл ерітінді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Вазосерк®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(тұмаудың профилактикасына арналған белсенділігі жойылған сплит-вакцина)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суспензия0,5 мл/1 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0.06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320 мг/ 25 мг,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12.5 мг,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12.5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5мг/80мг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5мг/160мг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10мг/160мг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 Н® 160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 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мг/12,5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477 959,68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1 г,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531 281,52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капсулалар150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1 052 833,10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0,5 мл/доза,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6.25мг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өзгертілген, үлбірлі қабықпен қапталған 6 мг/0,4 мг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Текнолоджис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20 мг/мл (100 мг/5 мл)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75 мг капсулалар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150 мг капсулалар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1.0 мг лиофилизат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ерiтiндi дайындауға арналған 3.5 мг лиофилизат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571 981,45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629 179,60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Таблеткалар37.5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 мг/мл,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 мг/мл,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200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дем алатын ерітінді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 химия-фармацевтикалық зауыты"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180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бұласыр, 5 %,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бұласыр, 5 %,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ЛЕ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ЛЕ/2 мл2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Fareva Amboise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мг/0.03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мг/0.02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10мг/20мг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380 мг ұнтақ, еріткішпен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Биосиенсиас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майлы ерітінді 0.5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 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 20мл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50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20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100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тамызатын дәрі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Биофармациялық және химиялық өнімдердің бизнес-тобы. LABIOFAM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йода/мл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 2,5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0.05 %,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йода/мл, 50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йода/мл, 200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320 мг йода/мл, 100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тамшысы, 0,05 %,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Визтопоз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 Ремедиз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 натрий бисульфиті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ерітінді1% 1мл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жинақ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Ireland NL B.V, Fournier Laboratories Ireland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1 370 070,90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1 507 077,99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3мг/0.02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6 мг/мл ерітінді 3 мл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ХБ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 450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 500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Верке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Си.Л. Фарм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 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мг, 10 мг/мл, 1мл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0.06мг/0.015мг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мг/500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мг/1000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300 мг йод/50мл ерітіндісі/мл№1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300 мг йод/20мл ерітіндісі/мл№1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300 мг йод/мл ерітіндісі/100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370 мг йод/100мл ерітіндісі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370 мг йод/50мл ерітіндісі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4.5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500 мг/15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500 мг/15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Витаминдер қосылған андыз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20мг/400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Витапрост®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Бьюти Элит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БЭБИ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ВИЖН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Кардио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КИДС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Остеомаг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Пренатал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Суперстресс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Тинейджер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ХБМОРИ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Центури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Юниор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4.5 г,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150000 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500000ХБ№10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1000000ХБ№10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3000000 ХБ№10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гель, 36000 МЕ/г, 12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50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20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2%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200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200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ұнтақ, 3.5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ммоль/мл, 7.5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ммоль/мл, 15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247 683,34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1000 мг/40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ұнтақ, 100 мг, 10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"Сэлвим"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 мг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"Сэлвим"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0.05 %,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0.1 %,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0.1%10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гель, 0,05%,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гель, 0,1%,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25мг/мл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1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мг/850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80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165 мг/мл,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165 мг/мл,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ИПиДи Г.К.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Гарамицин® қосылған Целестодерм-В®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жалбызды таблеткалар №32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(Ұлыбритания)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60 мг/мл,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60 мг/мл,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Гексавит-МБФ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күл,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суспензия 0,5 мл/1доза 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аэрозоль 2,5 %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0.2%, 40мл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қарақарақатты таблеткалар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лимонды таблеткалар № 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бал-лимонды таблеткалар,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 Фармасьютикал Лабораториз"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апельсинді таблеткалар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Cоруға арналған лимонды таблеткалар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27,78 мг/5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4 % 500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125 мг/2,5 мл,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5мл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3.75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105 мг/0.7 мл, 0.7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3 413 491,35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3 754 840,48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мг/1 мл, 1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975 283,24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 мг/0.4 мл, 0.4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2 145 623,12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150 мг/1 мл, 1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4 876 416,20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5 364 057,82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 мг/мл,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5 %, 60мл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2 %, 60мл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4 %,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Суппозиторийлар 1000000 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500000ХБ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10000 ХБ, 10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125 000 ХБ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ішіне немесе ректальді енгізуге арналған 250 000 ХБ суппозиторийлер№10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250 мг/5 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Целтрион Фарм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5 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ерітінді5000 ХБ/мл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лиофилизацияланған ұнтақ еріткішімен жиынтықта, 500 мг,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жолжелкен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исланд мүгінің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наурызгүл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шырмауық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ерітінді, 1,5мг/г,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пастилкалар 3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Герветин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0,15%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2,5 %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ерiтінді үшін концентрат дайындауға арналған лиофилизацияланған 440 мг ұнтақ еріткішпен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483 388,54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120 мг/мл,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440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0.075 мг/ 0.030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ішіне енгізуге арналған ерітінді, 20мг/2мл, 2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желатин капсулалар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30 мг 3 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0.5 %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0,5%,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0,5%, 3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2,5 %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1.5 г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Декспантенол/хлоргексидин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500мг/ 100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750мг/ 200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ерітінді, 0,1%, 100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мкг/2 мл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жеткізу жүйесі, 0.120 мг/0.015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 2%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Гиоксизон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720 494,50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552 435,90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607 679,49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0.01%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 0.025% 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гель, 2 мг/3 г, 3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3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мг/мл,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20мг/мл+5мг/мл,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0.04 мг/мл, 2.5мл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мг/4 мл 4 мл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альфосцераты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таблеткалар 30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таблеткалар 30 мг № 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таблеткалар,60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 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Industria Farmaceutica NOVA ARGENTIA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инъекцияға арналған су – еріткішімен жиынтықта 400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1405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1405 мг,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2100 мг,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Antibiotice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25г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1.24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2.11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Глицериндік суппозиторийлер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0.75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Глицериндік суппозиторийлер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100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Биотики медициналық ғылыми-өндірістік кешені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 Озон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100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мг/мл, 4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4 %,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"Фармацевтикалық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40 %,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0,75 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, 5%, 250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арналған, 5%, 200 мл.,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арналған, 5%, 400 мл.,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40 %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Reka-Med Farm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"Новосибхимфарм"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таблеткадан полимерлі банкіде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қосылған 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Глюкозамен аскорбин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R. Pfleger Chemische Fabrik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Климаксан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5.5 мкг (75 ХБ), 3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МЕ (22мкг)/0,5 мл, 0.5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900 МЕ (66 мкг)/1,5 мл, 1.5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КИЕ 10 мл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балаларға арналған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1,5 мг+1 мг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 анестетик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еріткішімен жиынтықта 33.6 млн. ХБ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(орман жидектері) 10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(апельсин) 10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(лимон) 10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фруктозамен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eрiтіңді дайындауға арналған ұнтақ (орман жидектері) 10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2.02 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Ыстық сусын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Фарбиль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суық тию мен тұмаудан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 150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4000 ХБ/мл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Sp.z.o.o.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Дазел кит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жинағы,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Фармакемие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481 812,50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529 993,75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 2 %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және Апджон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мг/20 мл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 Фармасинтез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ҚР-ДЗ–5№122111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50 000 ХБ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мен тамырлары 100г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мен тамырлары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ХБ,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мкг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Farmaceutici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450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Фармачеутичи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мг/мл, 1 мл,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жиынтықта, 3.75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Асино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 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мг/2мл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 № 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Таблеткалар1.5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0,1 %, 8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0.1 %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суспензия, 0,1 %,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мг/мл, 1 мл,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аэрозоль, (1,38 мг + 0,28 мг)/ г, 16.25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25 мг/мл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неомицин, полимексин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мл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30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30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60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60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Осака қ. зауыт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2мл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319 560,91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мг/2 мл,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6 %,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6 %,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 №112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Фармацевтикалық препараттар қоғамы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60000 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2000 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150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 бөлінетін таблеткалар 300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әсер етуі ұзартылған бөлінетін таблеткалар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 0.75 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босап шығуы ұзаққа созылатын таблеткалар, 35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Депренорм® МВ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босап шығуы ұзаққа созылатын таблеткалар, 35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кремі, 2%,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2 %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Сусабын, 2 %,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Сусабын, 2 %,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Сусабын, 2 %, 8 мл,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0.05 %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 ХБ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954 482,73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1 689 754,11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1 858 729,52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Джевтана®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 60 мг/1.5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2 064 464,40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мг/850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мг/1000 мг № 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жиынтықта (инъекцияға арналған су)4 ХБ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жиынтықта (инъекцияға арналған су) 10 ХБ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0.1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3 %, 20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3 %, 10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1,2 %, 50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1,36% 5000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1,36% 2000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2.27% 5000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2.27% 2000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3,86% 5000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3,86% 2000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0.1 % 0.5 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Корпоратион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0.1 % 1г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Корпоратион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 1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75 мг/3 мл, 3 мл,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5 %,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1 %,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1 %,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3мл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0.1%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50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0.1 %,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0.1 %,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100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75 мг/2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Қабықпен қапталған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25 Қабықпен қапталған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Қабықпен қапталған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Қабықпен қапталған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50 суппозиторийлер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Диклофен-гель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 1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концентрат,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мг/0.02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75 мг/мл,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4 %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ерітінді, 4 %,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мұрын тамшы дәрісі,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мг/0.03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 10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Қуыс ішіне және сыртқа қолдануға арналған ерітінді 10 мг/мл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Диосперидин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450/50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50,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67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20 мг/мл, 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10 мг/мл, 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10 мг/мл, 20мл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Дисменорм, Таблетки, Флакон №80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"REKA-MED FARM"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 500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ерітінді дайындауға арналған лиофилизат 300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ЩепҰнэк Спулка Акцыйна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0.1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22,5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22.5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3.75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мл, 4 мл,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мг/2 мл, 2 мл,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Док-1 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мг/мл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0.1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Доксулип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 мг/мл,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Биотех(П)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Кашель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Ананасты пастилкалар,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Апельсинді пастилкалар,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Құлпынайлы пастилкалар,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Лимонды пастилкалар,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Танқұрайлы пастилкалар,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пастилкалар,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Жидекті пастилкалар,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 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суық тиюден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 Pharmaceutical Laboratories (a Division of J.B. Chemicals &amp; Pharmaceuticals Ltd)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суық тиюден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Геровитал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Мультивитамол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және сыртқа қолдануға арналған жақпамай,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Эхинацея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30 мг/мл, 1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1500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400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15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5мл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3000000 ХБ,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 мг/мл,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20мг/мл+5мг/мл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0.5 мг,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 Верде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Recipharm Fontaine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3мг+0.02мг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тамшысы,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60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Қантты/ ішекте еритін кабықпен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7.5 мг/мл 30мл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7.5 мг/мл 15мл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мг/150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+ 0.03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 25 мкг/сағат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 50 мкг/сағат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(ТЕЖ)75 мкг/сағат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г/л, 1000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г/л, 15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емдік жүйе (ТЕЖ)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терапиялық жүйесі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ұнтақ, еріткішпен инъекцияға арналған стерильді сумен жиынтықта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ұнтақ, еріткішпен инъекцияға арналған стерильді сумен жиынтықта 0.5 г/10 мл№4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Group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қабығы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 қабығы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33%,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қантсыз линкас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Жалбызтікен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135г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мг/5 мл,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Женьшень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шырыны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сұйықтық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таблеткалары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Проспан®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тұмсықты тіреулері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Тұмсықты тіреулер 25г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Жүгерінің тұмсықты тіреулері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Тұмсықты тіреулер 30г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300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және Ко Феррер Интернасионал А.Қ. фирмасының лицензиясы бойынша, Испания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ерітінді, 30 млн. ӘБ/0.5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1 748 260,80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1 923 086,88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1 944 914,40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2 139 405,84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240 мг,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679 014,18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150 мг/г,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суспензия4 %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Ю.А. (Пту)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 мг/мл,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мг/5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мг/5 мл,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 № 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Зидо-Н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 для НВ Холдинг, Гонконг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0.5 мг/мл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 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 № 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100 мг/5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Фармавизион Сан. ве Тик.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750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ұнтақ еріткішімен және аппликатормен жиынтықта,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Бэйли-Креат, по лицензии "Медрайк", Великобритания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флакон объемом 60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100 мг/5 мл 20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 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 30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 15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 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121 854,53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 Дуо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 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Jubilant HollisterStier General Partnership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 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3.6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Қорғайтын механизмі бар еккіш-аппликатордағы ұзақ әсер ететін тері астына енгізуге арналған имплантат 10.8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 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40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бальзамы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4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бальзамы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бальзам,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бальзамы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қалам, 1.3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0,3 %,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0.15 %,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спрейі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0.1 %,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тамшылары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тамшылары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Зоперцин®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4.5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1.5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Сп.ц.о.о.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60 мг,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125 мг,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100 мг/5 мл,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100мг/5мл,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100 мг/г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200 мг/5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 мг/5 мл 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ішуге арналған суспензия 200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суспензия, 200мг/5мл, 40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және Компанья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7.5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және Компанья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 гидрохлориді ФаРес™ 5 мг/5 мл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парабульбарлы енгізілетін ерітінді, 100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тіластылық спрей, 1,25мг/доза,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мг/5 мл,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0.1%№5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0.3 мл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 1.7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Циластатин, имипенем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500 мг/500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АД Врсак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Пидотимод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қолдануға арналған ерітінді 400 мг/7мл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500 мг,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2 405 215,24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2 645 736,77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мг, 2.4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638 933,77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3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6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9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90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аэрозоль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түймедақ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спрей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(апельсин дәмді)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ИН-ГРИПП™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(лимон дәмді)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Lincoln Pharmaceutical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0.625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1.25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үлбірлі қабықпен қапталған таблеткалар 1.5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1.5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45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100 мг/г,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10%,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PRECISE BIOPHARMA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мг/0.03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үлбірлі қабықпен қапталған таблеткалар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 мг/мл 150мл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4 мг/мл 150мл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Линколн Фармацеутикалс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 суспензия 1 мг/мл, 30 мл №1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 мг/мл 30 мл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 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0.3 мг лиофилизат еріткішпен жиынтықта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фармацевтикалық кешені"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Интетрикс®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Mefar Ilac Sanayii A.S.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 млн. ХБ/1.2 мл (6 доза 3 млн. ХБ) 1.2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(Бринни)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рекомбинантты В гепатитіне қарсы вакцинамен, полиомиелитке қарсы белсенділігі жойылған вакцинамен және b типіндегі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мл/доза 1.25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250 мл құтыда,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 құтыда,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аллергендерге арналған еріткіш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аллергендерге арналған еріткіш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"АКАДЕМФАРМ" Республикалық өндірістік унитарлық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0,5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 Актив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40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100 мг таблеткалар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 дайындауға арналған еріткіш - 5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"Новосибхимфарм"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мг/мл,№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 20 мг/мл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2,5 %, 0.4мл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Хелскеа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Исла-Минт®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Исла-Моос®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пастилкалар,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жемісінің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жемістері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ҚР-ДЗ-3№018862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жемістері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100г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жемістері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Итмұрын-Зерде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30г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200 мг/г,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10 %,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қабылданатын регидратациялық тұз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Санавита Фармасьютикэлс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екі валентті 1 және 3 типтегі полиомиелит вакцинасы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ішуге арналған 20 доза (2.0 мл) суспензия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ерітінді, 5%,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Йодовидон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0.5 %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 60 мг/1,5мл 12 мл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ұнтақ,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ұнтақ, 160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60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Аесика Квинборо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оротаты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Оротат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40 мг/мл - 10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"Новосибхимфарм"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40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магний аспарагинаты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фосфорикум D6 доктор Шюсслердің тұзы №5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Калиум хлоратум D6 доктор Шюсслердің тұзы №4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600 мг №№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Кальцемин®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КомФорте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- Д3 Никомед ОстеоФорте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АС, Аскер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+ ВИТАМИН D3 ВИТРУМ®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Кальций-Д3-МИК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Кальций-ДЗ Никомед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шайнайтын таблеткалар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Никомед 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сульфурикум D6 доктор Шюсслердің тұзы №12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флуоратум D12 доктор Шюсслердің тұзы №1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Кальциум фосфорикум D6 доктор Шюсслердің тұзы №2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(тұрақтандырырылған)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 Фармацевтикалық фирмасы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10 %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Дарница" Фармацевтикалық фирмасы ЧАО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20мл№1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Флумед-Фарм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30г.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ерітінді, 10 %,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ерітінді, 10 %,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майлы ерітінді, 100 мг/мл,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майы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10 %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ерітінді, 10 %,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ерітінді, 10 %,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Таблеткалар8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тамшылары,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ерітінді, 1 %,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Крем1 %20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2 % 30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бекламетазон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Мерк Шарп и Доум-Чибрет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Intas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Капсамол® Долор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0.05 %,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С.П.М. КонтрактФарма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мг/25мг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Таблеткалар200 Миллиг -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450 мг/45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мг/мл,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6.25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5/160/125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"Сановель"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5/160/25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"Сановель"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Карипазим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 үшін ерітінді дайындауға арналған лиофилизацияланған ұнтақ 350 ПБ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Фармакохимии Иовела Кутателадзе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Фармацевтикалық препараттар қоғамы Ленк &amp; Шуппан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 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32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0,015 %,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0,015% 15мл,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0,015 %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Түйіршіктер, 4.0 г /5.6 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лидокаинмен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мл0.2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 МЕ/0.4 мл 0.4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(0.9 % Ерітінді натрий хлориді)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Gland Pharma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Түйіршіктер, 500 мг, 1.5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Түйіршіктер, 0.04 г/1 г, 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40 мг/мл, 1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КЕНФИКС-сановель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мг/мл 300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 250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100 мг,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Илач Санаи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150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Сусабын, 60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2,5 %,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30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"Синтез" ААҚ медициналық препараттар мен бұйымдардың акционерлік Қорған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мг/2мл,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бұласыр, №140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Кипролис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60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747 814,98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2.0 г ұнтақ "9 мг/мл бензил спиртімен инъекцияға арналған бактериостатикалық су" еріткішімен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1 329 688,81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1 462 657,69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инфузияға арналған ерітінді25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1 654 191,24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үлбірлі қабықпен қапталған 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ішекте еритін түйіршіктер 250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 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1200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600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156.25 мг/5 мл, 16.66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228,5 мг/5 мл, 16.66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500мг/125мг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апельсин дәмі бар түйіршіктер 125мг/5мл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125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250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 ХБ/0.4 мл0.4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6000 анти-Ха ХБ/0.6 мл0.6 мл№2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8000 анти-Ха ХБ/0.8 мл0.8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0.1 %,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30 г,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түйіршіктер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 Энема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 135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0.5%100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Клион®-Д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0.5 мг/г25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0.5 мг/г25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 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пессарийлер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Гель5 % 45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2мг№100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 200 мг/мл 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 50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1 %,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Антиаллергенді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Бальзамдық®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Бауыр - өт айдағыш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Бүйрекке арналған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Долана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2 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Жүрек-қантамырлық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– Итмұрын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Іш жібіткіш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Тіс®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Хипоил шырғанақ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Шайқурай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КМ-Гинекологиялық®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КМ-Гипотензивті®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"КЫЗЫЛМАЙ"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"Кызылмай"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Сорбиттегі шәрбат,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875 мг/125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мг/125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мг/10 мг/2.5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мг/5 мг/2.5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мг/5 мг/1.25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алдын ала толтырылған шприцте 2,5 мл) 250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алдын ала толтырылған шприцте 2,5 мл) 500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алдын ала толтырылған шприцте 2,5 мл) 1000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тасшөп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 № 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мг/12.5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еріткішімен жиынтықта 0.05 г№5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(лидокаин гидрохлоридінің 0.5 % ерітіндісі),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№9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мг/мл,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Комбилипен® табс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тамшысы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1e+006 ЕД,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"Фармстандарт-УфаВИТА"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мг/мл5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үлбірлі қабықпен қапталған таблеткалар 300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үлбірлі қабықпен қапталған таблеткалар 500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40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20 мг/мл ерітінді 1 мл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ҚР-ДЗ-5№121941/ҚР-ДЗ-5№017374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мг/1.25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мг/0.625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мг/100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мг/0,625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мг/1,25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мг/2,5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мг,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Сублингвалді капсулалар100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 Экстра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0.5 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0.6 мг/мл№10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зауыты ДЗМҰО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150 мг/3 мл№6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таблеткалар 200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25 % 2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Корилокс шәрбаты 100 мл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Левоментол 1 мг, Гвайфенезин 100 мг, Бромгексин гидрохлориді 4 мг, Сальбутамол сульфаты 2 мг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20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"Др. Герхард Манн,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5%10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"Др. Герхард Манн, химико-фармацевтическое предприятие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10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9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2 191 707,94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2 410 878,73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натрийі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200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гель, 8 %, 1,125 г,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 балаларға арналған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"Борщагов химиялық-фармацевтикалық зауыты" ғылыми өндірістік орталық" жариялы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Креброс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 150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капсулалар, 150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капсулалар, 300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 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мұрын спрейі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20 мг/мл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0,005 %, 2.5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0.005%2.5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МФГ,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 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Продуктос Рош С.А. де С.В.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120 мг№42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суспензия75мг/0.75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суспензия100 мг/1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арналған, әсері ұзаққа созылатын суспензия150 мг/1.5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 мг / 1000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 мг/ 1000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 мг/50 мг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0.5 мг/50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 Экстра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Ксилометазолин,ипратропия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0.6 мг/мл + 0.5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0.1%,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 0,05%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0.05%10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0.1%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0.1%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1100 кБк/мл 6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технологиялар институты, Кьеллер, Норвегия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3 194 544,40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3 513 998,84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 0.5 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 дәмі бар шайнайтын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енгізуге арналған суспензия 80 мг/мл 1.5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33.3% 40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33.3% 25г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доза., 5.00 мл,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мен Түн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жапырақтары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жапырақтары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Қалақай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инсти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 – Кеудеге арналған жинақ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Фито-шай, 1.5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сұйықтық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сұйықтық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Құмырсқа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бифидумбактерин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лактобактерин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және жергілікті қолдану үшін суспензия дайындауға арналған лиофилизат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күрең эхинацеяның тарам тамырларының жаңа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ЕКК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– Липофит®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Қызылмай Фирмасы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полифитті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полифитті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прополиспен®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прополиспен®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 шырғанақ майы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Фирмасы"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аттенуирленген лиофилизацияланған тірі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10 доза,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және қызамыққа қарсы аттенуирленген лиофилизацияланған тірі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 доза, 1 Доза,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құтыдағы 1 доза ампулада 0,5 мл еріткішпен жиынтықта (инъекцияға арналған су)№50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Serum Institute of India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гүлдері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гүлдері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Қырмызыгүл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80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 2мл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15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 мг/2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1.18 мг/мл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0.005 %, 2.5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 спирті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мкг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67г/100мл,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66.7 г/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1000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мг/мл, 200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Грамм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15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Huningue SAS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1 %,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шайнайтын 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шайнайтын 50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Ламифид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0.05 мг/мл, 2.5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18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ӘБ/мл3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8.75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8.75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500 мг/мл,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түйіршіктер, 3г/5г,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Латанаком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 дәрісі 2.5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Со.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тамызатын дәрісі 2,5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0,005%, 2.5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0,5 мг/мл,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Лаллеман Хелс Солюшнс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ӘБ/мл3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 5 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еритін таблеткалар, 10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мг/25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мг/25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ерітінді 500мг/100мл№1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500мг/100мл,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ерітінді, 500 мг/100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- Антисептик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ерітінді, 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8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мг№500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№500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0.25%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0.25%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0.25% 15мл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0,5 % 10 мл 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 мг/мл,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мг/мл,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мг/мл,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 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140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140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ұнтақ400мг/5мл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Лейкоцитарлы адам интерфероны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енгізу үшін ерітінді дайындауға арналған лиофилизат 1000 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20 мг/мл10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1.53 мг/доза 8.1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Лефлокс-500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Фармацевтика және Химия өнімдері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64 ӘБ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3.5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3.5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3.5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спрей, 10 %, 38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және жалбыз дәмімен соруға арналған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дәмі бар соруға арналған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соруға арналған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капталған таблеткалар, 30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жауапкершілігі шектеулі серіктестігі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капталған таблеткалар, 60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РУС" жауапкершілігі шектеулі серіктестігі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0.075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Инсти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Инсти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түйіршіктері, 5.6 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№48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Лек Фармасьютикалс д.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90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қантсыз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90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таблеткалар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және лимон дәмі бар соруға арналған таблеткалар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соруға арналған таблеткалар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шәрбат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300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30%,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2.0мг/мл№1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10/5/5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20/5/5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20/10/5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20/10/10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40/10/10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28мг/2мл,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Олеогель -15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 Фирмасы ӨК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эмульсия 10 %№10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Braun Melsungen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20 % 500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20 % 250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100 мг/мл,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мг/4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мг/4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Фелодипин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47.5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 мг/1,5 мл, 1.5 мл,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гомеопатиялық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және Фармацевтика Индустрия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3000 ХБ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Лонквекс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мг/0.6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6,14/15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491 590,81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8.19/20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1 802 573,94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1 982 831,33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0.002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фармацевтикалық кәсіпорны "Здоровье народу"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50мг/12,5мг,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мг/12,5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100мг/25мг,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Шаюға арналған ерітінді,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Лофлатил®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30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0.23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367 294,33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 г/15 мл№20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1%,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 ерітіндісі глицеринмен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Люголь ерітіндісі глицеринмен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 үшін суспензия дайындауға арналған 11.25 мг лиофилизацияланған ұнтақ, 1 мл еріткішімен алдын ала толтырылған екі камералы шприцте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15 мл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шайнайтын таблеткалар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100 мг/10 мл10 мл№2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концентрат 500 мг/50 мл50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ерітінді, 1400 мг/11.7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№84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Магвифорт B6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470 мг/5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0.5 ммоль/мл№10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70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25 %,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25 %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фирмасы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Майсана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таблеткалар180 мг№120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таблеткалар360 мг№120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Нифурантел, 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млн.МЕ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175 мг/5 мл,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75мг/3мл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қабылдайтын ерітінді дайындауға арналған балды-лимонды ұнтақ 5 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қабылдайтын ерітінді дайындауға арналған балды-лимонды ұнтақ 5 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көпіршитін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көпіршитін таблеткалар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полимиксин,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Alcon-Couvreur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Таблеткалар3.5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15 % 200мл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15 %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15%,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Мифепристон, мизопростол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және қынаптық таблеткалар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0.1%№1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дәрі, 0,1 %,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15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250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ITALIANO BIOCHIMICO FARMACEUTICO LISAPHARMA S.P.A.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250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Биохимиялық Фармацевтикалық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Биохимиялық Фармацевтикалық Лаборатория Лизафарма С. П.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625 мг,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 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мг/4 мл № 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 1.2 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400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 биофабрикасы ФҚК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мг,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 1.5 мл 1,5 мл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7.5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 1,5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мг/1.5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 1.5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мг/1,5 мл, 1.5 мл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шәрбат және тығын-дозатордағы ұнтақ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шәрбат және тығын-дозатордағы ұнтақ,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40 мл,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75 ХБ ФСг және 75 ХБ Лг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600 ХБ,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1200 ХБ,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3% 1.7 мл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өзгертілген, үлбірлі қабықпен қапталған таблеткалар 500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өзгертілген, үлбірлі қабықпен қапталған 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еріткішімен (тазартылған су) 250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еріткішімен (тазартылған су) 125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мг/2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1000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Molteni &amp; C. dei F.​lli Alitti Societa di Esercizio S.p.A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г/5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жақпамай 10 %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жақпамай 10%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10 % 25г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10 % 40г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лиофилизацияланған250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0,75 мл шприцте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№1 шприцте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1,5 мл №1 шприцте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 №1 шприцте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0,15 мл шприцте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0.2 мл №1 шприцте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12,5 мг, 50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0,3 мл шприцте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17,5 мг, 50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0,4 мл в шприцте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0,45 мл шприцте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0.5 мл №1 шприцта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0,55 мл шприцте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0,6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мг, 50 мг/мл, 30 мг/0,6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27.5 мг, 50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мг, 50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0,.45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0.4 мл шприц-қалам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0.35 мл шприц-қалам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0.3 мл шприц-қалам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0.25 мл шприц-қалам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мг, 50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7,5 мг, 50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мг/мл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1мл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1.5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0.75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 0.75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 мл 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 1.5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 2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0.5%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гель,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 мг/г№1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Пессарийлер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0,5 %,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№30 таблеткадан полимерлі банкіде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 үшін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1.0 %,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мг/0,03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 60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Ауызға арналған гель, 2 %,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400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20 мг/г,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лак, 8 %,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капсулалар 250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Страйдс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10000 ӘБ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10000 ӘБ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25000 ӘБ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25000 ӘБ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ерітінді, 5 мл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қолдануға арналған ерітінді, 5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г/5 мл5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г/5 мл, 5 мл,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г/5 мл5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г/5 мл, 5 мл,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0.5%№1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композитум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ерітінді2% 60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Индастриал Фармасьютика Кантабриа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Миолокард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0.05 %,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0.05 %,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0.05%,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0.05%,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0.05%,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0.05%,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МИРАМИСТИН-А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0.01 %,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0.75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0.375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жүйе, 20 мкг/24 ч,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Таблеткалар200 мкг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инъекцияға арналған ерітінді, 50 мкг/0,3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инъекцияға арналған ерітінді, 75 мкг/0,3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спрей, 0,01%,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спрей, 0,01%,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0,01%,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0,01%, 50 мл №1 СПРИНЦОВКА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0,01%,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0,01%,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0.01 %,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0.01 %,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тамырының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тамырының шәрбаты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125 г,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Ақтөбе" Фармацевтикалық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мг/1,5 мл 1.5 мл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Таблеткалар7.5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111.9 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 Галенски Лабораторий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50 мкг + 140мкг/доза№1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120 доз, 50 мкг/доза,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50 мкг/доза, 60 доз, 50 мкг/доза,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60 доз.,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140 доз. 18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0.1 %№1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 мг/г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0,01%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шайнайтын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8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 мл № 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 5 мл 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бар Юниэнзим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Юникем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жолжелкенмен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жолжелкенмен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капсулалар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шырмауықты шәрбат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154 мг/100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жөтелге қарсы шырмауықты шәрбат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154 мг/100 мл,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балалрға арналған шәрбәт, 125 мг/5 мл,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250 мг/5 мл, 120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375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МультиМакс® ДОЛГОЛЕТИЕ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Таңқурай-құлпынай дәмді шайнайтын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Перинатал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дәмді шайнайтын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Таңқурай-құлпынай дәмді шайнайтын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2 %15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2 %,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0.25%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 мг/2 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тотығы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100 мг/г,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пастасы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тотығы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еріткішімен жиынтықта, 208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287 586,05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16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0,1%,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0,1%,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0,01%,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0,025%,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Софаримекс-Индустрия Кимика э Фармасуэтика,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0.01 % 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11,25 мкг/доза,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22,5 мкг/доза,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 18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0.05 %, 20мл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100000 ХБ/мл,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100000 ХБ/мл,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суспензия, 50 мкг/доза, 140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Лаборатоиси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Найзилат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амтолметин гуацил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натрийі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60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Наксоджин®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275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7.5мг/мл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10 мг/г,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 мг/мл,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сульфацилі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көз тамшылары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сульфацилі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көз тамшылары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300 мг/мл 10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30 %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100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1000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500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250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400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нфузияға арналған ерітінді 0.9 % 100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ҚР-ДЗ-3№009406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0.9 % 500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ҚР-ДЗ-3№009408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0,9 %,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ерітінді, 9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0.9 %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400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Изотониялық инфузияға арналған ерітінді 0.9%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Reka-Med Farm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0.9 %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0.9 %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0.9%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0.9% 1000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B.​Braun Medical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рһаrmadel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рһаrmadel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рһаrmadel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0.9 %,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рһаrmadel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0.9%,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0.9%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100 мг, 50 мг/ мл 100 мг, 2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400 мг, 50 мг/ мл 400 мг, 8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сульфурикум D6 доктор Шюсслердің тұзы №10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Натриум фосфорикум D6 доктор Шюсслердің тұзы №9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0,9 %, 250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 0.1 %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- ШФ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0.05 %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 "АлиС Фарм" ЖШС үшін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 "АлиС Фарм" ЖШС үшін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0,1%,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0,05%,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0,05 %,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0,05 %,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0,1 %,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0,1 %,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0.05 %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0.1 %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Нафазолин-ШФ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0.1%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0.05 %,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0.1 %,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Наятокс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Мекофар Кемикал Фармасьютикал Джойнт Сток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250мг/мл, 4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еритін, үлбірлі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 мг/мл, 30мл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2мл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45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мг/4мл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 1000 мг/4мл 4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5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 (NEIROMIDIN®)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15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Нейрорубин™-Форте Лактаб™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Тиамин,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 Pharma AG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1 304 516,70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1 434 968,37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мл. 5 мл-ден тамшылатқыш тығыны бар құтыда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100 мг/5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мг, 2 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қантсыз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мұрын және құлақ тамшылары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тамшысы, 0.05%, 8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тамшысы, 0.05%,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11.72 мг/г 16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11.72 мг/г 32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дексаметазонмен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 тамшысы,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Неомицин-Опти®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0.5 %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50 мг/г,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60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Неофлю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мл/1000 Б,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Индонезия ПТ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2,5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Нигепан®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2 % 25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2 %,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дәрілік сағыздар, 2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жалбыз дәрілік сағыздар, 4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спрей, 1 мг/доза, 13.2мл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мг/2 г 2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0.5 мл/доза,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 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мг/50 мл,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10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 Иммунология орталығы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535 594,85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589 154,33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1 % 30 Грамм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тамшысы,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500000 ӘБ,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500000 ӘБ,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250000 ӘБ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500000 ӘБ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0.05 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0.4 мг/доза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тіл астылық спрей 0.4 мг/доза№1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0,1 % 30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сақиналар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0.02 мг/0.15 мг№63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0.02 мг/0.15 мг№21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0,5 %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“Микроген” ФМУК ҒӨБ” РФ ДCМ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үндірістері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үндірістері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көктамыр ішіне енгізуге арналған ерітінді 100 ӘБ/мл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 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+ 5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тамызатын дәрі,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 мг/мл 105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Нолгрипп®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фенилэфрин, хлорфенирамин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1г/5 мл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 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2,5 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тамшылары, 0,3%,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ДӘРУМЕНДЕР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0.05 %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Носпрей®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0.1 %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Фармацевтикалық және химиялық өнімдер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500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1000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476 229,87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523 852,86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жиынтықта, 2 мл,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40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96 753,17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625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10мг/2мл (30 ХБ)№1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М.Айқымбаев ат. қазақ карантиндік және зооноздық инфекциялар ғылыми орталығы РМҚК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А гепатитіне қарсы белсенділігі жойылған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250 ХБ/0,5мл 0.5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мкг/0,5 мл, 0.5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250 мкг/0.5 мл, 0.5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Edge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Оксамп®-натрий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0.025%,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0.01%,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0.025 %,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0.05%,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0,025%,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55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0.025%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12,5 %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МЕ/мл,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 0.25%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Диоксотетрагидрокситетрагидронафталин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 0,25%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жақпамай 2,5 мг/г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139 512,31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250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1000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250 ХБ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250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 ХБ,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 500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(инъекцияға арналған су) және енгізуге арналған жиынтықпен жиынтықта 1000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515 409,84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(инъекцияға арналған су) және енгізуге арналған жиынтықпен жиынтықта 500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235 263,89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жиынтықта, 500 ХБ,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мг/мл, 1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еріткішпен жиынтықта (Маннит, 0,8% 2 мл инъекцияға арналған ерітінді) 20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Деко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0,5 %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Олазоль®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 дәрісі 1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Co.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 Фармакапс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5,9 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бақыланатын, қабықпен қапталған таблеткалар 0,4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300 мг йода/мл, 50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50мл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50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100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200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 ммоль/мл, 15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2мг/мл,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2мг/мл, 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 мг/мл,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325мг/20 мг/10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325мг/20 мг/10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(таңқурай) 325мг/20 мг/10 мг 10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(таңқурай), 325мг/20 мг/10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(лимон) 325мг/20 мг/10 мг 10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(лимон), 325мг/20 мг/10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(апельсин) 325мг/20 мг/10 мг 10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(апельсин), 325мг/20 мг/10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0.25 мг/0.5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500 мг,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Орницип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полимальтозды кешеннің темір (III) гидроксиді, 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20.5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мг,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20мг/г30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20мг/г, 50 г.,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1000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мг/5 мл 5.1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 6.6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830 мг,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16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 сульфаты, полимиксин 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45.52 мг/11.38 мг/мл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дәрі, 2,6 %,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0,1%,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0,1 %,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эвкалиптпен, мұрынға арналған спрей, 0,1%,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Лтд" фирманың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2 мг/м ерітінді (0,9% натрий хлоридінің ерітіндісінде)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лак, 5 %,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0.25 % 0.5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0.5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АҚ, по лицензии Дайчи Санкио Ко. Лтд,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Офтальмоферон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 дәрісі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 ЗАО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1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Повидон, поливиниловый спирт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Түйіршіктер, 1 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сығынды,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Өсірінді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0,5 мл/доза лиофилизат еріткіші – алюминий гидроксидінің гелімен жиынтықта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РМҒА М.П. Чумаков атындағы Полиомиелит және вирус энцефалиті институты Бактериялық және вирустық препараттар өндіру кәсіпорыны Федералды мемлекеттік унитарлы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 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 6 мг/мл 16.7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 10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100мг/16.7 мл16.7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30мг/10мл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90мг/30мл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40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200 мкг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0.04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мкг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"Альтфарм"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 0.002 % 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гель 0.002 %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Дубрава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20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316 мг/280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 10000 ӘБ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минитаблеткалар бар капсулалар 25000 ӘБ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50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100 Миллилитр,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445 027,22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200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856 165,76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941 782,34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ӘБ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ӘБ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0.24 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Панкреатин-ЛекТ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Тюмень химия-фармацевтикалық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аэрозоль, 2,5г/58г, 58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130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 Гель 15 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мг/мл№1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БК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0.04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0.02 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Пара-аминосалицил қышқылының натрий тұзы 5.52 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12.5 г ұнтақ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125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250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 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80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300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Мисато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қатпарлары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Қатпарлар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қатпарлары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Қатпарлар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2.5 мг 0.5 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түйіршіктер 600 мг/г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Инкомед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3%,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қолдануға арналған лимон дәмімен спрей, 2 мг/0.5 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ментол дәмімен спрей, 30мл 2 мг/0.5мл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180мкг/0,5мл, 0.5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0.5%№1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0.5%№1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Пектолван® шырмауық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 50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күл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алдын алуға арналған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Құтыдағы лиофилизат суспензиямен жиынтықта 0.5мл/1 доза 0.5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 № 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cуспензия 1 г 1г/100мл 100 мл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мкмоль/15мл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Пепсан-Р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гель 10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Роза-Фитофарма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Пептипак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кларитромицин, 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және үлбірлі қабықпен қапталған таблеткалар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Фармакар ПЛС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150/75 ХБ/МЕ, 1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мг/0.625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мг/1.25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Перколит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концентрат, 420 мг/14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Медрейч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0,75 %,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0,75 %,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ұнтақ, 16.1 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ЕКК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біріктірілген жиынтық №42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 мг/мл,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2%,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 Италия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фармацевтикалық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250мг/5мл,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20%,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200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20%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"Дарница" Фармацевтикалық фирмасы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мкг/мл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мкг/мл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мкг/мл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мкг/мл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ДС министрлігі Н.Ф. Гамалея атындағы ЭМҒЗИ" ФМБМ (Ресей ДС министрлігі Н.Ф. Гамалея атындағы ФМБМ "Медгамал" ЭМҒЗИ филиалы)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№252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№126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және Ко.КГаА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 деректер жоқ 2 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0.2%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0.2%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мг/2 мл 2 мл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1000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200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Поливалентті дизентерия бактериофагі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Денсаулық сақтау министрлігінің "Микроген" ҒӨБ" ДСӘДМ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суппозиторийлер 6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және ректальді суппозиторийлар 12мг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 Медрейч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және жергілікті қолданылатын ерітінді дайындауға арналған лиофилизат 3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және жергілікті қолданылатын ерітінді дайындауға арналған лиофилизат 6 мг№5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ҒӨБ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(23.12 мг +0.58 мг)/г 17.3 г 17.3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фармацевтикалық зауыты Польфа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дәрілер және косметика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2%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Ректальдік 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Фармацевтикалық фабрикасы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Ректальдік қолдануға арналған жақпамай,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Фармацевтикалық фабрикасы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0.75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0.25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(cіңірілген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суспензия0.5мл/доза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Рихтер-Рус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1500 ХБ ұнтақ еріткішімен (инъекцияға арналған 0.9 % натрий хлориді ерітіндісі) жиынтықта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5000 ХБ ұнтақ еріткішімен (инъекцияға арналған 0.9 % натрий хлориді ерітіндісі)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0,5 % 10г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30 мг/мл 1 мл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 мг/мл, 1 мл,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 мг/г,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"БИОФАРМА"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қабықпен қапталған таблеткалар 35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мг/10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10мг/10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мл, 60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708 мг/100 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0,25 ммоль/мл,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Проанес 1%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Санбе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1% 1мл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2.5%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2 мг,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0,05%,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20 г,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0.005 % 2,5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60мг/мл1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1 мл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Аксу-Дэен БК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20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эмульсия10 мг/мл 50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ООО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AIAC Интернешнл Фарма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ерітінді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мл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көпіршитін таблеткалар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жөтелге қарсы пастилкалар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тамшылар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320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экстрактісі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экстрактісі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0.03 г 5 дана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0.03 г,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Лекхим-Харьков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экстрактісі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0.03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 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 /мл10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 /мл3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Испанья С.Л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0.25 мг/мл 2 мл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0.5 мг/мл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 /0.36 мл0.42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 /0.72мл0.72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жиынтықта, 2.5 ХБ,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МE/2.5 мл 2.5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0.075 мг/0.02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Адамед Фарма АО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үлбірлі қабықпен қапталған таблеткалар 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ететін, үлбірлі қабықпен қапталған таблеткалар 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цитраты темірі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цитраты темірі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6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қолдануға арналған ерітінді 50 мг/мл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ХL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1 733 840,19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1 907 224,20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2 039 184,04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 № 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1 917 478,18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2 109 226,00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2 320 160,76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1 %, 1.5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659 849,32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725 834,25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18.9 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18.9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18.9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0,03 мг/0,15 мг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0,03 мг/0,15 мг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Резалют® Про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имплантат, 3.6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625 ХБ/мл, 2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 мл 1.5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мкг/0.36 мл 3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36 мкг/1.08 мл 3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72 мкг/2.16 мл 3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ХБ/0,3 мл, 0.3 мл, №6 (шприцте)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50 мг/г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50 мг/г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92 мкг/22 мкг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184 мкг/22 мкг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2000ХБ /0.5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Сайенсыз,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жақпамай, 28.4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жақпамай, 28.4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Меглюмин, Метионин, Никотинамид, Шайыртас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Ремантадин®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тамшылар,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тіл астына салатын таблеткалар, №36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0.1 мг/мл, 10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сұйықтық, 4 %,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800мг № 180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 дәмімен шайнайтын таблеткалар,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апельсин дәмімен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қантсыз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жалбызды таблеткалар,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шприц-қаламға толтырылған тері астына енгізуге арналған ерітінді 140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Реподиаб®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КРКА-Фарма,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парабульбарлық енгізу үшін ерітінді дайындауға арналған лиофилизат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витамині) 33000 ХБ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 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витамині) 33000 ХБ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витамині) 33000 ХБ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250 ХБ,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500 ХБ,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2000 ХБ,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591 506,62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650 657,28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6 %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0.2 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2 %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9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мкг/доза, 18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 №20 таблеткадан полимерлі банкіде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0.05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Римантадин-СТИ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35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("Дж.Б.Кемикалс энд Фармасьютикалс Лтд." фирмасының бөлімшесі)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тамшылары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тамшылары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дифенгидрамин, 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0,05 %,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0.1 %,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0,05%,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0,1%,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0,6 мг/мл + 0,5 мг/мл,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0.5 мг/г,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0.5 мг/мл,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инъекцияға арналған ерітінді, 100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 25 мг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ұзаққа созылатын суспензия дайындауға арналған ұнтақ, еріткішпен жиынтықта 37.5 мг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 мл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397 697,14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437 466,85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фармацевтикалық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1.5 млн.ХБ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1 %,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2 %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ЖШБҚ "Лекфарм"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5мг/10мг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мг/10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Бафна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С.С.Сандоз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5мл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 мг/мл,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Инфузияга жане терi астына енгiзуге арналган ерiтiндi, 0,25 мг/мл (250 000 ХБ),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"ЖШК "БИОТЕХ FӨK"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Инфузияга жане терi астына енгiзуге арналган ерiтiндi, 0,5 мг/мл (500 000 ХБ),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"ЖШК "БИОТЕХ FӨK"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Инфузияга жане терi астына енгiзуге арналган ерiтiндi, 1,0 мг/мл (1 000 000 ХБ),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"ЖШК "БИОТЕХ FӨK"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ҚР-БП-5№013362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500мг/4мл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1000мг/4мл, 4мл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7.5 мг/мл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"НУР-МАЙ ФАРМАЦИЯ"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Ротавирусты адамның моновалентті аттенуирленген тірі вакцинасы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лиофилизат 2.5 мл/құты 2.5 мл/құты 5 мл/құты 1 Доза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419 125,80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мг/12,5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 Биотек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СЕДИКО Фармасьютикал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Румикоз®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витамині қосылған Стрепсилс®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апельсинді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"Гедеон Рихтер" ААҚ, Венгрия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 1.5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2.5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8мг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Салаубас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Салаубас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0.65%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спиртті ерітінді, 1%, 40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20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500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200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"Биннофарм"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алюминий фольгадан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0.1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20 мг микросфералар, еріткішімен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30 мг микросфералар, еріткішімен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Өндірістері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(эмульсия) 0.1% 10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0.05% 10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0.1% 10 Миллилитр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Сасықшөп шөбі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ҚР-ДЗ-3№018871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 №180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Фармасьютикал Воркс ПОЛФАРМА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70 115,44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 250 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Энтерпрайсес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ерітінді,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 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БАЛАЛАРҒА АРНАЛҒАН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Шәрбат15мг/5мл 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1.2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(белсендірілген)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2.4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13,5 мг №500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1 мг/50 мг,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0,5 мг/50 мг,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адреналинмен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1:100000 1.7 мл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лимон дәмді таблеткалар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шие дәмді таблеткалар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алма дәмді таблеткалар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ментол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 дәмді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30мл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және аюбадам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Мұзкәмпиттер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және бал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Мұзкәмпиттер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мкг/100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25/250мкг 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 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 10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4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мг, №150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300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1000мг/4мл,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Юрюнлери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ерітінді/инфузия үшін ерітінді дайындауға арналған концентрат, 50 мг/2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(1% лидокаин гидрохлоридінің ерітіндісі) жиынтықта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ерітінді),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еріткішпен жиынтықта (лидокаин гидрохлориді, инъекцияға арналған 1% ерітінді), 0.5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 50 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 100 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ҚР-ДЗ-3№019177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50г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50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Лабораторис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 0.03 мг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 0.03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адам өсуінің рекомбинантты эпидермальді факторының вакцинасы, еріткішпен жиынтықта (Монтанид ISA51VG)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0.8 мг/доза 0.8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 иммунология орталығы (CIM)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гидроксиді, магний гидроксиді, 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300 мл суспензия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320/9 мкг/доза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80/4.5 мкг/доза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160/4.5 мкг/доза 60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80/4.5 мкг/доза 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160/4.5 мкг/доза 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80/45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160/4,5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 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2.5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13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мг/0.5 мл 0.5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жиынтықта еріткішпен бірге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ерiтiндi (диэтаноламин) еріткішпен жиынтықта, 200 мг/мл,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1.5 г/3.95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1.5 г/3.95 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0,025 %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0,25 мг/г,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 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мг/30 мг № 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25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25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50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50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1,5 мг/мл 200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5мг/850мг№ 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мг/850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12.5 мг/1000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млн. ХБ) 30 мкг (6 млн ХБ)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265 886,20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мг/0.8 мл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 линименті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0,1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0.15 %, 200мл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интраназальді спрей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Интраназальді енгізу үшін ерітінді дайындауға арналған 0,05 г лиофилизат еріткішімен (инъекцияға арналған су) жиынтықта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мл-ден шыныдан жасалған құтыда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1.8 мл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мырышы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Испания, Хемигруп Франс үшін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Испания, Хемигруп Франс үшін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20%,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лиофилизат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ішке қабылдау үшін суспензия дайындауға арналған ұнтақ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ішке қабылдау үшін суспензия дайындауға арналған ұнтақ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СМЕКТА® экспресс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 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 100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0.05 %, 15мл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0.1 %,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Кейр Сервисес Мадрид С.А.У.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ерітінді, 0,5 мл,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42.5 мг/мл, 2 мл,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42.5 мг/мл,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20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Дентальді адгезивті паста,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 1000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60 мг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120 мг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7.5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(0.9 % натрий хлориді ерітіндісімен) жиынтықта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7.5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5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 Астра Зенека, Швеция фирмасының лицензиясы бойынша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 С, Дексаметазон, Фрамицетин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Көзге/құлаққа тамызатын дәрі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ШЖБҚ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Химиялық фабрикасы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40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"Орхид Хелскэр, Орхид Кемикалс Энд Фармасьютикалс Лтд бөлімшесі"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Спайзеф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"Орхид Хелскэр, Орхид Кемикалс Энд Фармасьютикалс Лтд бөлімшесі"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1.1 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(адамға арналған антирабиялық вакцина)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 ұнтағы жиынтықта 2,5ХБ еріткішімен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ұнтақ, 10000 ХБ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Спеман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РЕСПИМАТ ингаляторымен жиынтықта 2,5 мкг+2,5 мкг/1 4 мл № 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млн.ХБ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РЕСПИМАТ® ингаляторымен бірге жиынтықта 2,5 мкг/ингаляция 4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Споридекс®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125 мг/5 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МЕ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жиынтықта, 18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 26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 0.5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1 179 841,28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1 254 897,00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 мг 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№84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1 845 181,91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2 029 700,10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Жеджианг Хуахай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220 мг/5 мл 90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200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мг/65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мг/65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соруға арналған таблеткалар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балмен және лимонмен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бал-лимонды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және бал дәмі бар соруға арналған таблеткалар, 8.75 мг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ментол және эвкалиптпен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ментолды-эвкалиптті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 г ұнтақ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10%,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 10%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жақпамайы 5%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3мг/0.03 мг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мг/0.02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Pharma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 + 3,6 мг/мл, 3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10 мг/г,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500 мг ұнтақ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37,5мл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100 мг/5мл, 8г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 13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40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Фармацевтикалық компаниясы, медициналық препараттар зауыты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40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3%, 40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40мл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90мл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3 %, 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асқын тотығы - 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асқын тотығы - 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асқын тотығы-DF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3%,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асқын тотығы-DF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3%,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906 950,00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997 645,00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Суыктимицин®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Сүйелшөп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интести бактериофагы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сұйықтық 20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пио бактериофагы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жергілікті және сыртқа қолдануға арналған сұйықтық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ҚР-БП-5№015616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стафилококктық бактериофаг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Ішуге, жергілікті және сыртқа қолдануға арналған стерильді сұйықтық 20мл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1.5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 мг/1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Тагансорбент®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Сорбент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Глутатион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600 мг лиофилизацияланған ұнтақ еріткішпен –инъекцияға арналған сумен жиынтықта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0.50 мг/мл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№140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Лтд. Глаксо Веллком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1 096 056,72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1 205 662,39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мг/100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 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 тамшылары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мл, 32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Тамипул®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Celltrion Pharm. Inc.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Beaufour Ipsen Industrie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0.15 %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дозаланған спрей 0.255 мг/доза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спрей, 0.15 %,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ҚР-ДЗ-0№009592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ыстық сусын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0,3мл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Польфа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4 %,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тамшысы, 40 мг/мл,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 көз тамшылары 15мл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Таушымылдық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(UK) Ltd. (trading as Glaxo Wellcome Operations)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2 374 789,56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2 612 268,52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2.5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0.3 мл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және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30 млн.ХБ /0.5мл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Фармацевтикалық Кәсіпорындары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 мкг/доза 18г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600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су), 20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гидрохлортиазид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Zentiva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Таблетклар 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мг/12,5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80/12.5мг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Tevapharm India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 /5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мг/12,5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модифицикацияланған капсулалар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Хиспания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жиынтықта, 20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жиынтықта, 20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балалар үшін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капсулалар, 200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капсулалар, 350 мг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200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 - Д™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Терасил-С™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30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суық тиюден және тұмаудан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үшiн ерiтiндi дайындауға арналған дозаланған ұнтақ,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 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балаларға арналған 20 доза еріткішпен (БЦЖ арналған натрий хлоридінің изотониялық ерітіндісі ампулаларда №100) жиынтықта№100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Japan BCG Laboratory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1%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1 % 10 Грамм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1 % 3 Грамм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витамині - Дарница)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витамині - Дарница)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"Фармацевтикалық фирма "Дарница""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көз тамшылары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Unimed Technologies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Ұлыбритания Лимитед (Глаксо Вэллком Оперэйшенс)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4,2 %,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200 мг/мл,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0.1 % 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0,1 %,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спрейі, 0,05 %,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"БИОФАРМА" ФЗ"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0.25% 5мл көз тамшылары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0,5 %,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0,25 %,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25 мкг/доза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12 мг/мл,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12 мг/мл, 50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4 мг/2мл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25 мг/мл, 24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600 мг/24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Тиолипон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концентрат 30 мг/мл 10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натрийі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 г№40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ерітінді, 25 мг/мл, 4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енгізуге арналған ерітінді, 25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0.25% 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 үшін инъекцияға арналған ерітінді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ішіне, бұлшықет ішіне енгізу үшін инъекцияға арналған ерітінді 10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 100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Дженерикс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Тирфенс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478 176,61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525 994,27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858 337,78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944 171,55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3 мг/г,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 3.5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 жақпамайы 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300 мг/3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мг/1,5 мг 3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150 мг/1,5 мг, 3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Капсулалар50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 мл,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 2.5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40 мкг/мл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бал дәмі бар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қантсыз 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жалбыз дәмі бар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лимон дәмі бар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апельсин дәмі бар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пастилкалар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қарақат дәмі бар пастилалар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пастилкалар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қантсыз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пастилкалар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Травопассит, өрік дәмі бар шәрбат 100 мл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494 673,97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безилаты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7.5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7.5 мг/мл 0.9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 3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Квалити Фармасьютикалс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5 %, 1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100 мг ретард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150 мг ретард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200 мг ретард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 химиялық-фармацевтикалық компаниясы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мг/5мл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еріткішпен – инъекцияға арналған бактериостатикалық сумен жиынтықта 440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фармацевтикалық кешені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 1.75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 2.62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мг/мл,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дипропионаты, Гентамицин сульфаты, клотримазол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25/12.5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ламивудин, абакавир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35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"Лекфарм" ЖШБҚ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12мг+1мг/2мл,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ерітіндімен жиынтықта., 150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және Компанья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"Адамед Фарма"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ҚР-ДЗ-5-№014651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25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мг/20 мг/2,5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мг/20 мг/10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Триномия®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мг/20 мг/5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76 % 20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 жариялық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10мг/2,5мг/10мг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мг/2.5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мг/1,25 мг/ 10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мг/1,25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Reka-Med Farm БК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мг/600 мг/300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Лтд. Глаксо Вэллком Оперэйшенс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0.2%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Шандонг Шинглу Фармасьютикл Ко,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2%,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Троксевазин®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2%,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2% 40г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Ветпром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2%,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Софарма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таблеткалар150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75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75 мг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 Нова Дембадағы өндірістік бөлім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75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фармацевтикалық зауыты АҚ Нова Дембадағы өндірістік бөлім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(300 МЕ +2,5 мг +2,5 мг),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(500 ХБ +2,5 мг +2,5 мг),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(300 МЕ + 4 мг +3 мг), 40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(500 МЕ + 4 мг +3 мг), 40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5мг/мл, 5 мл,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10мг/мл, 5 мл,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Варшава фармацевтикалық зауыты Польфа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Реянг Фармасьютикал Ко.,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эмтрицитабин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0.75 мг/0.5 мл 0.5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1.5 мг/0.5 мл 0.5 мл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мл/доза, 0.5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2 ТБ,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ХБ/мл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 қантсыз 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600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- Зерде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1,5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гүлдері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30 грамм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Түймедақ гүлдері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50 грамм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ерітінді 4% 1.7 мл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ерітінді 4% 1.7 мл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Урсодеоксихолиевая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 №112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гликопирроний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20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300 мг йода/мл, 50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100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500 мл,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1 252 956,89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1 378 252,58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50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114 598,89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200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388 115,21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ерітінді, 100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ректальді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0,09%,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 № 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витамині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Уралит-У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натрий гидроцитраты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Плантэкстракт ГмбХ и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 Pharma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180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 4 мл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4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8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ЕКК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Уроцит®-К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1080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 Фармакал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Урсором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 ® 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С.П.А. өнімнің арнайы желісі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Гомеопатиялық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жолжелкен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шприцте 250 мг/5 мл 5 мл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 ™ Фаст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50 мг/г,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50 мг/г,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соруға арналған 10 мг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Дәмқабық дәмі бар соруға арналған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жеміс дәмі бар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10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соруға арналған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2 %,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2 %,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0.05 %,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дәрі, 0.1 %,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1 мг/мл, 15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20 мг, №12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18.9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 хлориді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крем, 1,2%, 72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5 г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Формуланың 4 әсері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Формуланың 4 әсері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хлорфенирамин, фенилэфрин, кофеин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Plethico Pharmaceuticals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0,05%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тамызатын дәрі 0,1%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2,5%, 50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2,5%,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180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Дидрогестерон, 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40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ИБРАГИМ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ерiтiндi, майлы, 1 г/2 мл, 2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Таблеткалар0.5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30 Грамм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Фенистил Нью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 мг/мл 20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 25 мг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2 мл № 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 народу" Харьков фармацевтикалық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0,005%,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лимон дәмі бар, қант қосылған ұнтақ,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лимон дәмі бар ұнтақ,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таңқурай дәмі бар, қант қосылған ұнтақ 13 г 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протеин сукцинилаты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800 мг/15 мл15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протеин сукцинилаты, кальций фолинаты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фумараты, 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тамшылар,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Фолий қышқылы,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сульфаты, Фолий қышқылы, 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50 мг/5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Илак Санаи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мг/2 мл, 2 мл,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57 544,57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полиизомальтозаты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полиизомальтозаты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 по лицензии Билим Илач Санайи ве Тиджарет А.Ш., Түркия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Фиброн педиатриялық шәрбат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Шәрбат15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Санаи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таблеткалар0.2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таблеткалар0.4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2.27% 2000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глюкозамен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1.36% 2000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мг/10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гидролиздік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фармацевтикалық өндірістік және коммерциялық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200 мг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таблеткалар, 400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крем1%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40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100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ерітінді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мг/5 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50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лиофилизациялан-ған ұнтақ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 №18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 1500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апельсин дәмі бар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Лайфсайенцес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250мг+62.5мг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125мг+31.25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875мг+125мг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125 мкг/доза 60 Доз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250 мкг/доза 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50мкг/доза120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0.3 % көзге арналған жақпамай 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Химиялық-фармацевтикалық ГмбХ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0,3%,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 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 2 мл 2мл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200 мг, 1 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ингаляцияға арналған ерітінді, 100 мг/мл, 3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жиынтықта, 500 мг,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3.54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Фармацевтикалық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 мг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босап шығуы ұзартылған таблеткалар 1.5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спрей, 8.75 мг/доза, 15мл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100 доз.,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спрейі, 50 мкг/доза, 14.5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Сальметерол, флутиказон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ингалятормен жиынтықта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Sava Medica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0.025 %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0.025%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5%, 125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50мг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200 ХБ,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мг/12.5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Модификацияла-нып босап шығатын капсулалар 0.4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ХБ /0.15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ХБ /0.3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225 ХБ /0.45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/0.6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 Life Sciences 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сұйықтық,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мкг/4.5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мкг/4.5 мкг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мкг/4.5 мкг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мкг/4.5 мкг №120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мкг/4.5 мкг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мкг/4.5 мкг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мкг/мл2.4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3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мкг/6 мкг/доза 120 Доза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Гель16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Гель16 г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2.5 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Фармстан-дарт-УфаВИТА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65 мг + 35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 + 65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"Фармстандарт-Лексредства"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ұнтақ, 3 г, 8 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түйіршіктер, 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анти-Ха/0.4мл0.4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2850ХБ анти-Ха/0.3 мл0.3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5700ХБ анти-Ха/0.6мл0.6 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7600ХБ анти-Ха/0.8мл№10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1 %,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таблеткалар, 500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Фталазол-Дарница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фирма "Дарница"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Фталазол-КМП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мг, №500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100 000 ӘБ/мл 7.5 г/50 мл түйіршіктер 7.5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ҚР-ДЗ-5№019401/ ҚР-ДЗ-5№023683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15мг/мл, 63.04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 Новаковский Гжегож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ұнтақ 100 мг 1 г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 г №10 таблеткадан Алюминий фольгадан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 г №10 таблеткадан қаптамалық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 АВЕКСИМА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көпіршитін таблеткалар, 20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химфармзауыты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 жақпамайы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0.2 % 25г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 дәрісі, 1 %, 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Сигма-Тек Фармасьютикал Индастриз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 мг/г,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 мг/мл,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суспензия1 доза/1 мл 1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 0.5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 0.5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 Ко.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Хайтек Хелтскер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"Фармацевтический завод ЭГИС"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2,5мг/12,5мг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- 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5мг/25мг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 Арцнеймиттель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"ЭГИС Фармацевтикалық зауыты"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қуысына арналған спрей,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Claris Otsuka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ерітіндімен жиынтықта 250мг/5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мг/5 мл, 11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1,1 мл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1,1 мл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2.2 мл,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2.2 мл,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 мг/мл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0.05 %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005 %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хлорамфеникол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 10 мг/мл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ерітіндісі 10 мг/мл 100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Натрия ацетат, Натрия хлорид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Стоматологялық гель10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Jelfa фармзауыты А.Қ.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Урсодеоксихол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мг/мл,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Таблеткалар250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АҚҚ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 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50мг/г, 5%,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5000 ХБ 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лиофилизат 500 ХБ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лиофилизат 1000 ХБ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эндокриндік зауыты ФМУК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Майоли-Спиндлер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№180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 6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мг/0.8 мл0.8 мл№2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 0.4 мл0.4 мл№2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 мг/1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100 мг/мл,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100 мг/мл,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500 мг/4 мл, 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 г/100 мл,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1000 мг/4 мл, 4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1000 мг/4 мл, 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10г/100мл, 10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250 мг/мл, 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ЖШҚ "Артлайф"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инъекцияға арналған ерітінді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0.5% инъекцияға арналған ерітінді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қабығпен қапталған таблеткалар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0.25 мг, 1 мл,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0.25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ерітінді)жиынтықта,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250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1.0 г ұнтақ еріткішімен (лидокаин гидрохлориді, 1% инъекцияға арналған ерітінді )1г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ерітінді дайындауға арналған ұнтақ1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1% ерітіндісі), 0.5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1% ерітіндісі),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Cefak KG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акционерлік қоғамы "Борисов медициналық препараттар зауыты" (АҚҚ "БЗМП")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мг№8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ұнтақ1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750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1500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750 мг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750 мг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500 мкг/мл,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0,05 %,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0,02%, 1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№40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 ХФЗ ҒӨО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тамшысы, ерітінді, 10 мг/мл,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125 мг/мл,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Меглюмина акридонацетат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5%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Ғылыми-технологиялық фармацевтикалық фирмасы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Имипенем, Циластатин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0.5г/0.5г№1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№24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масло льняное, метилсалицилат, ментол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масло льняное, метилсалицилат, ментол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кофеин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0.2% инфузияға арналған ерітінді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 оЦука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3 мг/мл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 10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дәрі0.3%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0,2 %,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0,3%, 10мл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0,3%, 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1 %, 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Цистинол акут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Шапер &amp; Брюммер ГмбХ &amp; Ко. КГ.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Юнайтед Биотех (П),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250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1000мг/4мл№5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Цитикопол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500мг/4мл№5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Альфа-глутамил-триптофан, кислота аскорбиновая, бендазол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ішке қабылдау үшін ерітінді дайындауға арналған ұнтақ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шәрбат,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"Цитомед" медико-биологиялық ғылыми-өндірістік кешені"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Инозин, никотинамид, рибофлавин, янтар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Полисан ҒТФФ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таблеткадан қағаздан жасалған пішінді ұяшықсыз қаптамада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қышқылы, кофеин, 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ашық акционерлік қоғамы ("БМПЗ" ААҚ)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дәмі бар ішке қабылдау үшін ерітінді дайындауға арналған ұнтақ, 22.13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1000 мг/10мл,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СТ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Ranbaxy Laboratories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0,5 мг + 1,0 мг, 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1.0 мг,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Шайқурай - Зерде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Фито-шай 1.5 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дәмі бар қантсыз линкас жөтелге қарсы өсімдік пастилкалары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 ШТАДА®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тамырлармен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Тамырсабақтары тамырлармен 30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ҚР-ДЗ-3№019316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сығындысы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сығындысы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Тұнба 25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Шүйгіншөп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 май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 май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ҚР-ДЗ-3№121888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Қызылмай ® қосылған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майы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500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ШюрКюр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0.1 %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мг/мл5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5 мг/мл, 10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1 мг/г, 10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 тұндырмасы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Тұндырма, 25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ЭГИС Фармацевтикалық зауыты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40мг/12,5мг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40мг/25мг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Лтд., Осака Плант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концентрат, 176 мл,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мг/мл, 0.278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432 379,08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аэрозоль25мкг+250 мкг/доза№1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аэрозоль25 мкг+125 мкг/доза№1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аэрозоль25мкг+50мкг/доза№1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20мг/10мг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 крем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гр.,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унд Ко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1%, 10 мл.,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Экзодерил®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1%, 20 мл.,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унд Хандельсгезельшафт м.б.Х.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ұнтақ250 мг+ 62.5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Амоксациллин, клавулан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 мг+ 31.25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№1000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 16.5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16.5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Чех Кәсіпорны с.р.о.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"АВВА РУС"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 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АКАДЕМФАРМ Республикалық кәсіпорны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таблеткалар500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192 162,57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ерітінді15 мг/1.5мл№3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фармако-индустриалды сауда компаниясы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 7.5% 2000 мл № 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Валсартан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қышкылы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қышкылы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қышкылы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 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 фармацевтикалық зауыты "Польфа" Акционерлік Қоғамы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 экстракт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сұйық экстракт,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22.5 мг№1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45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Крем0,01№1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0,1 %,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Мометазон,салицил қышқылы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2.5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мг,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0.1 % 15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мкг/0.5 мл 0.5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мкг/0.5 мл 0.5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мг/мл, 2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50мл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25мл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100мл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мг,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80 мг, №2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Таблеткалар100 мг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2 %, 50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Эмигил™- 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жиынтықта500 ХБ10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 5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1.25 мг/мл№5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2.5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мг/25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мг/12,5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мг1 мл№4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су), 25 мг,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шприц-қаламдарда, 50 мг, 1 мл,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таблеткалар, 100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Шимон Флорис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Эналприл, нитрендипин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10мг/20мг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200 мг,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 гепатитіне қарсы вакцина)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338 609,60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 миллиарда/5 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 12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 миллиарда/5мл 5 мл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Энтерокинд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22.5 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225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200 мг/5 мл,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мг/мл, 1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Энцефабол®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суспензия80.5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 и Ко. Верк Шпитталь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г/5 мл 5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 № 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 № 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 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Эпиген Интим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спрей, 0,1%, 60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Хеминова Интернейшнл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концентрат10 мг/5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концентрат50 мг/25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Works Polfa in Pabianice Joint Stock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10000 ХБ/1 мл 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Эпоратио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Эпоэтин-тета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20000 ХБ/1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МЕ/0,6 мл № 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Келісім-шарт бойынша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40000 МЕ/1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Келісім-шарт бойынша STADA Arzneimittel AG, Германия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 /1 мл1 мл№6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 /0.5мл№6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1 %, 20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10 мг/г 20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мг/мл20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(D2 витамині)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Iшке қолдануға арналған майлы ерітінді, 0,125 %, 10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ҒӨФ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10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20 мг №4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10000 ӘБ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10000 ӘБ/г 10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Эрсефурил®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 № 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Дижон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ӨФК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493 372,80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таблеткалар150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586 391,30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645 030,43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мкг№60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267 мг №270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801 мг №90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2.5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Таблеткалар5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1.5 мг,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25 мг/5мл 60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Хамельн Фармасьютикалз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62.5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59 939,70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600 мг/24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Лда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Польфарма АҚ фармацевтикалық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мг№25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30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мг/5 мл5 мл№5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250мг/5мл 5 мл № 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Хелскейр сервисес Мадрид, С.А.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Эссливер 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Дуйвин фармацевтикалық аналитикалық зертханасы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Эстезифин®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 сукцинаты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0.5 мг, №15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гель, 0,60 мг/г 80 г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12.5 %№5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12.5 % 2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 "Фармацевтикалық компаниясы" ЖШҚ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0.05 %, 18 г,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 №50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Ақтөбе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50 мл № №1 (тамшылатқыш-құты)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90 мл № №1 (тамшылатқыш-құты)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50 мл № №1 (тамшылатқыш-құты)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ерітінді 90 мл №1 (тамшылатқыш-құты)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90%,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70%,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70 %,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70 %,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0,9№1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Ромат ФК, ЗМП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Shingiskhan компаниясы"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70 %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90 %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90 % 50 мл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100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70 %,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70 %,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90 %, 30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90 %, 50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ЖШС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№14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 №7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Алматы Фармацевтикалық Фабрикасы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2 мл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мг/мл,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30 мг/мл, 2 мл, 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ЭуваксВ (В гепатиті профилактикасына арналған рекомбинантты вакцина)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Фабрика Монтавит Гес.м.б.Х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125 мкг,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мкг, №100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КГаА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2.4%№5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Таблеткалар150 мг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 24 мг/мл 10 мл № 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24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медициналық препараттар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0.15 г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 химия-фармацевтикалық зауыты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мг/мл, 5 мл,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Новосибхимфарм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мг/200 мг/300 мг,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Фармасинтез ААҚ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Эфизол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№20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90 мл, №1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500 мг, №16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80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150 мг,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Юнигамма®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Бенфотиамин, пиридоксин, цианокобалами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№30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 №10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"ЗиО-Здоровье" ЖАҚ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сакубитрил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 №28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Лимитед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Ситаглиптин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мг/500 мг №56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Пуэрто Рико, Инк.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және Ко.КГ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