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c6cf" w14:textId="99ec6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кірістер органдарының мемлекеттік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м.а. 2020 жылғы 10 шiлдедегi № 665 бұйрығы. Қазақстан Республикасының Әділет министрлігінде 2020 жылғы 14 шiлдеде № 20955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Қаржы министрінің 30.04.2021 </w:t>
      </w:r>
      <w:r>
        <w:rPr>
          <w:rFonts w:ascii="Times New Roman"/>
          <w:b w:val="false"/>
          <w:i w:val="false"/>
          <w:color w:val="ff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30.04.2021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Қоса беріліп отырған:</w:t>
      </w:r>
    </w:p>
    <w:bookmarkEnd w:id="1"/>
    <w:bookmarkStart w:name="z4331"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"Темекі өнімдерінің өндірісіне лицензия беру" мемлекеттік қызметін көрсету қағидалары; </w:t>
      </w:r>
    </w:p>
    <w:bookmarkEnd w:id="2"/>
    <w:bookmarkStart w:name="z4332"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"Этил спиртінің өндірісіне лицензия беру" мемлекеттік қызметін көрсету қағидалары;</w:t>
      </w:r>
    </w:p>
    <w:bookmarkEnd w:id="3"/>
    <w:bookmarkStart w:name="z4333"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"Алкоголь өнімінің өндірісіне лицензия беру" мемлекеттік қызметін көрсету қағидалары;</w:t>
      </w:r>
    </w:p>
    <w:bookmarkEnd w:id="4"/>
    <w:bookmarkStart w:name="z4334"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"Алкоголь өнімін өндіру аумағында оны сақтау және көтерме саудада сату жөніндегі қызметті қоспағанда, алкоголь өнімін сақтауға және көтерме саудада сатуға лицензия беру" мемлекеттік қызметін көрсету қағидалары;</w:t>
      </w:r>
    </w:p>
    <w:bookmarkEnd w:id="5"/>
    <w:bookmarkStart w:name="z4335"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"Алкоголь өнімін өндіру аумағында оны сақтау және бөлшек саудада сату жөніндегі қызметті қоспағанда, алкоголь өнімін сақтауға және бөлшек саудада сатуға лицензия беру" мемлекеттік қызметін көрсету қағидалары;</w:t>
      </w:r>
    </w:p>
    <w:bookmarkEnd w:id="6"/>
    <w:bookmarkStart w:name="z4336"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"Авторлық құқық пен сабақтас құқық объектілерін, тауар белгілерін, қызмет көрсету белгілері, географиялық нұсқамалар мен тауарлардың шығарылған жерлерінің атауларын зияткерлік меншік объектілерінің кедендік тізіліміне енгізу" мемлекеттік қызметін көрсету қағидалары;</w:t>
      </w:r>
    </w:p>
    <w:bookmarkEnd w:id="7"/>
    <w:bookmarkStart w:name="z4337"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"Уәкілетті экономикалық операторлардың тізіліміне енгізу" мемлекеттік қызметін көрсету қағидалары;</w:t>
      </w:r>
    </w:p>
    <w:bookmarkEnd w:id="8"/>
    <w:bookmarkStart w:name="z4338"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"Кеден өкiлдерiнiң тiзiлiмiне енгізу" мемлекеттік қызметін көрсету қағидалары;</w:t>
      </w:r>
    </w:p>
    <w:bookmarkEnd w:id="9"/>
    <w:bookmarkStart w:name="z4339"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"Кедендік тасымалдаушылардың тізіліміне енгізу" мемлекеттік қызметін көрсету қағидалары;</w:t>
      </w:r>
    </w:p>
    <w:bookmarkEnd w:id="10"/>
    <w:bookmarkStart w:name="z4340"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"Тауардың шығарылған жері туралы алдын ала шешім қабылдау" мемлекеттік қызметін көрсету қағидалары;</w:t>
      </w:r>
    </w:p>
    <w:bookmarkEnd w:id="11"/>
    <w:bookmarkStart w:name="z4341"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"Тауарларды жіктеу туралы алдын ала шешім қабылдау" мемлекеттік қызметін көрсету қағидалары;</w:t>
      </w:r>
    </w:p>
    <w:bookmarkEnd w:id="12"/>
    <w:bookmarkStart w:name="z4342"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"Белгілі бір уақыт кезеңі ішінде әртүрлі тауар партияларымен әкелінуі болжанатын, құрастырылмаған немесе бөлшектелген түрдегі, оның ішінде жинақталмаған немесе жасалып бітпеген түрдегі тауарды сыныптау туралы шешім қабылдау" мемлекеттік қызметін көрсету қағидалары;</w:t>
      </w:r>
    </w:p>
    <w:bookmarkEnd w:id="13"/>
    <w:bookmarkStart w:name="z4343"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"Халықаралық тасымалдау көлiк құралын кедендiк пломбалар мен мөрлер салынған тауарларды тасымалдауға жiберу туралы куәлiк беру" мемлекеттік қызметін көрсету қағидалары;</w:t>
      </w:r>
    </w:p>
    <w:bookmarkEnd w:id="14"/>
    <w:bookmarkStart w:name="z4344"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"Уақытша сақтау орындары иелерінің тізіліміне енгізу" мемлекеттік қызметін көрсету қағидалары;</w:t>
      </w:r>
    </w:p>
    <w:bookmarkEnd w:id="15"/>
    <w:bookmarkStart w:name="z4345"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"Бажсыз сауда дүкендері иелерінің тізіліміне енгізу" мемлекеттік қызметін көрсету қағидалары;</w:t>
      </w:r>
    </w:p>
    <w:bookmarkEnd w:id="16"/>
    <w:bookmarkStart w:name="z4346"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"Өз тауарларын сақтау қоймалары иелерінің тізіліміне енгізу" мемлекеттік қызметін көрсету қағидалары;</w:t>
      </w:r>
    </w:p>
    <w:bookmarkEnd w:id="17"/>
    <w:bookmarkStart w:name="z4347"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"Көлік құралына арналған кедендік декларацияны қабылдау" мемлекеттік қызметін көрсету қағидалары;</w:t>
      </w:r>
    </w:p>
    <w:bookmarkEnd w:id="18"/>
    <w:bookmarkStart w:name="z4348"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"Жолаушылар кедендік декларациясын қабылдау" мемлекеттік қызметін көрсету қағидалары;</w:t>
      </w:r>
    </w:p>
    <w:bookmarkEnd w:id="19"/>
    <w:bookmarkStart w:name="z4349"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"Транзиттік декларацияны қабылдау" мемлекеттік қызметін көрсету қағидалары;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1"/>
    <w:p>
      <w:pPr>
        <w:spacing w:after="0"/>
        <w:ind w:left="0"/>
        <w:jc w:val="both"/>
      </w:pPr>
      <w:r>
        <w:rPr>
          <w:rFonts w:ascii="Times New Roman"/>
          <w:b w:val="false"/>
          <w:i w:val="false"/>
          <w:color w:val="000000"/>
          <w:sz w:val="28"/>
        </w:rPr>
        <w:t xml:space="preserve">
      2. Қазақстан Республикасы Қаржы министрінің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тізбе бойынша кейбір бұйрықтарының күші жойылсын.</w:t>
      </w:r>
    </w:p>
    <w:bookmarkEnd w:id="21"/>
    <w:bookmarkStart w:name="z5" w:id="22"/>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заңнамада белгіленген тәртіпте:</w:t>
      </w:r>
    </w:p>
    <w:bookmarkEnd w:id="2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6" w:id="23"/>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Оң жақ жоғарғы бұрыш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 w:id="24"/>
    <w:p>
      <w:pPr>
        <w:spacing w:after="0"/>
        <w:ind w:left="0"/>
        <w:jc w:val="left"/>
      </w:pPr>
      <w:r>
        <w:rPr>
          <w:rFonts w:ascii="Times New Roman"/>
          <w:b/>
          <w:i w:val="false"/>
          <w:color w:val="000000"/>
        </w:rPr>
        <w:t xml:space="preserve"> "Темекі өнімдерінің өндірісіне лицензия беру" мемлекеттік көрсетілетін қызмет қағидасы</w:t>
      </w:r>
    </w:p>
    <w:bookmarkEnd w:id="24"/>
    <w:p>
      <w:pPr>
        <w:spacing w:after="0"/>
        <w:ind w:left="0"/>
        <w:jc w:val="both"/>
      </w:pPr>
      <w:r>
        <w:rPr>
          <w:rFonts w:ascii="Times New Roman"/>
          <w:b w:val="false"/>
          <w:i w:val="false"/>
          <w:color w:val="ff0000"/>
          <w:sz w:val="28"/>
        </w:rPr>
        <w:t xml:space="preserve">
      Ескерту. Қағида жаңа редакцияда - ҚР Қаржы министрінің 31.07.2024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57" w:id="25"/>
    <w:p>
      <w:pPr>
        <w:spacing w:after="0"/>
        <w:ind w:left="0"/>
        <w:jc w:val="left"/>
      </w:pPr>
      <w:r>
        <w:rPr>
          <w:rFonts w:ascii="Times New Roman"/>
          <w:b/>
          <w:i w:val="false"/>
          <w:color w:val="000000"/>
        </w:rPr>
        <w:t xml:space="preserve"> 1-тарау. Жалпы ережелер</w:t>
      </w:r>
    </w:p>
    <w:bookmarkEnd w:id="25"/>
    <w:bookmarkStart w:name="z335" w:id="26"/>
    <w:p>
      <w:pPr>
        <w:spacing w:after="0"/>
        <w:ind w:left="0"/>
        <w:jc w:val="both"/>
      </w:pPr>
      <w:r>
        <w:rPr>
          <w:rFonts w:ascii="Times New Roman"/>
          <w:b w:val="false"/>
          <w:i w:val="false"/>
          <w:color w:val="000000"/>
          <w:sz w:val="28"/>
        </w:rPr>
        <w:t xml:space="preserve">
      1. Осы "Темекі өнімдерінің өндірісіне лицензия беру" мемлекеттік көрсетілетін қызмет </w:t>
      </w:r>
      <w:r>
        <w:rPr>
          <w:rFonts w:ascii="Times New Roman"/>
          <w:b w:val="false"/>
          <w:i w:val="false"/>
          <w:color w:val="000000"/>
          <w:sz w:val="28"/>
        </w:rPr>
        <w:t>қағидасы</w:t>
      </w:r>
      <w:r>
        <w:rPr>
          <w:rFonts w:ascii="Times New Roman"/>
          <w:b w:val="false"/>
          <w:i w:val="false"/>
          <w:color w:val="000000"/>
          <w:sz w:val="28"/>
        </w:rPr>
        <w:t xml:space="preserve"> (бұдан әрі – Қағида)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Қазақстан Республикасының Қаржы министрлігі Мемлекеттік кірістер комитетінің "Темекі өнімдерінің өндірісіне лицензия беру" мемлекеттік қызметті көрсету (бұдан әрі – мемлекеттік көрсетілетін қызмет) тәртібін айқындайды.</w:t>
      </w:r>
    </w:p>
    <w:bookmarkEnd w:id="26"/>
    <w:bookmarkStart w:name="z336" w:id="27"/>
    <w:p>
      <w:pPr>
        <w:spacing w:after="0"/>
        <w:ind w:left="0"/>
        <w:jc w:val="both"/>
      </w:pPr>
      <w:r>
        <w:rPr>
          <w:rFonts w:ascii="Times New Roman"/>
          <w:b w:val="false"/>
          <w:i w:val="false"/>
          <w:color w:val="000000"/>
          <w:sz w:val="28"/>
        </w:rPr>
        <w:t>
      2. Мемлекеттік көрсетілетін қызмет жеке және заңды тұлғаларға көрсетіледі (бұдан әрі – көрсетілетін қызметті алушы).</w:t>
      </w:r>
    </w:p>
    <w:bookmarkEnd w:id="27"/>
    <w:bookmarkStart w:name="z337" w:id="28"/>
    <w:p>
      <w:pPr>
        <w:spacing w:after="0"/>
        <w:ind w:left="0"/>
        <w:jc w:val="left"/>
      </w:pPr>
      <w:r>
        <w:rPr>
          <w:rFonts w:ascii="Times New Roman"/>
          <w:b/>
          <w:i w:val="false"/>
          <w:color w:val="000000"/>
        </w:rPr>
        <w:t xml:space="preserve"> 2-тарау. Мемлекеттік қызметті көрсету тәртібі</w:t>
      </w:r>
    </w:p>
    <w:bookmarkEnd w:id="28"/>
    <w:bookmarkStart w:name="z338" w:id="29"/>
    <w:p>
      <w:pPr>
        <w:spacing w:after="0"/>
        <w:ind w:left="0"/>
        <w:jc w:val="both"/>
      </w:pPr>
      <w:r>
        <w:rPr>
          <w:rFonts w:ascii="Times New Roman"/>
          <w:b w:val="false"/>
          <w:i w:val="false"/>
          <w:color w:val="000000"/>
          <w:sz w:val="28"/>
        </w:rPr>
        <w:t>
      3. Өтініштерді қабылдау және мемлекеттік қызмет көрсету нәтижесін беру www.egov.kz "электрондық үкімет" веб-порталы (бұдан әрі – портал) арқылы жүзеге асырылады.</w:t>
      </w:r>
    </w:p>
    <w:bookmarkEnd w:id="29"/>
    <w:p>
      <w:pPr>
        <w:spacing w:after="0"/>
        <w:ind w:left="0"/>
        <w:jc w:val="both"/>
      </w:pPr>
      <w:r>
        <w:rPr>
          <w:rFonts w:ascii="Times New Roman"/>
          <w:b w:val="false"/>
          <w:i w:val="false"/>
          <w:color w:val="000000"/>
          <w:sz w:val="28"/>
        </w:rPr>
        <w:t>
      Лицензияны алу және/немесе қайта ресімдеу кезінде көрсетілетін қызметті алушының электрондық цифрлық қолтаңбасымен (бұдан әрі – ЭЦҚ) куәландырылған Мемлекеттік қызмет көрсету үшін қажетті құжаттар тізбесімен электрондық құжат нысанындағы өтініші портал арқылы қабылданады.</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"Темекі өнімдерінің өндірісіне лицензия беру" мемлекеттік қызмет көрсетуге қойылатын негізгі талаптар тізбесі (бұдан әрі – Тізбе)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құжаттар топтамасын ұсынады.</w:t>
      </w:r>
    </w:p>
    <w:bookmarkStart w:name="z342" w:id="30"/>
    <w:p>
      <w:pPr>
        <w:spacing w:after="0"/>
        <w:ind w:left="0"/>
        <w:jc w:val="both"/>
      </w:pPr>
      <w:r>
        <w:rPr>
          <w:rFonts w:ascii="Times New Roman"/>
          <w:b w:val="false"/>
          <w:i w:val="false"/>
          <w:color w:val="000000"/>
          <w:sz w:val="28"/>
        </w:rPr>
        <w:t>
      Портал арқылы жүгінген кезде көрсетілетін қызметті алушыға мемлекеттік қызметті көрсету үшін сұрау салудың қабылданғаны туралы мәртебе жіберіледі.</w:t>
      </w:r>
    </w:p>
    <w:bookmarkEnd w:id="30"/>
    <w:bookmarkStart w:name="z343" w:id="31"/>
    <w:p>
      <w:pPr>
        <w:spacing w:after="0"/>
        <w:ind w:left="0"/>
        <w:jc w:val="both"/>
      </w:pPr>
      <w:r>
        <w:rPr>
          <w:rFonts w:ascii="Times New Roman"/>
          <w:b w:val="false"/>
          <w:i w:val="false"/>
          <w:color w:val="000000"/>
          <w:sz w:val="28"/>
        </w:rPr>
        <w:t>
      Портал арқылы жүгінген кезде мемлекеттік қызметті көрсету нәтижесі көрсетілетін қызметті берушінің лауазымды адамының ЭЦҚ куәландырылған электрондық құжат нысанында көрсетілетін қызметті алушыға жіберіледі.</w:t>
      </w:r>
    </w:p>
    <w:bookmarkEnd w:id="31"/>
    <w:bookmarkStart w:name="z344" w:id="32"/>
    <w:p>
      <w:pPr>
        <w:spacing w:after="0"/>
        <w:ind w:left="0"/>
        <w:jc w:val="both"/>
      </w:pPr>
      <w:r>
        <w:rPr>
          <w:rFonts w:ascii="Times New Roman"/>
          <w:b w:val="false"/>
          <w:i w:val="false"/>
          <w:color w:val="000000"/>
          <w:sz w:val="28"/>
        </w:rPr>
        <w:t xml:space="preserve">
      Мемлекеттік қызмет көрсетуге Тізбенің 9-тармағында көзделген негіздер болған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хабардар етеді. </w:t>
      </w:r>
    </w:p>
    <w:bookmarkEnd w:id="32"/>
    <w:bookmarkStart w:name="z345" w:id="33"/>
    <w:p>
      <w:pPr>
        <w:spacing w:after="0"/>
        <w:ind w:left="0"/>
        <w:jc w:val="both"/>
      </w:pPr>
      <w:r>
        <w:rPr>
          <w:rFonts w:ascii="Times New Roman"/>
          <w:b w:val="false"/>
          <w:i w:val="false"/>
          <w:color w:val="000000"/>
          <w:sz w:val="28"/>
        </w:rPr>
        <w:t>
      Көрсетілетін қызметті алушы мемлекеттік қызметті көрсету мерзімі аяқталғанға дейін кемінде 3 (үш) жұмыс күні бұрын тыңдау туралы көрсетілетін қызметті берушімен хабардар етіледі. Тыңдау хабарлама жасалған күннен бастап 2 (екі) жұмыс күнінен кешіктірілмей жүргізіледі.</w:t>
      </w:r>
    </w:p>
    <w:bookmarkEnd w:id="33"/>
    <w:bookmarkStart w:name="z346" w:id="34"/>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алушымен тыңдау болмаған жағдайда мемлекеттік қызмет көрсету не көрсетуден бас тарту туралы шешім қабылдайды.</w:t>
      </w:r>
    </w:p>
    <w:bookmarkEnd w:id="34"/>
    <w:bookmarkStart w:name="z347" w:id="35"/>
    <w:p>
      <w:pPr>
        <w:spacing w:after="0"/>
        <w:ind w:left="0"/>
        <w:jc w:val="both"/>
      </w:pPr>
      <w:r>
        <w:rPr>
          <w:rFonts w:ascii="Times New Roman"/>
          <w:b w:val="false"/>
          <w:i w:val="false"/>
          <w:color w:val="000000"/>
          <w:sz w:val="28"/>
        </w:rPr>
        <w:t>
      Мемлекеттік ақпараттық жүйелерде бар жеке басын куәландыратын құжаттар туралы мәліметтерді уәкілетті орган тиісті мемлекеттік ақпараттық жүйелерден портал арқылы уәкілетті лауазымды адамдардың ЭЦҚ-мен куәландырылған электрондық құжат нысанында алады.</w:t>
      </w:r>
    </w:p>
    <w:bookmarkEnd w:id="35"/>
    <w:bookmarkStart w:name="z348" w:id="36"/>
    <w:p>
      <w:pPr>
        <w:spacing w:after="0"/>
        <w:ind w:left="0"/>
        <w:jc w:val="both"/>
      </w:pPr>
      <w:r>
        <w:rPr>
          <w:rFonts w:ascii="Times New Roman"/>
          <w:b w:val="false"/>
          <w:i w:val="false"/>
          <w:color w:val="000000"/>
          <w:sz w:val="28"/>
        </w:rPr>
        <w:t xml:space="preserve">
      4. Рұқсаттар туралы заңның </w:t>
      </w:r>
      <w:r>
        <w:rPr>
          <w:rFonts w:ascii="Times New Roman"/>
          <w:b w:val="false"/>
          <w:i w:val="false"/>
          <w:color w:val="000000"/>
          <w:sz w:val="28"/>
        </w:rPr>
        <w:t>33 бабына</w:t>
      </w:r>
      <w:r>
        <w:rPr>
          <w:rFonts w:ascii="Times New Roman"/>
          <w:b w:val="false"/>
          <w:i w:val="false"/>
          <w:color w:val="000000"/>
          <w:sz w:val="28"/>
        </w:rPr>
        <w:t xml:space="preserve"> сәйкес лицензия және (немесе) лицензияға қосымша мынадай:</w:t>
      </w:r>
    </w:p>
    <w:bookmarkEnd w:id="36"/>
    <w:bookmarkStart w:name="z349" w:id="37"/>
    <w:p>
      <w:pPr>
        <w:spacing w:after="0"/>
        <w:ind w:left="0"/>
        <w:jc w:val="both"/>
      </w:pPr>
      <w:r>
        <w:rPr>
          <w:rFonts w:ascii="Times New Roman"/>
          <w:b w:val="false"/>
          <w:i w:val="false"/>
          <w:color w:val="000000"/>
          <w:sz w:val="28"/>
        </w:rPr>
        <w:t>
      1) жеке тұлға-лицензиаттың тегі, аты, әкесінің аты (ол болған жағдайда) өзгерген;</w:t>
      </w:r>
    </w:p>
    <w:bookmarkEnd w:id="37"/>
    <w:bookmarkStart w:name="z350" w:id="38"/>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bookmarkEnd w:id="38"/>
    <w:bookmarkStart w:name="z351" w:id="39"/>
    <w:p>
      <w:pPr>
        <w:spacing w:after="0"/>
        <w:ind w:left="0"/>
        <w:jc w:val="both"/>
      </w:pPr>
      <w:r>
        <w:rPr>
          <w:rFonts w:ascii="Times New Roman"/>
          <w:b w:val="false"/>
          <w:i w:val="false"/>
          <w:color w:val="000000"/>
          <w:sz w:val="28"/>
        </w:rPr>
        <w:t xml:space="preserve">
      3) заңды тұлға-лицензиат Рұқсаттар туралы заңның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қайта ұйымдастырылған;</w:t>
      </w:r>
    </w:p>
    <w:bookmarkEnd w:id="39"/>
    <w:bookmarkStart w:name="z352" w:id="40"/>
    <w:p>
      <w:pPr>
        <w:spacing w:after="0"/>
        <w:ind w:left="0"/>
        <w:jc w:val="both"/>
      </w:pPr>
      <w:r>
        <w:rPr>
          <w:rFonts w:ascii="Times New Roman"/>
          <w:b w:val="false"/>
          <w:i w:val="false"/>
          <w:color w:val="000000"/>
          <w:sz w:val="28"/>
        </w:rPr>
        <w:t>
      4) заңды тұлға-лицензиаттың, қызметінің нысанасы қаржылық қызметтер көрсету болып табылатын шетелдік заңды тұлға-лицензиат филиалының атауы және (немесе) орналасқан жері өзгерген (лицензияда мекенжай көрсетілген кезде);</w:t>
      </w:r>
    </w:p>
    <w:bookmarkEnd w:id="40"/>
    <w:bookmarkStart w:name="z602" w:id="41"/>
    <w:p>
      <w:pPr>
        <w:spacing w:after="0"/>
        <w:ind w:left="0"/>
        <w:jc w:val="both"/>
      </w:pPr>
      <w:r>
        <w:rPr>
          <w:rFonts w:ascii="Times New Roman"/>
          <w:b w:val="false"/>
          <w:i w:val="false"/>
          <w:color w:val="000000"/>
          <w:sz w:val="28"/>
        </w:rPr>
        <w:t xml:space="preserve">
      5) егер нақты лицензияның иеліктен шығарылатындығы Рұқсаттар туралы </w:t>
      </w:r>
      <w:r>
        <w:rPr>
          <w:rFonts w:ascii="Times New Roman"/>
          <w:b w:val="false"/>
          <w:i w:val="false"/>
          <w:color w:val="000000"/>
          <w:sz w:val="28"/>
        </w:rPr>
        <w:t>заңның</w:t>
      </w:r>
      <w:r>
        <w:rPr>
          <w:rFonts w:ascii="Times New Roman"/>
          <w:b w:val="false"/>
          <w:i w:val="false"/>
          <w:color w:val="000000"/>
          <w:sz w:val="28"/>
        </w:rPr>
        <w:t xml:space="preserve"> 1-қосымшасында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шығарған;</w:t>
      </w:r>
    </w:p>
    <w:bookmarkEnd w:id="41"/>
    <w:bookmarkStart w:name="z603" w:id="42"/>
    <w:p>
      <w:pPr>
        <w:spacing w:after="0"/>
        <w:ind w:left="0"/>
        <w:jc w:val="both"/>
      </w:pPr>
      <w:r>
        <w:rPr>
          <w:rFonts w:ascii="Times New Roman"/>
          <w:b w:val="false"/>
          <w:i w:val="false"/>
          <w:color w:val="000000"/>
          <w:sz w:val="28"/>
        </w:rPr>
        <w:t>
      6)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bookmarkEnd w:id="42"/>
    <w:bookmarkStart w:name="z604" w:id="43"/>
    <w:p>
      <w:pPr>
        <w:spacing w:after="0"/>
        <w:ind w:left="0"/>
        <w:jc w:val="both"/>
      </w:pPr>
      <w:r>
        <w:rPr>
          <w:rFonts w:ascii="Times New Roman"/>
          <w:b w:val="false"/>
          <w:i w:val="false"/>
          <w:color w:val="000000"/>
          <w:sz w:val="28"/>
        </w:rPr>
        <w:t>
      7) Қазақстан Республикасының заңдарында қайта ресімдеу туралы талап болған жағдайларда қайта ресімделуге жатады.</w:t>
      </w:r>
    </w:p>
    <w:bookmarkEnd w:id="43"/>
    <w:bookmarkStart w:name="z356" w:id="44"/>
    <w:p>
      <w:pPr>
        <w:spacing w:after="0"/>
        <w:ind w:left="0"/>
        <w:jc w:val="both"/>
      </w:pPr>
      <w:r>
        <w:rPr>
          <w:rFonts w:ascii="Times New Roman"/>
          <w:b w:val="false"/>
          <w:i w:val="false"/>
          <w:color w:val="000000"/>
          <w:sz w:val="28"/>
        </w:rPr>
        <w:t xml:space="preserve">
      Осы тармақтың бірінші бөлігінің 2), 4) және 6) тармақшаларының күші дара кәсіпкер-лицензиаттың заңды мекенжайының,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көрсетіле отырып, лицензияға қосымшалар үшін объектісінің орналасқан жері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 аттарының өзгеруіне байланысты болған жағдайларға қолданылмайды. Лицензиаттар мен лицензия объектісі мекенжайларының бұлай өзгеруі мемлекеттік ақпараттық жүйелерді интеграциялау арқылы жүзеге асырылады.</w:t>
      </w:r>
    </w:p>
    <w:bookmarkEnd w:id="44"/>
    <w:bookmarkStart w:name="z357" w:id="45"/>
    <w:p>
      <w:pPr>
        <w:spacing w:after="0"/>
        <w:ind w:left="0"/>
        <w:jc w:val="both"/>
      </w:pPr>
      <w:r>
        <w:rPr>
          <w:rFonts w:ascii="Times New Roman"/>
          <w:b w:val="false"/>
          <w:i w:val="false"/>
          <w:color w:val="000000"/>
          <w:sz w:val="28"/>
        </w:rPr>
        <w:t>
      Рұқсат беру тәртібі енгізілген қызмет түрінің және (немесе) кіші түрінің атауы өзгерген жағдайда, лицензиаттың лицензияны және (немесе) лицензияға қосымшаны қайта ресімдеу туралы өтініш беруге құқығы бар.</w:t>
      </w:r>
    </w:p>
    <w:bookmarkEnd w:id="45"/>
    <w:bookmarkStart w:name="z358" w:id="46"/>
    <w:p>
      <w:pPr>
        <w:spacing w:after="0"/>
        <w:ind w:left="0"/>
        <w:jc w:val="both"/>
      </w:pPr>
      <w:r>
        <w:rPr>
          <w:rFonts w:ascii="Times New Roman"/>
          <w:b w:val="false"/>
          <w:i w:val="false"/>
          <w:color w:val="000000"/>
          <w:sz w:val="28"/>
        </w:rPr>
        <w:t>
      Атауы өзгерген қызмет түріне лицензиясы бар лицензиат лицензияны алдын ала қайта ресімдеген жағдайда, лицензияға қосымша алуға құқылы.</w:t>
      </w:r>
    </w:p>
    <w:bookmarkEnd w:id="46"/>
    <w:bookmarkStart w:name="z359" w:id="47"/>
    <w:p>
      <w:pPr>
        <w:spacing w:after="0"/>
        <w:ind w:left="0"/>
        <w:jc w:val="both"/>
      </w:pPr>
      <w:r>
        <w:rPr>
          <w:rFonts w:ascii="Times New Roman"/>
          <w:b w:val="false"/>
          <w:i w:val="false"/>
          <w:color w:val="000000"/>
          <w:sz w:val="28"/>
        </w:rPr>
        <w:t xml:space="preserve">
      Рұқсаттар туралы заңның 35 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осы 35 баптың </w:t>
      </w:r>
      <w:r>
        <w:rPr>
          <w:rFonts w:ascii="Times New Roman"/>
          <w:b w:val="false"/>
          <w:i w:val="false"/>
          <w:color w:val="000000"/>
          <w:sz w:val="28"/>
        </w:rPr>
        <w:t>1-тармағының</w:t>
      </w:r>
      <w:r>
        <w:rPr>
          <w:rFonts w:ascii="Times New Roman"/>
          <w:b w:val="false"/>
          <w:i w:val="false"/>
          <w:color w:val="000000"/>
          <w:sz w:val="28"/>
        </w:rPr>
        <w:t xml:space="preserve"> 6) және 7) тармақшаларында көзделген негіздер бойынша лицензияның және (немесе) лицензияға қосымшаның қолданысы тоқтатылған немесе лицензия электрондық нысанда ғана ресімделген жағдайларды қоспағанда, лицензияның және (немесе) лицензияға қосымшаның қолданысы тоқтатылған кезде лицензиат лицензияны және (немесе) лицензияға қосымшаны он жұмыс күні ішінде лицензиарға қайтаруға міндетті.</w:t>
      </w:r>
    </w:p>
    <w:bookmarkEnd w:id="47"/>
    <w:bookmarkStart w:name="z360" w:id="48"/>
    <w:p>
      <w:pPr>
        <w:spacing w:after="0"/>
        <w:ind w:left="0"/>
        <w:jc w:val="both"/>
      </w:pPr>
      <w:r>
        <w:rPr>
          <w:rFonts w:ascii="Times New Roman"/>
          <w:b w:val="false"/>
          <w:i w:val="false"/>
          <w:color w:val="000000"/>
          <w:sz w:val="28"/>
        </w:rPr>
        <w:t xml:space="preserve">
      5. Көрсетілетін қызметті берушінің құжаттарды қабылдауға жауапты құрылымдық бөлімшесі құжаттар түскен күні ұсынылған құжаттарды қабылдайды, тексереді және тіркейді (көрсетілетін қызметті алушы жұмыс уақыты аяқталғаннан кейін, демалыс және мереке күндері жүгінген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өтініштерді қабылдау және мемлекеттік қызмет көрсету нәтижелерін беру келесі жұмыс күні жүзеге асырылады).</w:t>
      </w:r>
    </w:p>
    <w:bookmarkEnd w:id="48"/>
    <w:bookmarkStart w:name="z361" w:id="49"/>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bookmarkEnd w:id="49"/>
    <w:bookmarkStart w:name="z362" w:id="50"/>
    <w:p>
      <w:pPr>
        <w:spacing w:after="0"/>
        <w:ind w:left="0"/>
        <w:jc w:val="both"/>
      </w:pPr>
      <w:r>
        <w:rPr>
          <w:rFonts w:ascii="Times New Roman"/>
          <w:b w:val="false"/>
          <w:i w:val="false"/>
          <w:color w:val="000000"/>
          <w:sz w:val="28"/>
        </w:rPr>
        <w:t>
      Көрсетілетін қызметті беруші ұсынылған құжаттардың толық еместігін анықтаған кезде көрсетілген мерзімде өтінішті одан әрі қараудан уәжделген бас тартуды береді.</w:t>
      </w:r>
    </w:p>
    <w:bookmarkEnd w:id="50"/>
    <w:bookmarkStart w:name="z363" w:id="51"/>
    <w:p>
      <w:pPr>
        <w:spacing w:after="0"/>
        <w:ind w:left="0"/>
        <w:jc w:val="both"/>
      </w:pPr>
      <w:r>
        <w:rPr>
          <w:rFonts w:ascii="Times New Roman"/>
          <w:b w:val="false"/>
          <w:i w:val="false"/>
          <w:color w:val="000000"/>
          <w:sz w:val="28"/>
        </w:rPr>
        <w:t>
      Тапсырылған құжаттар толық болған кезде құжаттарды өңдеуге жауапты адам құжаттарды "е-лицензиялау" ақпараттық жүйесіне енгізеді, өңдейді және көрсетілетін қызметті алушыға мемлекеттік көрсетілетін қызмет нәтижесін:</w:t>
      </w:r>
    </w:p>
    <w:bookmarkEnd w:id="51"/>
    <w:bookmarkStart w:name="z364" w:id="52"/>
    <w:p>
      <w:pPr>
        <w:spacing w:after="0"/>
        <w:ind w:left="0"/>
        <w:jc w:val="both"/>
      </w:pPr>
      <w:r>
        <w:rPr>
          <w:rFonts w:ascii="Times New Roman"/>
          <w:b w:val="false"/>
          <w:i w:val="false"/>
          <w:color w:val="000000"/>
          <w:sz w:val="28"/>
        </w:rPr>
        <w:t xml:space="preserve">
      1) лицензия беру 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бойынша мемлекеттік қызмет көрсетуден бас тарту туралы уәжделген жауап кезінде – 10 (он) жұмыс күнінен кешіктірмей;</w:t>
      </w:r>
    </w:p>
    <w:bookmarkEnd w:id="52"/>
    <w:bookmarkStart w:name="z365" w:id="53"/>
    <w:p>
      <w:pPr>
        <w:spacing w:after="0"/>
        <w:ind w:left="0"/>
        <w:jc w:val="both"/>
      </w:pPr>
      <w:r>
        <w:rPr>
          <w:rFonts w:ascii="Times New Roman"/>
          <w:b w:val="false"/>
          <w:i w:val="false"/>
          <w:color w:val="000000"/>
          <w:sz w:val="28"/>
        </w:rPr>
        <w:t>
      2) лицензияны қайта ресімдеу кезінде – 3 (үш) жұмыс күні ішінде;</w:t>
      </w:r>
    </w:p>
    <w:bookmarkEnd w:id="53"/>
    <w:bookmarkStart w:name="z366" w:id="54"/>
    <w:p>
      <w:pPr>
        <w:spacing w:after="0"/>
        <w:ind w:left="0"/>
        <w:jc w:val="both"/>
      </w:pPr>
      <w:r>
        <w:rPr>
          <w:rFonts w:ascii="Times New Roman"/>
          <w:b w:val="false"/>
          <w:i w:val="false"/>
          <w:color w:val="000000"/>
          <w:sz w:val="28"/>
        </w:rPr>
        <w:t>
      3) лицензияның қолданулуы тоқтатылған кезде– 3 (үш) жұмыс күні ішінде.</w:t>
      </w:r>
    </w:p>
    <w:bookmarkEnd w:id="54"/>
    <w:bookmarkStart w:name="z367" w:id="55"/>
    <w:p>
      <w:pPr>
        <w:spacing w:after="0"/>
        <w:ind w:left="0"/>
        <w:jc w:val="both"/>
      </w:pPr>
      <w:r>
        <w:rPr>
          <w:rFonts w:ascii="Times New Roman"/>
          <w:b w:val="false"/>
          <w:i w:val="false"/>
          <w:color w:val="000000"/>
          <w:sz w:val="28"/>
        </w:rPr>
        <w:t>
      6. Мемлекеттік көрсетілетін қызметті е-лицензиялау ақпараттық жүйесі арқылы көсеткен жағдайда оны көрсету сатысы туралы деректерді мемлекеттік қызметтер көрсету мониторингінің ақпараттық жүйесіне автоматты түрде түседі.</w:t>
      </w:r>
    </w:p>
    <w:bookmarkEnd w:id="55"/>
    <w:bookmarkStart w:name="z368" w:id="56"/>
    <w:p>
      <w:pPr>
        <w:spacing w:after="0"/>
        <w:ind w:left="0"/>
        <w:jc w:val="both"/>
      </w:pPr>
      <w:r>
        <w:rPr>
          <w:rFonts w:ascii="Times New Roman"/>
          <w:b w:val="false"/>
          <w:i w:val="false"/>
          <w:color w:val="000000"/>
          <w:sz w:val="28"/>
        </w:rPr>
        <w:t>
      7. Осы Қағидаларға өзгерістер және (немесе) толықтырулар енгізілген кезде Қазақстан Республикасының Қаржы министрлігі Қазақстан Республикасының Әділет министрлігінде тіркелгеннен кейін 3 (үш) жұмыс күні ішінде мемлекеттік қызмет көрсету тәртібіне өзгерістер енгізу туралы ақпаратты Бірыңғай байланыс орталығына және "электрондық үкіметтің" ақпараттық-коммуникациялық инфрақұрылым операторына, Мемлекеттік корпорацияға, көрсетілетін қызметті берушіге жібереді.</w:t>
      </w:r>
    </w:p>
    <w:bookmarkEnd w:id="56"/>
    <w:bookmarkStart w:name="z605" w:id="57"/>
    <w:p>
      <w:pPr>
        <w:spacing w:after="0"/>
        <w:ind w:left="0"/>
        <w:jc w:val="both"/>
      </w:pPr>
      <w:r>
        <w:rPr>
          <w:rFonts w:ascii="Times New Roman"/>
          <w:b w:val="false"/>
          <w:i w:val="false"/>
          <w:color w:val="000000"/>
          <w:sz w:val="28"/>
        </w:rPr>
        <w:t>
      8. Мемлекеттік қызмет көрсету үшін қажетті мәліметтерді қамтитын ақпараттық жүйе істен шыққан жағдайда, көрсетілетін қызметті беруші 30 (отыз) минут ішінде "электрондық үкіметтің" ақпараттық-коммуникациялық инфрақұрылымының операторын (Оператор) мемлекеттік көрсетілетін қызмет атауы, өтініш бойынша әкімшілік құжаттың нөмірі және коды (ӘҚНЖК), немесе өтініштің бірегей сәйкестендіру нөмірі (ӨБСН), әкімшілік құжаттың нөмірі және коды (ӘҚНЖК РҚ), немесе рұқсат құжатының бірегей сәйкестендіру нөмірі (РҚБСН), көрсетілетін қызметті алушының жеке сәйкестендіру нөмірі (ЖСН) немесе бизнес-сәйкестендіру нөмірі (БСН) бойынша ақпаратты міндетті түрде көрсету арқылы, авторизациялау сәтінен бастап қатенің нақты уақытын көрсете отырып, қате пайда болған сәтке дейінгі қадамдық скриншоттарды қоса бере отырып бірыңғай қолдау қызметі sd@nitec.kz электрондық поштасына сұрау салуды жіберу арқылы хабардар етеді.</w:t>
      </w:r>
    </w:p>
    <w:bookmarkEnd w:id="57"/>
    <w:bookmarkStart w:name="z606" w:id="58"/>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58"/>
    <w:bookmarkStart w:name="z607" w:id="59"/>
    <w:p>
      <w:pPr>
        <w:spacing w:after="0"/>
        <w:ind w:left="0"/>
        <w:jc w:val="both"/>
      </w:pPr>
      <w:r>
        <w:rPr>
          <w:rFonts w:ascii="Times New Roman"/>
          <w:b w:val="false"/>
          <w:i w:val="false"/>
          <w:color w:val="000000"/>
          <w:sz w:val="28"/>
        </w:rPr>
        <w:t>
      9. Көрсетілетін қызметті алушы мемлекеттік қызметтерді көрсету нәтижелерімен келіспеген жағдайда көрсетілетін қызметті берушінің әрекетіне (әрекетсіздігіне), шешімдеріне шағым Қазақстан Республикасының заңнамасына сәйкес:</w:t>
      </w:r>
    </w:p>
    <w:bookmarkEnd w:id="59"/>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Бұл ретте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Бұл ретте, көрсетілетін қызмет көрсетуші немесе шағым жасалған лауазымды тұлға егер шағымда көрсетілген талаптарды толық қанағаттандыратын оң шешім қабылдаса немесе әкімшілік әрекетті жүзеге асырса, шағымды қарайтын органға жібермеуге құқылы, алайда бұл 3 (үш) жұмыс күні ішінде жүзеге асырылуы тиіс.</w:t>
      </w:r>
    </w:p>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атына келіп түскен көрсетілетін қызметті алушының шағымы Заңның 25 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7" w:id="60"/>
    <w:p>
      <w:pPr>
        <w:spacing w:after="0"/>
        <w:ind w:left="0"/>
        <w:jc w:val="both"/>
      </w:pPr>
      <w:r>
        <w:rPr>
          <w:rFonts w:ascii="Times New Roman"/>
          <w:b w:val="false"/>
          <w:i w:val="false"/>
          <w:color w:val="000000"/>
          <w:sz w:val="28"/>
        </w:rPr>
        <w:t xml:space="preserve">
      10. Көрсетілген мемлекеттік қызмет нәтижелерімен келіспеген жағдайда, көрсетілетін қызметті алушы Заңның 4 бабы </w:t>
      </w:r>
      <w:r>
        <w:rPr>
          <w:rFonts w:ascii="Times New Roman"/>
          <w:b w:val="false"/>
          <w:i w:val="false"/>
          <w:color w:val="000000"/>
          <w:sz w:val="28"/>
        </w:rPr>
        <w:t>1-тармағы</w:t>
      </w:r>
      <w:r>
        <w:rPr>
          <w:rFonts w:ascii="Times New Roman"/>
          <w:b w:val="false"/>
          <w:i w:val="false"/>
          <w:color w:val="000000"/>
          <w:sz w:val="28"/>
        </w:rPr>
        <w:t xml:space="preserve"> 6)-тармақшасына сәйкес сотқа жүгінеді.</w:t>
      </w:r>
    </w:p>
    <w:bookmarkEnd w:id="60"/>
    <w:bookmarkStart w:name="z378" w:id="61"/>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 Егер заңда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сотқа кері қайтарып алумен қатар жоғары тұрған әкімшілік орган басшысының, лауазымды адамның уәжді ұстанымын ұсынады.</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өнімдерінің өндірісіне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өндірісіне лицензия беру" мемлекеттік қызмет көрсетуге қойылатын негізгі талаптар тізбесі</w:t>
            </w:r>
          </w:p>
          <w:p>
            <w:pPr>
              <w:spacing w:after="20"/>
              <w:ind w:left="20"/>
              <w:jc w:val="both"/>
            </w:pPr>
            <w:r>
              <w:rPr>
                <w:rFonts w:ascii="Times New Roman"/>
                <w:b w:val="false"/>
                <w:i w:val="false"/>
                <w:color w:val="000000"/>
                <w:sz w:val="20"/>
              </w:rPr>
              <w:t>
Мемлекеттік көрсетілетін қызмет түрінің атауы:</w:t>
            </w:r>
          </w:p>
          <w:p>
            <w:pPr>
              <w:spacing w:after="20"/>
              <w:ind w:left="20"/>
              <w:jc w:val="both"/>
            </w:pPr>
            <w:r>
              <w:rPr>
                <w:rFonts w:ascii="Times New Roman"/>
                <w:b w:val="false"/>
                <w:i w:val="false"/>
                <w:color w:val="000000"/>
                <w:sz w:val="20"/>
              </w:rPr>
              <w:t>
1. Темекі өнімдерінің өндірісіне лицензия беру;</w:t>
            </w:r>
          </w:p>
          <w:p>
            <w:pPr>
              <w:spacing w:after="20"/>
              <w:ind w:left="20"/>
              <w:jc w:val="both"/>
            </w:pPr>
            <w:r>
              <w:rPr>
                <w:rFonts w:ascii="Times New Roman"/>
                <w:b w:val="false"/>
                <w:i w:val="false"/>
                <w:color w:val="000000"/>
                <w:sz w:val="20"/>
              </w:rPr>
              <w:t>
2. Темекі өнімдерін өндіруге лицензияны қайта ресімдеу;</w:t>
            </w:r>
          </w:p>
          <w:p>
            <w:pPr>
              <w:spacing w:after="20"/>
              <w:ind w:left="20"/>
              <w:jc w:val="both"/>
            </w:pPr>
            <w:r>
              <w:rPr>
                <w:rFonts w:ascii="Times New Roman"/>
                <w:b w:val="false"/>
                <w:i w:val="false"/>
                <w:color w:val="000000"/>
                <w:sz w:val="20"/>
              </w:rPr>
              <w:t>
3. Темекі өнімдерін өндіруге лицензияның қолданылуын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Тізбенің 9-тармағында көрсетілген жағдайларда және негіздер бойынша лицензия не мемлекеттік қызмет көрсетуден бас тарту туралы уәжделген жауапты беру – 10 (он) жұмыс күнінен кешіктірмей;</w:t>
            </w:r>
          </w:p>
          <w:p>
            <w:pPr>
              <w:spacing w:after="20"/>
              <w:ind w:left="20"/>
              <w:jc w:val="both"/>
            </w:pPr>
            <w:r>
              <w:rPr>
                <w:rFonts w:ascii="Times New Roman"/>
                <w:b w:val="false"/>
                <w:i w:val="false"/>
                <w:color w:val="000000"/>
                <w:sz w:val="20"/>
              </w:rPr>
              <w:t>
2) лицензияны қайта ресімдеу – 3 (үш) жұмыс күні ішінде;</w:t>
            </w:r>
          </w:p>
          <w:p>
            <w:pPr>
              <w:spacing w:after="20"/>
              <w:ind w:left="20"/>
              <w:jc w:val="both"/>
            </w:pPr>
            <w:r>
              <w:rPr>
                <w:rFonts w:ascii="Times New Roman"/>
                <w:b w:val="false"/>
                <w:i w:val="false"/>
                <w:color w:val="000000"/>
                <w:sz w:val="20"/>
              </w:rPr>
              <w:t>
3) лицензияның қолданулуы тоқтатылған кезде–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лауазымды адамының электрондық цифрлық қолтаңбасымен (бұдан әрі – ЭЦҚ) куәландырылған электрондық құжат нысанындағы лицензия, қайта ресімделген лицензия;</w:t>
            </w:r>
          </w:p>
          <w:p>
            <w:pPr>
              <w:spacing w:after="20"/>
              <w:ind w:left="20"/>
              <w:jc w:val="both"/>
            </w:pPr>
            <w:r>
              <w:rPr>
                <w:rFonts w:ascii="Times New Roman"/>
                <w:b w:val="false"/>
                <w:i w:val="false"/>
                <w:color w:val="000000"/>
                <w:sz w:val="20"/>
              </w:rPr>
              <w:t>
2) осы Тізбенің 9-тармағында көрсетілген жағдайларда және негіздер бойынша мемлекеттік қызмет көрсетуден бас тарту туралы уәжделген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көрсету үшін қызмет алушыдан алынатын ақы мөлшері және Қазақстан Республикасы заңдарымеп белгіленген ақыны алу әдістері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Салық кодексінің 616-бабының </w:t>
            </w:r>
            <w:r>
              <w:rPr>
                <w:rFonts w:ascii="Times New Roman"/>
                <w:b w:val="false"/>
                <w:i w:val="false"/>
                <w:color w:val="000000"/>
                <w:sz w:val="20"/>
              </w:rPr>
              <w:t>4-тармағына</w:t>
            </w:r>
            <w:r>
              <w:rPr>
                <w:rFonts w:ascii="Times New Roman"/>
                <w:b w:val="false"/>
                <w:i w:val="false"/>
                <w:color w:val="000000"/>
                <w:sz w:val="20"/>
              </w:rPr>
              <w:t xml:space="preserve"> сәйкес жекелеген қызмет түрлерімен айналысу құқығы үшін лицензиялық алым мөлшерлемелері (бұдан әрі – лицензиялық алым) республикалық бюджет туралы заңда белгіленген және алымды төлеу күні қолданыста болған айлық есептік көрсеткіш (бұдан әрі – АЕК) мөлшері негізге алына отырып белгіленеді және мынаны:</w:t>
            </w:r>
          </w:p>
          <w:p>
            <w:pPr>
              <w:spacing w:after="20"/>
              <w:ind w:left="20"/>
              <w:jc w:val="both"/>
            </w:pPr>
            <w:r>
              <w:rPr>
                <w:rFonts w:ascii="Times New Roman"/>
                <w:b w:val="false"/>
                <w:i w:val="false"/>
                <w:color w:val="000000"/>
                <w:sz w:val="20"/>
              </w:rPr>
              <w:t>
1) лицензияны беру кезінде – 500 АЕК;</w:t>
            </w:r>
          </w:p>
          <w:p>
            <w:pPr>
              <w:spacing w:after="20"/>
              <w:ind w:left="20"/>
              <w:jc w:val="both"/>
            </w:pPr>
            <w:r>
              <w:rPr>
                <w:rFonts w:ascii="Times New Roman"/>
                <w:b w:val="false"/>
                <w:i w:val="false"/>
                <w:color w:val="000000"/>
                <w:sz w:val="20"/>
              </w:rPr>
              <w:t>
2) лицензияны қайта ресімдеу кезінде – лицензияны беру кезіндегі мөлшерлеменің 10 %-ын құрайды.</w:t>
            </w:r>
          </w:p>
          <w:p>
            <w:pPr>
              <w:spacing w:after="20"/>
              <w:ind w:left="20"/>
              <w:jc w:val="both"/>
            </w:pPr>
            <w:r>
              <w:rPr>
                <w:rFonts w:ascii="Times New Roman"/>
                <w:b w:val="false"/>
                <w:i w:val="false"/>
                <w:color w:val="000000"/>
                <w:sz w:val="20"/>
              </w:rPr>
              <w:t>
Лицензиялық алымды төлеу екінші деңгейдегі банктер және банктік операциялардың жекелеген түрлерін жүзеге асыратын ұйымдар арқылы қолма-қол ақша және қолма-қол ақшасыз нысанда жүзеге асырылады.</w:t>
            </w:r>
          </w:p>
          <w:p>
            <w:pPr>
              <w:spacing w:after="20"/>
              <w:ind w:left="20"/>
              <w:jc w:val="both"/>
            </w:pPr>
            <w:r>
              <w:rPr>
                <w:rFonts w:ascii="Times New Roman"/>
                <w:b w:val="false"/>
                <w:i w:val="false"/>
                <w:color w:val="000000"/>
                <w:sz w:val="20"/>
              </w:rPr>
              <w:t>
Портал арқылы сұрау салу берілген кезде төлем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ҚР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ҚР мерекелер туралы Заңы) сәйкес демалыс және мерекелік күндерден басқа, дүйсенбіден бастап жұмаға дейін, 13.00-ден 14.30-ға дейінгі түскі үзіліспен, сағат 8.30-ден 18.00-ға дейін.</w:t>
            </w:r>
          </w:p>
          <w:p>
            <w:pPr>
              <w:spacing w:after="20"/>
              <w:ind w:left="20"/>
              <w:jc w:val="both"/>
            </w:pPr>
            <w:r>
              <w:rPr>
                <w:rFonts w:ascii="Times New Roman"/>
                <w:b w:val="false"/>
                <w:i w:val="false"/>
                <w:color w:val="000000"/>
                <w:sz w:val="20"/>
              </w:rPr>
              <w:t>
Мемлекеттік көрсетілетін қызмет кезекпен көрсетіледі,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ҚР </w:t>
            </w:r>
            <w:r>
              <w:rPr>
                <w:rFonts w:ascii="Times New Roman"/>
                <w:b w:val="false"/>
                <w:i w:val="false"/>
                <w:color w:val="000000"/>
                <w:sz w:val="20"/>
              </w:rPr>
              <w:t>Еңбек кодексіне</w:t>
            </w:r>
            <w:r>
              <w:rPr>
                <w:rFonts w:ascii="Times New Roman"/>
                <w:b w:val="false"/>
                <w:i w:val="false"/>
                <w:color w:val="000000"/>
                <w:sz w:val="20"/>
              </w:rPr>
              <w:t xml:space="preserve"> және ҚР мерекелер туралы </w:t>
            </w:r>
            <w:r>
              <w:rPr>
                <w:rFonts w:ascii="Times New Roman"/>
                <w:b w:val="false"/>
                <w:i w:val="false"/>
                <w:color w:val="000000"/>
                <w:sz w:val="20"/>
              </w:rPr>
              <w:t>Заңына</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орнының мекенжайы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алу үшін:</w:t>
            </w:r>
          </w:p>
          <w:p>
            <w:pPr>
              <w:spacing w:after="20"/>
              <w:ind w:left="20"/>
              <w:jc w:val="both"/>
            </w:pPr>
            <w:r>
              <w:rPr>
                <w:rFonts w:ascii="Times New Roman"/>
                <w:b w:val="false"/>
                <w:i w:val="false"/>
                <w:color w:val="000000"/>
                <w:sz w:val="20"/>
              </w:rPr>
              <w:t>
осы Қағиданың 2 немесе 3-қосымшасына сәйкес электрондық құжат нысанындағы өтініш;</w:t>
            </w:r>
          </w:p>
          <w:p>
            <w:pPr>
              <w:spacing w:after="20"/>
              <w:ind w:left="20"/>
              <w:jc w:val="both"/>
            </w:pPr>
            <w:r>
              <w:rPr>
                <w:rFonts w:ascii="Times New Roman"/>
                <w:b w:val="false"/>
                <w:i w:val="false"/>
                <w:color w:val="000000"/>
                <w:sz w:val="20"/>
              </w:rPr>
              <w:t>
ЭҮТШ арқылы төленген жағдайларды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темекі өнімдерін өндіруші әзірлеген және толтырған өндіріс паспортының электрондық көшірмесі;</w:t>
            </w:r>
          </w:p>
          <w:p>
            <w:pPr>
              <w:spacing w:after="20"/>
              <w:ind w:left="20"/>
              <w:jc w:val="both"/>
            </w:pPr>
            <w:r>
              <w:rPr>
                <w:rFonts w:ascii="Times New Roman"/>
                <w:b w:val="false"/>
                <w:i w:val="false"/>
                <w:color w:val="000000"/>
                <w:sz w:val="20"/>
              </w:rPr>
              <w:t>
аталған шарттарды бір жылдан аз мерзімге жасаған жағдайда жалға беру немесе өтеусіз пайдалану шартының көшірмесі электрондық көшірмесі;</w:t>
            </w:r>
          </w:p>
          <w:p>
            <w:pPr>
              <w:spacing w:after="20"/>
              <w:ind w:left="20"/>
              <w:jc w:val="both"/>
            </w:pPr>
            <w:r>
              <w:rPr>
                <w:rFonts w:ascii="Times New Roman"/>
                <w:b w:val="false"/>
                <w:i w:val="false"/>
                <w:color w:val="000000"/>
                <w:sz w:val="20"/>
              </w:rPr>
              <w:t>
осы Қағиданың 4-қосымшасына сәйкес электрондық құжат нысанындағы темекі өнімдерінің өндірісі жөніндегі қызметті жүзеге асыру үшін қойылатын біліктілік талаптарына мәліметтер нысандары;</w:t>
            </w:r>
          </w:p>
          <w:p>
            <w:pPr>
              <w:spacing w:after="20"/>
              <w:ind w:left="20"/>
              <w:jc w:val="both"/>
            </w:pPr>
            <w:r>
              <w:rPr>
                <w:rFonts w:ascii="Times New Roman"/>
                <w:b w:val="false"/>
                <w:i w:val="false"/>
                <w:color w:val="000000"/>
                <w:sz w:val="20"/>
              </w:rPr>
              <w:t>
2) лицензияны қайта ресімдеу үшін:</w:t>
            </w:r>
          </w:p>
          <w:p>
            <w:pPr>
              <w:spacing w:after="20"/>
              <w:ind w:left="20"/>
              <w:jc w:val="both"/>
            </w:pPr>
            <w:r>
              <w:rPr>
                <w:rFonts w:ascii="Times New Roman"/>
                <w:b w:val="false"/>
                <w:i w:val="false"/>
                <w:color w:val="000000"/>
                <w:sz w:val="20"/>
              </w:rPr>
              <w:t>
осы Қағиданың 5 немесе 6-қосымшасына сәйкес электрондық құжат нысанындағы өтініш;</w:t>
            </w:r>
          </w:p>
          <w:p>
            <w:pPr>
              <w:spacing w:after="20"/>
              <w:ind w:left="20"/>
              <w:jc w:val="both"/>
            </w:pPr>
            <w:r>
              <w:rPr>
                <w:rFonts w:ascii="Times New Roman"/>
                <w:b w:val="false"/>
                <w:i w:val="false"/>
                <w:color w:val="000000"/>
                <w:sz w:val="20"/>
              </w:rPr>
              <w:t>
ЭҮТШ арқылы төленген жағдайларды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мемлекеттік ақпараттық жүйелерде бар құжаттарды қоспағанда, лицензияны және (немесе) лицензияға қосымшаны қайта ресімдеу үшін негіз болатын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көрсетілетін қызметті алушылардың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4)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5) сот орындаушысының ұсынуы негізінде сот көрсетілетін қызметті алушы-борышкерге лицензия беруге уақытша тыйым салған;</w:t>
            </w:r>
          </w:p>
          <w:p>
            <w:pPr>
              <w:spacing w:after="20"/>
              <w:ind w:left="20"/>
              <w:jc w:val="both"/>
            </w:pPr>
            <w:r>
              <w:rPr>
                <w:rFonts w:ascii="Times New Roman"/>
                <w:b w:val="false"/>
                <w:i w:val="false"/>
                <w:color w:val="000000"/>
                <w:sz w:val="20"/>
              </w:rPr>
              <w:t>
6) өтініш беруші лицензия алу үшін ұсынған құжаттардың және (немесе) оларда қамтылған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7)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8)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9)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кезде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порталдағы "жеке кабинеті", бірыңғай байланыс орталығы 1414, 8 800 080 7777 арқылы қашықтықтан қол жеткізу режимінде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"Темекі өнімдерінің</w:t>
            </w:r>
            <w:r>
              <w:br/>
            </w:r>
            <w:r>
              <w:rPr>
                <w:rFonts w:ascii="Times New Roman"/>
                <w:b w:val="false"/>
                <w:i w:val="false"/>
                <w:color w:val="000000"/>
                <w:sz w:val="20"/>
              </w:rPr>
              <w:t>өндірісіне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2-қосымша</w:t>
            </w:r>
          </w:p>
        </w:tc>
      </w:tr>
    </w:tbl>
    <w:bookmarkStart w:name="z415" w:id="62"/>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62"/>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 тасығышта ______ (лицензияны қағаз тасығышта алу қажет болған жағдайда Х белгісін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Басшы________ ________________________________________________</w:t>
      </w:r>
    </w:p>
    <w:p>
      <w:pPr>
        <w:spacing w:after="0"/>
        <w:ind w:left="0"/>
        <w:jc w:val="both"/>
      </w:pPr>
      <w:r>
        <w:rPr>
          <w:rFonts w:ascii="Times New Roman"/>
          <w:b w:val="false"/>
          <w:i w:val="false"/>
          <w:color w:val="000000"/>
          <w:sz w:val="28"/>
        </w:rPr>
        <w:t>
      (қолы) (тегi, аты, әкесiнiң аты (ол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өнімдерінің</w:t>
            </w:r>
            <w:r>
              <w:br/>
            </w:r>
            <w:r>
              <w:rPr>
                <w:rFonts w:ascii="Times New Roman"/>
                <w:b w:val="false"/>
                <w:i w:val="false"/>
                <w:color w:val="000000"/>
                <w:sz w:val="20"/>
              </w:rPr>
              <w:t>өндірісіне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3-қосымша</w:t>
            </w:r>
          </w:p>
        </w:tc>
      </w:tr>
    </w:tbl>
    <w:bookmarkStart w:name="z446" w:id="63"/>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bookmarkEnd w:id="63"/>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қызметтiң кіші түрінің(-лері)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 тасығышта ______ (лицензияны қағаз тасығышта алу қажет болған жағдайда Х белгісін қою керек)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xml:space="preserve">
      Жеке тұлға __________ __________________________________________ </w:t>
      </w:r>
    </w:p>
    <w:p>
      <w:pPr>
        <w:spacing w:after="0"/>
        <w:ind w:left="0"/>
        <w:jc w:val="both"/>
      </w:pPr>
      <w:r>
        <w:rPr>
          <w:rFonts w:ascii="Times New Roman"/>
          <w:b w:val="false"/>
          <w:i w:val="false"/>
          <w:color w:val="000000"/>
          <w:sz w:val="28"/>
        </w:rPr>
        <w:t>
      (қолы) (тегi, аты, әкесiнiң аты (ол болған жағдайда)</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өнімдерінің өндірісіне</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4-қосымша</w:t>
            </w:r>
          </w:p>
        </w:tc>
      </w:tr>
    </w:tbl>
    <w:bookmarkStart w:name="z477" w:id="64"/>
    <w:p>
      <w:pPr>
        <w:spacing w:after="0"/>
        <w:ind w:left="0"/>
        <w:jc w:val="left"/>
      </w:pPr>
      <w:r>
        <w:rPr>
          <w:rFonts w:ascii="Times New Roman"/>
          <w:b/>
          <w:i w:val="false"/>
          <w:color w:val="000000"/>
        </w:rPr>
        <w:t xml:space="preserve"> Темекі өнімдерін өндіру жөніндегі қызметті жүзеге асыру үшін қойылатын біліктілік талаптарына мәліметтер нысандары</w:t>
      </w:r>
    </w:p>
    <w:bookmarkEnd w:id="64"/>
    <w:bookmarkStart w:name="z478" w:id="65"/>
    <w:p>
      <w:pPr>
        <w:spacing w:after="0"/>
        <w:ind w:left="0"/>
        <w:jc w:val="both"/>
      </w:pPr>
      <w:r>
        <w:rPr>
          <w:rFonts w:ascii="Times New Roman"/>
          <w:b w:val="false"/>
          <w:i w:val="false"/>
          <w:color w:val="000000"/>
          <w:sz w:val="28"/>
        </w:rPr>
        <w:t>
      1. Темекі өнімдерін өндірушінің өндірістік паспортында көрсетілген өндірістің технологиялық схемасына сәйкес келетін темекі өнімдерін өндіру кезінде пайдаланылатын технологиялық жабдық:</w:t>
      </w:r>
    </w:p>
    <w:bookmarkEnd w:id="65"/>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жабдықтың атауы _________________________________________;</w:t>
      </w:r>
    </w:p>
    <w:p>
      <w:pPr>
        <w:spacing w:after="0"/>
        <w:ind w:left="0"/>
        <w:jc w:val="both"/>
      </w:pPr>
      <w:r>
        <w:rPr>
          <w:rFonts w:ascii="Times New Roman"/>
          <w:b w:val="false"/>
          <w:i w:val="false"/>
          <w:color w:val="000000"/>
          <w:sz w:val="28"/>
        </w:rPr>
        <w:t>
      2) түрі ____________________________________________________;</w:t>
      </w:r>
    </w:p>
    <w:p>
      <w:pPr>
        <w:spacing w:after="0"/>
        <w:ind w:left="0"/>
        <w:jc w:val="both"/>
      </w:pPr>
      <w:r>
        <w:rPr>
          <w:rFonts w:ascii="Times New Roman"/>
          <w:b w:val="false"/>
          <w:i w:val="false"/>
          <w:color w:val="000000"/>
          <w:sz w:val="28"/>
        </w:rPr>
        <w:t>
      3) маркасы _________________________________________________;</w:t>
      </w:r>
    </w:p>
    <w:p>
      <w:pPr>
        <w:spacing w:after="0"/>
        <w:ind w:left="0"/>
        <w:jc w:val="both"/>
      </w:pPr>
      <w:r>
        <w:rPr>
          <w:rFonts w:ascii="Times New Roman"/>
          <w:b w:val="false"/>
          <w:i w:val="false"/>
          <w:color w:val="000000"/>
          <w:sz w:val="28"/>
        </w:rPr>
        <w:t>
      4) жабдықтың өнімділігі ____________________________________;</w:t>
      </w:r>
    </w:p>
    <w:p>
      <w:pPr>
        <w:spacing w:after="0"/>
        <w:ind w:left="0"/>
        <w:jc w:val="both"/>
      </w:pPr>
      <w:r>
        <w:rPr>
          <w:rFonts w:ascii="Times New Roman"/>
          <w:b w:val="false"/>
          <w:i w:val="false"/>
          <w:color w:val="000000"/>
          <w:sz w:val="28"/>
        </w:rPr>
        <w:t>
      5) саны ____________________________________________________;</w:t>
      </w:r>
    </w:p>
    <w:p>
      <w:pPr>
        <w:spacing w:after="0"/>
        <w:ind w:left="0"/>
        <w:jc w:val="both"/>
      </w:pPr>
      <w:r>
        <w:rPr>
          <w:rFonts w:ascii="Times New Roman"/>
          <w:b w:val="false"/>
          <w:i w:val="false"/>
          <w:color w:val="000000"/>
          <w:sz w:val="28"/>
        </w:rPr>
        <w:t>
      6) жабдықты сатып алуды растайтын құжаттың нөмірі мен күні __;</w:t>
      </w:r>
    </w:p>
    <w:p>
      <w:pPr>
        <w:spacing w:after="0"/>
        <w:ind w:left="0"/>
        <w:jc w:val="both"/>
      </w:pPr>
      <w:r>
        <w:rPr>
          <w:rFonts w:ascii="Times New Roman"/>
          <w:b w:val="false"/>
          <w:i w:val="false"/>
          <w:color w:val="000000"/>
          <w:sz w:val="28"/>
        </w:rPr>
        <w:t>
      7) соңғы және кейінгі тексеру (калибрлеу) күні ___________ көрсетілсін.</w:t>
      </w:r>
    </w:p>
    <w:bookmarkStart w:name="z487" w:id="66"/>
    <w:p>
      <w:pPr>
        <w:spacing w:after="0"/>
        <w:ind w:left="0"/>
        <w:jc w:val="both"/>
      </w:pPr>
      <w:r>
        <w:rPr>
          <w:rFonts w:ascii="Times New Roman"/>
          <w:b w:val="false"/>
          <w:i w:val="false"/>
          <w:color w:val="000000"/>
          <w:sz w:val="28"/>
        </w:rPr>
        <w:t>
      2. Қазақстан Республикасының техникалық реттеу және өлшем бірлігін қамтамасыз ету саласындағы заңнамасының талаптарына сәйкес келетін өлшем құралдары:</w:t>
      </w:r>
    </w:p>
    <w:bookmarkEnd w:id="66"/>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өлшем құралының атауы ___________________________________;</w:t>
      </w:r>
    </w:p>
    <w:p>
      <w:pPr>
        <w:spacing w:after="0"/>
        <w:ind w:left="0"/>
        <w:jc w:val="both"/>
      </w:pPr>
      <w:r>
        <w:rPr>
          <w:rFonts w:ascii="Times New Roman"/>
          <w:b w:val="false"/>
          <w:i w:val="false"/>
          <w:color w:val="000000"/>
          <w:sz w:val="28"/>
        </w:rPr>
        <w:t>
      2) түрі ____________________________________________________;</w:t>
      </w:r>
    </w:p>
    <w:p>
      <w:pPr>
        <w:spacing w:after="0"/>
        <w:ind w:left="0"/>
        <w:jc w:val="both"/>
      </w:pPr>
      <w:r>
        <w:rPr>
          <w:rFonts w:ascii="Times New Roman"/>
          <w:b w:val="false"/>
          <w:i w:val="false"/>
          <w:color w:val="000000"/>
          <w:sz w:val="28"/>
        </w:rPr>
        <w:t>
      3) маркасы _________________________________________________;</w:t>
      </w:r>
    </w:p>
    <w:p>
      <w:pPr>
        <w:spacing w:after="0"/>
        <w:ind w:left="0"/>
        <w:jc w:val="both"/>
      </w:pPr>
      <w:r>
        <w:rPr>
          <w:rFonts w:ascii="Times New Roman"/>
          <w:b w:val="false"/>
          <w:i w:val="false"/>
          <w:color w:val="000000"/>
          <w:sz w:val="28"/>
        </w:rPr>
        <w:t>
      4) саны ____________________________________________________;</w:t>
      </w:r>
    </w:p>
    <w:p>
      <w:pPr>
        <w:spacing w:after="0"/>
        <w:ind w:left="0"/>
        <w:jc w:val="both"/>
      </w:pPr>
      <w:r>
        <w:rPr>
          <w:rFonts w:ascii="Times New Roman"/>
          <w:b w:val="false"/>
          <w:i w:val="false"/>
          <w:color w:val="000000"/>
          <w:sz w:val="28"/>
        </w:rPr>
        <w:t>
      5) соңғы және кейінгі тексеру (калибрлеу) күні ____________ көрсетілсін.</w:t>
      </w:r>
    </w:p>
    <w:bookmarkStart w:name="z494" w:id="67"/>
    <w:p>
      <w:pPr>
        <w:spacing w:after="0"/>
        <w:ind w:left="0"/>
        <w:jc w:val="both"/>
      </w:pPr>
      <w:r>
        <w:rPr>
          <w:rFonts w:ascii="Times New Roman"/>
          <w:b w:val="false"/>
          <w:i w:val="false"/>
          <w:color w:val="000000"/>
          <w:sz w:val="28"/>
        </w:rPr>
        <w:t>
      3. Темекі өнімдерінің өндірісін технологиялық бақылау бойынша зертханалар:</w:t>
      </w:r>
    </w:p>
    <w:bookmarkEnd w:id="67"/>
    <w:p>
      <w:pPr>
        <w:spacing w:after="0"/>
        <w:ind w:left="0"/>
        <w:jc w:val="both"/>
      </w:pPr>
      <w:r>
        <w:rPr>
          <w:rFonts w:ascii="Times New Roman"/>
          <w:b w:val="false"/>
          <w:i w:val="false"/>
          <w:color w:val="000000"/>
          <w:sz w:val="28"/>
        </w:rPr>
        <w:t>
      Болған кезде мыналар:</w:t>
      </w:r>
    </w:p>
    <w:p>
      <w:pPr>
        <w:spacing w:after="0"/>
        <w:ind w:left="0"/>
        <w:jc w:val="both"/>
      </w:pPr>
      <w:r>
        <w:rPr>
          <w:rFonts w:ascii="Times New Roman"/>
          <w:b w:val="false"/>
          <w:i w:val="false"/>
          <w:color w:val="000000"/>
          <w:sz w:val="28"/>
        </w:rPr>
        <w:t>
      1) аккредиттеу аттестатын (куәлігін) берген орган __________;</w:t>
      </w:r>
    </w:p>
    <w:p>
      <w:pPr>
        <w:spacing w:after="0"/>
        <w:ind w:left="0"/>
        <w:jc w:val="both"/>
      </w:pPr>
      <w:r>
        <w:rPr>
          <w:rFonts w:ascii="Times New Roman"/>
          <w:b w:val="false"/>
          <w:i w:val="false"/>
          <w:color w:val="000000"/>
          <w:sz w:val="28"/>
        </w:rPr>
        <w:t>
      2) аттестаттың (куәліктің) қолданыс мерзімі ________________;</w:t>
      </w:r>
    </w:p>
    <w:p>
      <w:pPr>
        <w:spacing w:after="0"/>
        <w:ind w:left="0"/>
        <w:jc w:val="both"/>
      </w:pPr>
      <w:r>
        <w:rPr>
          <w:rFonts w:ascii="Times New Roman"/>
          <w:b w:val="false"/>
          <w:i w:val="false"/>
          <w:color w:val="000000"/>
          <w:sz w:val="28"/>
        </w:rPr>
        <w:t>
      3) аккредиттеу (аттестаттау) саласы ________________________;</w:t>
      </w:r>
    </w:p>
    <w:p>
      <w:pPr>
        <w:spacing w:after="0"/>
        <w:ind w:left="0"/>
        <w:jc w:val="both"/>
      </w:pPr>
      <w:r>
        <w:rPr>
          <w:rFonts w:ascii="Times New Roman"/>
          <w:b w:val="false"/>
          <w:i w:val="false"/>
          <w:color w:val="000000"/>
          <w:sz w:val="28"/>
        </w:rPr>
        <w:t>
      4) аккредиттеу аттестатының (куәлігінің) нөмірі және күні ____________;</w:t>
      </w:r>
    </w:p>
    <w:p>
      <w:pPr>
        <w:spacing w:after="0"/>
        <w:ind w:left="0"/>
        <w:jc w:val="both"/>
      </w:pPr>
      <w:r>
        <w:rPr>
          <w:rFonts w:ascii="Times New Roman"/>
          <w:b w:val="false"/>
          <w:i w:val="false"/>
          <w:color w:val="000000"/>
          <w:sz w:val="28"/>
        </w:rPr>
        <w:t>
      5) берген орны ____________________________________________ көрсетілсін.</w:t>
      </w:r>
    </w:p>
    <w:bookmarkStart w:name="z501" w:id="68"/>
    <w:p>
      <w:pPr>
        <w:spacing w:after="0"/>
        <w:ind w:left="0"/>
        <w:jc w:val="both"/>
      </w:pPr>
      <w:r>
        <w:rPr>
          <w:rFonts w:ascii="Times New Roman"/>
          <w:b w:val="false"/>
          <w:i w:val="false"/>
          <w:color w:val="000000"/>
          <w:sz w:val="28"/>
        </w:rPr>
        <w:t>
      4. Барлық тауар белгілерінің дәл және толық атауларын көрсете отырып, өндірілетін өнім тізбесі:</w:t>
      </w:r>
    </w:p>
    <w:bookmarkEnd w:id="68"/>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барлық тауар белгілерінің дәл және толық атауларын көрсете отырып, өндірілетін өнімнің дәл және толық атауы _________________;</w:t>
      </w:r>
    </w:p>
    <w:p>
      <w:pPr>
        <w:spacing w:after="0"/>
        <w:ind w:left="0"/>
        <w:jc w:val="both"/>
      </w:pPr>
      <w:r>
        <w:rPr>
          <w:rFonts w:ascii="Times New Roman"/>
          <w:b w:val="false"/>
          <w:i w:val="false"/>
          <w:color w:val="000000"/>
          <w:sz w:val="28"/>
        </w:rPr>
        <w:t>
      2) тауар белгісін тіркеу нөмірі және күні __________________ көрсетілсін.</w:t>
      </w:r>
    </w:p>
    <w:p>
      <w:pPr>
        <w:spacing w:after="0"/>
        <w:ind w:left="0"/>
        <w:jc w:val="both"/>
      </w:pPr>
      <w:r>
        <w:rPr>
          <w:rFonts w:ascii="Times New Roman"/>
          <w:b w:val="false"/>
          <w:i w:val="false"/>
          <w:color w:val="000000"/>
          <w:sz w:val="28"/>
        </w:rPr>
        <w:t xml:space="preserve">
      5. "Техникалық реттеу туралы" 2004 жылғы 9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келетін нормативтік техникалық құжаттар:</w:t>
      </w:r>
    </w:p>
    <w:p>
      <w:pPr>
        <w:spacing w:after="0"/>
        <w:ind w:left="0"/>
        <w:jc w:val="both"/>
      </w:pPr>
      <w:r>
        <w:rPr>
          <w:rFonts w:ascii="Times New Roman"/>
          <w:b w:val="false"/>
          <w:i w:val="false"/>
          <w:color w:val="000000"/>
          <w:sz w:val="28"/>
        </w:rPr>
        <w:t>
      техникалық құжаттаманың болуы көрсетілсін:</w:t>
      </w:r>
    </w:p>
    <w:p>
      <w:pPr>
        <w:spacing w:after="0"/>
        <w:ind w:left="0"/>
        <w:jc w:val="both"/>
      </w:pPr>
      <w:r>
        <w:rPr>
          <w:rFonts w:ascii="Times New Roman"/>
          <w:b w:val="false"/>
          <w:i w:val="false"/>
          <w:color w:val="000000"/>
          <w:sz w:val="28"/>
        </w:rPr>
        <w:t>
      1) стандарттың нөмірі және күні ____________________________;</w:t>
      </w:r>
    </w:p>
    <w:p>
      <w:pPr>
        <w:spacing w:after="0"/>
        <w:ind w:left="0"/>
        <w:jc w:val="both"/>
      </w:pPr>
      <w:r>
        <w:rPr>
          <w:rFonts w:ascii="Times New Roman"/>
          <w:b w:val="false"/>
          <w:i w:val="false"/>
          <w:color w:val="000000"/>
          <w:sz w:val="28"/>
        </w:rPr>
        <w:t>
      2) техникалық регламенттің нөмірі және күні ________________;</w:t>
      </w:r>
    </w:p>
    <w:p>
      <w:pPr>
        <w:spacing w:after="0"/>
        <w:ind w:left="0"/>
        <w:jc w:val="both"/>
      </w:pPr>
      <w:r>
        <w:rPr>
          <w:rFonts w:ascii="Times New Roman"/>
          <w:b w:val="false"/>
          <w:i w:val="false"/>
          <w:color w:val="000000"/>
          <w:sz w:val="28"/>
        </w:rPr>
        <w:t>
      3) технологиялық нұсқаулық нөмірі және күні (болған кезде)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4) басқа құжаттама (болған кезде)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өнімдерінің</w:t>
            </w:r>
            <w:r>
              <w:br/>
            </w:r>
            <w:r>
              <w:rPr>
                <w:rFonts w:ascii="Times New Roman"/>
                <w:b w:val="false"/>
                <w:i w:val="false"/>
                <w:color w:val="000000"/>
                <w:sz w:val="20"/>
              </w:rPr>
              <w:t>өндірісіне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5-қосымша</w:t>
            </w:r>
          </w:p>
        </w:tc>
      </w:tr>
    </w:tbl>
    <w:bookmarkStart w:name="z513" w:id="69"/>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69"/>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 жүзеге асыруға</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w:t>
      </w:r>
    </w:p>
    <w:p>
      <w:pPr>
        <w:spacing w:after="0"/>
        <w:ind w:left="0"/>
        <w:jc w:val="both"/>
      </w:pPr>
      <w:r>
        <w:rPr>
          <w:rFonts w:ascii="Times New Roman"/>
          <w:b w:val="false"/>
          <w:i w:val="false"/>
          <w:color w:val="000000"/>
          <w:sz w:val="28"/>
        </w:rPr>
        <w:t>
      20___ жылғы "___" 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 лицензияны және (немесе) лицензияға қосымшаны(ларды) берген лицензиардың атауы) лицензияны және (немесе) лицензияға қосымшаны (керектің асты сызылсын) қағаз тасығышта ___ (лицензияны қағаз тасығышта алу қажет болған жағдайда Х белгісін қою керек)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______________________________________________________ </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үшін-елі, пошталық индексі, елі, облысы, қаласы, ауданы, </w:t>
      </w:r>
    </w:p>
    <w:p>
      <w:pPr>
        <w:spacing w:after="0"/>
        <w:ind w:left="0"/>
        <w:jc w:val="both"/>
      </w:pPr>
      <w:r>
        <w:rPr>
          <w:rFonts w:ascii="Times New Roman"/>
          <w:b w:val="false"/>
          <w:i w:val="false"/>
          <w:color w:val="000000"/>
          <w:sz w:val="28"/>
        </w:rPr>
        <w:t xml:space="preserve">
      елді мекені, көше атауы, үй/ғимарат (стационарлық үй-жайлар) нөмірі) ______ </w:t>
      </w:r>
    </w:p>
    <w:p>
      <w:pPr>
        <w:spacing w:after="0"/>
        <w:ind w:left="0"/>
        <w:jc w:val="both"/>
      </w:pPr>
      <w:r>
        <w:rPr>
          <w:rFonts w:ascii="Times New Roman"/>
          <w:b w:val="false"/>
          <w:i w:val="false"/>
          <w:color w:val="000000"/>
          <w:sz w:val="28"/>
        </w:rPr>
        <w:t>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xml:space="preserve">
      Басшы _________ ________________________________________________ </w:t>
      </w:r>
    </w:p>
    <w:p>
      <w:pPr>
        <w:spacing w:after="0"/>
        <w:ind w:left="0"/>
        <w:jc w:val="both"/>
      </w:pPr>
      <w:r>
        <w:rPr>
          <w:rFonts w:ascii="Times New Roman"/>
          <w:b w:val="false"/>
          <w:i w:val="false"/>
          <w:color w:val="000000"/>
          <w:sz w:val="28"/>
        </w:rPr>
        <w:t xml:space="preserve">
      (қолы)       (тегi, аты, әкесiнiң аты (ол болған жағдайда) </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өнімдерінің</w:t>
            </w:r>
            <w:r>
              <w:br/>
            </w:r>
            <w:r>
              <w:rPr>
                <w:rFonts w:ascii="Times New Roman"/>
                <w:b w:val="false"/>
                <w:i w:val="false"/>
                <w:color w:val="000000"/>
                <w:sz w:val="20"/>
              </w:rPr>
              <w:t>өндірісіне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(қызметтiң түрi және (немесе) кіші түрінің(-лері) толық атауы)</w:t>
      </w:r>
    </w:p>
    <w:p>
      <w:pPr>
        <w:spacing w:after="0"/>
        <w:ind w:left="0"/>
        <w:jc w:val="both"/>
      </w:pPr>
      <w:r>
        <w:rPr>
          <w:rFonts w:ascii="Times New Roman"/>
          <w:b w:val="false"/>
          <w:i w:val="false"/>
          <w:color w:val="000000"/>
          <w:sz w:val="28"/>
        </w:rPr>
        <w:t>
      __________________________________________________ жүзеге асыруға</w:t>
      </w:r>
    </w:p>
    <w:p>
      <w:pPr>
        <w:spacing w:after="0"/>
        <w:ind w:left="0"/>
        <w:jc w:val="both"/>
      </w:pPr>
      <w:r>
        <w:rPr>
          <w:rFonts w:ascii="Times New Roman"/>
          <w:b w:val="false"/>
          <w:i w:val="false"/>
          <w:color w:val="000000"/>
          <w:sz w:val="28"/>
        </w:rPr>
        <w:t>
      20___ жылғы "___" ___________ № ____________, _______________ берілген, (лицензияны және (немесе) лицензияға қосымшаның(лардың) нөмірі(лері), берілген күні, лицензияны және (немесе) лицензияға қосымшаны(ларды) берген лицензиардың атауы) лицензияны және (немесе) лицензияға қосымшаны (керектің асты сызылсын) қағаз тасығышта ___ (лицензияны қағаз тасығышта алу қажет болған жағдайда Х белгісін қою керек)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(ол болған жағдайда) өзгеруі 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w:t>
      </w:r>
    </w:p>
    <w:p>
      <w:pPr>
        <w:spacing w:after="0"/>
        <w:ind w:left="0"/>
        <w:jc w:val="both"/>
      </w:pPr>
      <w:r>
        <w:rPr>
          <w:rFonts w:ascii="Times New Roman"/>
          <w:b w:val="false"/>
          <w:i w:val="false"/>
          <w:color w:val="000000"/>
          <w:sz w:val="28"/>
        </w:rPr>
        <w:t>
      7) қызмет түрінің атауы өзгеруі ________</w:t>
      </w:r>
    </w:p>
    <w:p>
      <w:pPr>
        <w:spacing w:after="0"/>
        <w:ind w:left="0"/>
        <w:jc w:val="both"/>
      </w:pPr>
      <w:r>
        <w:rPr>
          <w:rFonts w:ascii="Times New Roman"/>
          <w:b w:val="false"/>
          <w:i w:val="false"/>
          <w:color w:val="000000"/>
          <w:sz w:val="28"/>
        </w:rPr>
        <w:t>
      8) қызметтің кіші түрінің атауы өзгеруі ________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 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xml:space="preserve">
      Жеке тұлға ____________ _______________________________________ </w:t>
      </w:r>
    </w:p>
    <w:p>
      <w:pPr>
        <w:spacing w:after="0"/>
        <w:ind w:left="0"/>
        <w:jc w:val="both"/>
      </w:pPr>
      <w:r>
        <w:rPr>
          <w:rFonts w:ascii="Times New Roman"/>
          <w:b w:val="false"/>
          <w:i w:val="false"/>
          <w:color w:val="000000"/>
          <w:sz w:val="28"/>
        </w:rPr>
        <w:t>
      (қолы)       (тегi, аты, әкесiнiң аты (ол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Оң жақ жоғарғы бұрыш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6" w:id="70"/>
    <w:p>
      <w:pPr>
        <w:spacing w:after="0"/>
        <w:ind w:left="0"/>
        <w:jc w:val="left"/>
      </w:pPr>
      <w:r>
        <w:rPr>
          <w:rFonts w:ascii="Times New Roman"/>
          <w:b/>
          <w:i w:val="false"/>
          <w:color w:val="000000"/>
        </w:rPr>
        <w:t xml:space="preserve"> "Этил спиртінің өндірісіне лицензия беру" мемлекеттік көрсетілетін қызмет қағидаты</w:t>
      </w:r>
    </w:p>
    <w:bookmarkEnd w:id="70"/>
    <w:p>
      <w:pPr>
        <w:spacing w:after="0"/>
        <w:ind w:left="0"/>
        <w:jc w:val="both"/>
      </w:pPr>
      <w:r>
        <w:rPr>
          <w:rFonts w:ascii="Times New Roman"/>
          <w:b w:val="false"/>
          <w:i w:val="false"/>
          <w:color w:val="ff0000"/>
          <w:sz w:val="28"/>
        </w:rPr>
        <w:t xml:space="preserve">
      Ескерту. Қағида жаңа редакцияда - ҚР Қаржы министрінің 31.07.2024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87" w:id="71"/>
    <w:p>
      <w:pPr>
        <w:spacing w:after="0"/>
        <w:ind w:left="0"/>
        <w:jc w:val="left"/>
      </w:pPr>
      <w:r>
        <w:rPr>
          <w:rFonts w:ascii="Times New Roman"/>
          <w:b/>
          <w:i w:val="false"/>
          <w:color w:val="000000"/>
        </w:rPr>
        <w:t xml:space="preserve"> 1-тарау. Жалпы ережелер</w:t>
      </w:r>
    </w:p>
    <w:bookmarkEnd w:id="71"/>
    <w:bookmarkStart w:name="z866" w:id="72"/>
    <w:p>
      <w:pPr>
        <w:spacing w:after="0"/>
        <w:ind w:left="0"/>
        <w:jc w:val="both"/>
      </w:pPr>
      <w:r>
        <w:rPr>
          <w:rFonts w:ascii="Times New Roman"/>
          <w:b w:val="false"/>
          <w:i w:val="false"/>
          <w:color w:val="000000"/>
          <w:sz w:val="28"/>
        </w:rPr>
        <w:t xml:space="preserve">
      1. Осы "Этил спиртінің өндірісіне лицензия беру" мемлекеттік көрсетілетін қызмет </w:t>
      </w:r>
      <w:r>
        <w:rPr>
          <w:rFonts w:ascii="Times New Roman"/>
          <w:b w:val="false"/>
          <w:i w:val="false"/>
          <w:color w:val="000000"/>
          <w:sz w:val="28"/>
        </w:rPr>
        <w:t>қағидасы</w:t>
      </w:r>
      <w:r>
        <w:rPr>
          <w:rFonts w:ascii="Times New Roman"/>
          <w:b w:val="false"/>
          <w:i w:val="false"/>
          <w:color w:val="000000"/>
          <w:sz w:val="28"/>
        </w:rPr>
        <w:t xml:space="preserve"> (бұдан әрі – Қағида)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Қазақстан Республикасының Қаржы министрлігі Мемлекеттік кірістер комитетінің "Этил спиртінің өндірісіне лицензия беру" мемлекеттік қызметті көрсету (бұдан әрі – мемлекеттік көрсетілетін қызмет) тәртібін айқындайды.</w:t>
      </w:r>
    </w:p>
    <w:bookmarkEnd w:id="72"/>
    <w:bookmarkStart w:name="z867" w:id="73"/>
    <w:p>
      <w:pPr>
        <w:spacing w:after="0"/>
        <w:ind w:left="0"/>
        <w:jc w:val="both"/>
      </w:pPr>
      <w:r>
        <w:rPr>
          <w:rFonts w:ascii="Times New Roman"/>
          <w:b w:val="false"/>
          <w:i w:val="false"/>
          <w:color w:val="000000"/>
          <w:sz w:val="28"/>
        </w:rPr>
        <w:t>
      2. Мемлекеттік көрсетілетін қызмет жеке және заңды тұлғаларға көрсетіледі (бұдан әрі – көрсетілетін қызметті алушы).</w:t>
      </w:r>
    </w:p>
    <w:bookmarkEnd w:id="73"/>
    <w:bookmarkStart w:name="z868" w:id="74"/>
    <w:p>
      <w:pPr>
        <w:spacing w:after="0"/>
        <w:ind w:left="0"/>
        <w:jc w:val="left"/>
      </w:pPr>
      <w:r>
        <w:rPr>
          <w:rFonts w:ascii="Times New Roman"/>
          <w:b/>
          <w:i w:val="false"/>
          <w:color w:val="000000"/>
        </w:rPr>
        <w:t xml:space="preserve"> 2-тарау. Мемлекеттік қызметті көрсету тәртібі</w:t>
      </w:r>
    </w:p>
    <w:bookmarkEnd w:id="74"/>
    <w:bookmarkStart w:name="z869" w:id="75"/>
    <w:p>
      <w:pPr>
        <w:spacing w:after="0"/>
        <w:ind w:left="0"/>
        <w:jc w:val="both"/>
      </w:pPr>
      <w:r>
        <w:rPr>
          <w:rFonts w:ascii="Times New Roman"/>
          <w:b w:val="false"/>
          <w:i w:val="false"/>
          <w:color w:val="000000"/>
          <w:sz w:val="28"/>
        </w:rPr>
        <w:t>
      3. Өтініштерді қабылдау және мемлекеттік қызмет көрсету нәтижесін беру www.egov.kz "электрондық үкімет" веб-порталы (бұдан әрі – портал) арқылы жүзеге асырылады.</w:t>
      </w:r>
    </w:p>
    <w:bookmarkEnd w:id="75"/>
    <w:p>
      <w:pPr>
        <w:spacing w:after="0"/>
        <w:ind w:left="0"/>
        <w:jc w:val="both"/>
      </w:pPr>
      <w:r>
        <w:rPr>
          <w:rFonts w:ascii="Times New Roman"/>
          <w:b w:val="false"/>
          <w:i w:val="false"/>
          <w:color w:val="000000"/>
          <w:sz w:val="28"/>
        </w:rPr>
        <w:t>
      Лицензияны алу және/немесе қайта ресімдеу кезінде көрсетілетін қызметті алушының электрондық цифрлық қолтаңбасымен (бұдан әрі – ЭЦҚ) куәландырылған мемлекеттік қызмет көрсету үшін қажетті құжаттар тізбесімен электрондық құжат нысанындағы өтініші портал арқылы қабылданады.</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"Этил спиртінің өндірісіне лицензия беру" мемлекеттік қызмет көрсетуге қойылатын негізгі талаптар тізбесі (бұдан әрі – Тізбе)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құжаттар топтамасын ұсынады.</w:t>
      </w:r>
    </w:p>
    <w:p>
      <w:pPr>
        <w:spacing w:after="0"/>
        <w:ind w:left="0"/>
        <w:jc w:val="both"/>
      </w:pPr>
      <w:r>
        <w:rPr>
          <w:rFonts w:ascii="Times New Roman"/>
          <w:b w:val="false"/>
          <w:i w:val="false"/>
          <w:color w:val="000000"/>
          <w:sz w:val="28"/>
        </w:rPr>
        <w:t>
      Портал арқылы жүгінген кезде көрсетілетін қызметті алушыға мемлекеттік қызметті көрсету үшін сұрау салудың қабылданғаны туралы мәртебе жіберіледі.</w:t>
      </w:r>
    </w:p>
    <w:bookmarkStart w:name="z608" w:id="76"/>
    <w:p>
      <w:pPr>
        <w:spacing w:after="0"/>
        <w:ind w:left="0"/>
        <w:jc w:val="both"/>
      </w:pPr>
      <w:r>
        <w:rPr>
          <w:rFonts w:ascii="Times New Roman"/>
          <w:b w:val="false"/>
          <w:i w:val="false"/>
          <w:color w:val="000000"/>
          <w:sz w:val="28"/>
        </w:rPr>
        <w:t>
      Портал арқылы жүгінген кезде мемлекеттік қызметті көрсету нәтижесі көрсетілетін қызметті берушінің лауазымды адамының ЭЦҚ куәландырылған электрондық құжат нысанында көрсетілетін қызметті алушыға жіберіледі.</w:t>
      </w:r>
    </w:p>
    <w:bookmarkEnd w:id="76"/>
    <w:bookmarkStart w:name="z609" w:id="77"/>
    <w:p>
      <w:pPr>
        <w:spacing w:after="0"/>
        <w:ind w:left="0"/>
        <w:jc w:val="both"/>
      </w:pPr>
      <w:r>
        <w:rPr>
          <w:rFonts w:ascii="Times New Roman"/>
          <w:b w:val="false"/>
          <w:i w:val="false"/>
          <w:color w:val="000000"/>
          <w:sz w:val="28"/>
        </w:rPr>
        <w:t xml:space="preserve">
      Мемлекеттік қызмет көрсетуге Тізбенің 9-тармағында көзделген негіздер болған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хабардар етеді. </w:t>
      </w:r>
    </w:p>
    <w:bookmarkEnd w:id="77"/>
    <w:bookmarkStart w:name="z610" w:id="78"/>
    <w:p>
      <w:pPr>
        <w:spacing w:after="0"/>
        <w:ind w:left="0"/>
        <w:jc w:val="both"/>
      </w:pPr>
      <w:r>
        <w:rPr>
          <w:rFonts w:ascii="Times New Roman"/>
          <w:b w:val="false"/>
          <w:i w:val="false"/>
          <w:color w:val="000000"/>
          <w:sz w:val="28"/>
        </w:rPr>
        <w:t>
      Көрсетілетін қызметті алушы мемлекеттік қызметті көрсету мерзімі аяқталғанға дейін кемінде 3 (үш) жұмыс күні бұрын тыңдау туралы көрсетілетін қызметті берушімен хабардар етіледі. Тыңдау хабарлама жасалған күннен бастап 2 (екі) жұмыс күнінен кешіктірілмей жүргізіледі.</w:t>
      </w:r>
    </w:p>
    <w:bookmarkEnd w:id="78"/>
    <w:bookmarkStart w:name="z611" w:id="79"/>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алушымен тыңдау болмаған жағдайда мемлекеттік қызмет көрсету не көрсетуден бас тарту туралы шешім қабылдайды.</w:t>
      </w:r>
    </w:p>
    <w:bookmarkEnd w:id="79"/>
    <w:bookmarkStart w:name="z612" w:id="80"/>
    <w:p>
      <w:pPr>
        <w:spacing w:after="0"/>
        <w:ind w:left="0"/>
        <w:jc w:val="both"/>
      </w:pPr>
      <w:r>
        <w:rPr>
          <w:rFonts w:ascii="Times New Roman"/>
          <w:b w:val="false"/>
          <w:i w:val="false"/>
          <w:color w:val="000000"/>
          <w:sz w:val="28"/>
        </w:rPr>
        <w:t>
      Мемлекеттік қызметті көрсету кезінде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жазбаша келісімін береді.</w:t>
      </w:r>
    </w:p>
    <w:bookmarkEnd w:id="80"/>
    <w:bookmarkStart w:name="z613" w:id="81"/>
    <w:p>
      <w:pPr>
        <w:spacing w:after="0"/>
        <w:ind w:left="0"/>
        <w:jc w:val="both"/>
      </w:pPr>
      <w:r>
        <w:rPr>
          <w:rFonts w:ascii="Times New Roman"/>
          <w:b w:val="false"/>
          <w:i w:val="false"/>
          <w:color w:val="000000"/>
          <w:sz w:val="28"/>
        </w:rPr>
        <w:t>
      Мемлекеттік ақпараттық жүйелерде бар жеке басын куәландыратын құжаттар туралы мәліметтерді уәкілетті орган тиісті мемлекеттік ақпараттық жүйелерден портал арқылы уәкілетті лауазымды адамдардың ЭЦҚ-мен куәландырылған электрондық құжат нысанында алады.</w:t>
      </w:r>
    </w:p>
    <w:bookmarkEnd w:id="81"/>
    <w:bookmarkStart w:name="z614" w:id="82"/>
    <w:p>
      <w:pPr>
        <w:spacing w:after="0"/>
        <w:ind w:left="0"/>
        <w:jc w:val="both"/>
      </w:pPr>
      <w:r>
        <w:rPr>
          <w:rFonts w:ascii="Times New Roman"/>
          <w:b w:val="false"/>
          <w:i w:val="false"/>
          <w:color w:val="000000"/>
          <w:sz w:val="28"/>
        </w:rPr>
        <w:t xml:space="preserve">
      4. Рұқсаттар туралы заңның </w:t>
      </w:r>
      <w:r>
        <w:rPr>
          <w:rFonts w:ascii="Times New Roman"/>
          <w:b w:val="false"/>
          <w:i w:val="false"/>
          <w:color w:val="000000"/>
          <w:sz w:val="28"/>
        </w:rPr>
        <w:t>33 бабына</w:t>
      </w:r>
      <w:r>
        <w:rPr>
          <w:rFonts w:ascii="Times New Roman"/>
          <w:b w:val="false"/>
          <w:i w:val="false"/>
          <w:color w:val="000000"/>
          <w:sz w:val="28"/>
        </w:rPr>
        <w:t xml:space="preserve"> сәйкес лицензия және (немесе) лицензияға қосымша мынадай:</w:t>
      </w:r>
    </w:p>
    <w:bookmarkEnd w:id="82"/>
    <w:bookmarkStart w:name="z615" w:id="83"/>
    <w:p>
      <w:pPr>
        <w:spacing w:after="0"/>
        <w:ind w:left="0"/>
        <w:jc w:val="both"/>
      </w:pPr>
      <w:r>
        <w:rPr>
          <w:rFonts w:ascii="Times New Roman"/>
          <w:b w:val="false"/>
          <w:i w:val="false"/>
          <w:color w:val="000000"/>
          <w:sz w:val="28"/>
        </w:rPr>
        <w:t>
      1) жеке тұлға-лицензиаттың тегі, аты, әкесінің аты (ол болған жағдайда) өзгерген;</w:t>
      </w:r>
    </w:p>
    <w:bookmarkEnd w:id="83"/>
    <w:bookmarkStart w:name="z616" w:id="84"/>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bookmarkEnd w:id="84"/>
    <w:bookmarkStart w:name="z617" w:id="85"/>
    <w:p>
      <w:pPr>
        <w:spacing w:after="0"/>
        <w:ind w:left="0"/>
        <w:jc w:val="both"/>
      </w:pPr>
      <w:r>
        <w:rPr>
          <w:rFonts w:ascii="Times New Roman"/>
          <w:b w:val="false"/>
          <w:i w:val="false"/>
          <w:color w:val="000000"/>
          <w:sz w:val="28"/>
        </w:rPr>
        <w:t xml:space="preserve">
      3) заңды тұлға-лицензиат Рұқсаттар туралы заңның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қайта ұйымдастырылған;</w:t>
      </w:r>
    </w:p>
    <w:bookmarkEnd w:id="85"/>
    <w:bookmarkStart w:name="z618" w:id="86"/>
    <w:p>
      <w:pPr>
        <w:spacing w:after="0"/>
        <w:ind w:left="0"/>
        <w:jc w:val="both"/>
      </w:pPr>
      <w:r>
        <w:rPr>
          <w:rFonts w:ascii="Times New Roman"/>
          <w:b w:val="false"/>
          <w:i w:val="false"/>
          <w:color w:val="000000"/>
          <w:sz w:val="28"/>
        </w:rPr>
        <w:t>
      4) заңды тұлға-лицензиаттың, қызметінің нысанасы қаржылық қызметтер көрсету болып табылатын шетелдік заңды тұлға-лицензиат филиалының атауы және (немесе) орналасқан жері өзгерген (лицензияда мекенжай көрсетілген кезде);</w:t>
      </w:r>
    </w:p>
    <w:bookmarkEnd w:id="86"/>
    <w:bookmarkStart w:name="z619" w:id="87"/>
    <w:p>
      <w:pPr>
        <w:spacing w:after="0"/>
        <w:ind w:left="0"/>
        <w:jc w:val="both"/>
      </w:pPr>
      <w:r>
        <w:rPr>
          <w:rFonts w:ascii="Times New Roman"/>
          <w:b w:val="false"/>
          <w:i w:val="false"/>
          <w:color w:val="000000"/>
          <w:sz w:val="28"/>
        </w:rPr>
        <w:t xml:space="preserve">
      5) егер нақты лицензияның иеліктен шығарылатындығы Рұқсаттар туралы </w:t>
      </w:r>
      <w:r>
        <w:rPr>
          <w:rFonts w:ascii="Times New Roman"/>
          <w:b w:val="false"/>
          <w:i w:val="false"/>
          <w:color w:val="000000"/>
          <w:sz w:val="28"/>
        </w:rPr>
        <w:t>заңның</w:t>
      </w:r>
      <w:r>
        <w:rPr>
          <w:rFonts w:ascii="Times New Roman"/>
          <w:b w:val="false"/>
          <w:i w:val="false"/>
          <w:color w:val="000000"/>
          <w:sz w:val="28"/>
        </w:rPr>
        <w:t xml:space="preserve"> 1-қосымшасында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шығарған;</w:t>
      </w:r>
    </w:p>
    <w:bookmarkEnd w:id="87"/>
    <w:bookmarkStart w:name="z620" w:id="88"/>
    <w:p>
      <w:pPr>
        <w:spacing w:after="0"/>
        <w:ind w:left="0"/>
        <w:jc w:val="both"/>
      </w:pPr>
      <w:r>
        <w:rPr>
          <w:rFonts w:ascii="Times New Roman"/>
          <w:b w:val="false"/>
          <w:i w:val="false"/>
          <w:color w:val="000000"/>
          <w:sz w:val="28"/>
        </w:rPr>
        <w:t>
      6)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bookmarkEnd w:id="88"/>
    <w:bookmarkStart w:name="z621" w:id="89"/>
    <w:p>
      <w:pPr>
        <w:spacing w:after="0"/>
        <w:ind w:left="0"/>
        <w:jc w:val="both"/>
      </w:pPr>
      <w:r>
        <w:rPr>
          <w:rFonts w:ascii="Times New Roman"/>
          <w:b w:val="false"/>
          <w:i w:val="false"/>
          <w:color w:val="000000"/>
          <w:sz w:val="28"/>
        </w:rPr>
        <w:t>
      7) Қазақстан Республикасының заңдарында қайта ресімдеу туралы талап болған жағдайларда қайта ресімделуге жатады.</w:t>
      </w:r>
    </w:p>
    <w:bookmarkEnd w:id="89"/>
    <w:bookmarkStart w:name="z622" w:id="90"/>
    <w:p>
      <w:pPr>
        <w:spacing w:after="0"/>
        <w:ind w:left="0"/>
        <w:jc w:val="both"/>
      </w:pPr>
      <w:r>
        <w:rPr>
          <w:rFonts w:ascii="Times New Roman"/>
          <w:b w:val="false"/>
          <w:i w:val="false"/>
          <w:color w:val="000000"/>
          <w:sz w:val="28"/>
        </w:rPr>
        <w:t xml:space="preserve">
      Осы тармақтың бірінші бөлігінің 2), 4) және 6) тармақшаларының күші дара кәсіпкер-лицензиаттың заңды мекенжайының,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көрсетіле отырып, лицензияға қосымшалар үшін объектісінің орналасқан жері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 аттарының өзгеруіне байланысты болған жағдайларға қолданылмайды. Лицензиаттар мен лицензия объектісі мекенжайларының бұлай өзгеруі мемлекеттік ақпараттық жүйелерді интеграциялау арқылы жүзеге асырылады.</w:t>
      </w:r>
    </w:p>
    <w:bookmarkEnd w:id="90"/>
    <w:bookmarkStart w:name="z623" w:id="91"/>
    <w:p>
      <w:pPr>
        <w:spacing w:after="0"/>
        <w:ind w:left="0"/>
        <w:jc w:val="both"/>
      </w:pPr>
      <w:r>
        <w:rPr>
          <w:rFonts w:ascii="Times New Roman"/>
          <w:b w:val="false"/>
          <w:i w:val="false"/>
          <w:color w:val="000000"/>
          <w:sz w:val="28"/>
        </w:rPr>
        <w:t>
      Рұқсат беру тәртібі енгізілген қызмет түрінің және (немесе) кіші түрінің атауы өзгерген жағдайда, лицензиаттың лицензияны және (немесе) лицензияға қосымшаны қайта ресімдеу туралы өтініш береді.</w:t>
      </w:r>
    </w:p>
    <w:bookmarkEnd w:id="91"/>
    <w:bookmarkStart w:name="z624" w:id="92"/>
    <w:p>
      <w:pPr>
        <w:spacing w:after="0"/>
        <w:ind w:left="0"/>
        <w:jc w:val="both"/>
      </w:pPr>
      <w:r>
        <w:rPr>
          <w:rFonts w:ascii="Times New Roman"/>
          <w:b w:val="false"/>
          <w:i w:val="false"/>
          <w:color w:val="000000"/>
          <w:sz w:val="28"/>
        </w:rPr>
        <w:t>
      Атауы өзгерген қызмет түріне лицензиясы бар лицензиат лицензияны алдын ала қайта ресімдеген жағдайда, лицензияға қосымша алуға құқылы.</w:t>
      </w:r>
    </w:p>
    <w:bookmarkEnd w:id="92"/>
    <w:bookmarkStart w:name="z625" w:id="93"/>
    <w:p>
      <w:pPr>
        <w:spacing w:after="0"/>
        <w:ind w:left="0"/>
        <w:jc w:val="both"/>
      </w:pPr>
      <w:r>
        <w:rPr>
          <w:rFonts w:ascii="Times New Roman"/>
          <w:b w:val="false"/>
          <w:i w:val="false"/>
          <w:color w:val="000000"/>
          <w:sz w:val="28"/>
        </w:rPr>
        <w:t xml:space="preserve">
      Рұқсаттар туралы заңның 35 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осы 35 баптың </w:t>
      </w:r>
      <w:r>
        <w:rPr>
          <w:rFonts w:ascii="Times New Roman"/>
          <w:b w:val="false"/>
          <w:i w:val="false"/>
          <w:color w:val="000000"/>
          <w:sz w:val="28"/>
        </w:rPr>
        <w:t>1-тармағының</w:t>
      </w:r>
      <w:r>
        <w:rPr>
          <w:rFonts w:ascii="Times New Roman"/>
          <w:b w:val="false"/>
          <w:i w:val="false"/>
          <w:color w:val="000000"/>
          <w:sz w:val="28"/>
        </w:rPr>
        <w:t xml:space="preserve"> 6) және 7) тармақшаларында көзделген негіздер бойынша лицензияның және (немесе) лицензияға қосымшаның қолданысы тоқтатылған немесе лицензия электрондық нысанда ғана ресімделген жағдайларды қоспағанда, лицензияның және (немесе) лицензияға қосымшаның қолданысы тоқтатылған кезде лицензиат лицензияны және (немесе) лицензияға қосымшаны он жұмыс күні ішінде лицензиарға қайтаруға міндетті.</w:t>
      </w:r>
    </w:p>
    <w:bookmarkEnd w:id="93"/>
    <w:bookmarkStart w:name="z626" w:id="94"/>
    <w:p>
      <w:pPr>
        <w:spacing w:after="0"/>
        <w:ind w:left="0"/>
        <w:jc w:val="both"/>
      </w:pPr>
      <w:r>
        <w:rPr>
          <w:rFonts w:ascii="Times New Roman"/>
          <w:b w:val="false"/>
          <w:i w:val="false"/>
          <w:color w:val="000000"/>
          <w:sz w:val="28"/>
        </w:rPr>
        <w:t xml:space="preserve">
      5. Көрсетілетін қызметті берушінің құжаттарды қабылдауға жауапты құрылымдық бөлімшесі құжаттар түскен күні ұсынылған құжаттарды қабылдайды, тексереді және тіркейді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w:t>
      </w:r>
    </w:p>
    <w:bookmarkEnd w:id="94"/>
    <w:bookmarkStart w:name="z627" w:id="95"/>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1 (бір) жұмыс күні ішінде ұсынылған құжаттардың толықтығын тексереді.</w:t>
      </w:r>
    </w:p>
    <w:bookmarkEnd w:id="95"/>
    <w:bookmarkStart w:name="z628" w:id="96"/>
    <w:p>
      <w:pPr>
        <w:spacing w:after="0"/>
        <w:ind w:left="0"/>
        <w:jc w:val="both"/>
      </w:pPr>
      <w:r>
        <w:rPr>
          <w:rFonts w:ascii="Times New Roman"/>
          <w:b w:val="false"/>
          <w:i w:val="false"/>
          <w:color w:val="000000"/>
          <w:sz w:val="28"/>
        </w:rPr>
        <w:t>
      Көрсетілетін қызметті беруші ұсынылған құжаттардың толық болмау фактісін анықтаған жағдайда көрсетілген мерзімде өтінішті одан әрі қараудан жазбаша уәжделген түрде бас тартады.</w:t>
      </w:r>
    </w:p>
    <w:bookmarkEnd w:id="96"/>
    <w:bookmarkStart w:name="z629" w:id="97"/>
    <w:p>
      <w:pPr>
        <w:spacing w:after="0"/>
        <w:ind w:left="0"/>
        <w:jc w:val="both"/>
      </w:pPr>
      <w:r>
        <w:rPr>
          <w:rFonts w:ascii="Times New Roman"/>
          <w:b w:val="false"/>
          <w:i w:val="false"/>
          <w:color w:val="000000"/>
          <w:sz w:val="28"/>
        </w:rPr>
        <w:t>
      Тапсырылған құжаттар толық болған жағдайда құжаттарды өңдеуге жауапты тұлға құжататрды "е-лицензиялау" ақпараттық жүйесіне енгізеді, өңдейді және көрсетілетін қызметті алушыға мемлекеттік көрсетілетін қызмет нәтижесін жібереді:</w:t>
      </w:r>
    </w:p>
    <w:bookmarkEnd w:id="97"/>
    <w:bookmarkStart w:name="z630" w:id="98"/>
    <w:p>
      <w:pPr>
        <w:spacing w:after="0"/>
        <w:ind w:left="0"/>
        <w:jc w:val="both"/>
      </w:pPr>
      <w:r>
        <w:rPr>
          <w:rFonts w:ascii="Times New Roman"/>
          <w:b w:val="false"/>
          <w:i w:val="false"/>
          <w:color w:val="000000"/>
          <w:sz w:val="28"/>
        </w:rPr>
        <w:t xml:space="preserve">
      1) лицензия беру әлде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жағдайларда және негіздер бойынша мемлекеттік қызмет көрсетуден бас тарту туралы уәжді жауабы – 10 (он) жұмыс күнінен кешіктірмей;</w:t>
      </w:r>
    </w:p>
    <w:bookmarkEnd w:id="98"/>
    <w:bookmarkStart w:name="z631" w:id="99"/>
    <w:p>
      <w:pPr>
        <w:spacing w:after="0"/>
        <w:ind w:left="0"/>
        <w:jc w:val="both"/>
      </w:pPr>
      <w:r>
        <w:rPr>
          <w:rFonts w:ascii="Times New Roman"/>
          <w:b w:val="false"/>
          <w:i w:val="false"/>
          <w:color w:val="000000"/>
          <w:sz w:val="28"/>
        </w:rPr>
        <w:t>
      2) лицензияны қайта ресімдеу – 3 (үш) жұмыс күні ішінде;</w:t>
      </w:r>
    </w:p>
    <w:bookmarkEnd w:id="99"/>
    <w:bookmarkStart w:name="z632" w:id="100"/>
    <w:p>
      <w:pPr>
        <w:spacing w:after="0"/>
        <w:ind w:left="0"/>
        <w:jc w:val="both"/>
      </w:pPr>
      <w:r>
        <w:rPr>
          <w:rFonts w:ascii="Times New Roman"/>
          <w:b w:val="false"/>
          <w:i w:val="false"/>
          <w:color w:val="000000"/>
          <w:sz w:val="28"/>
        </w:rPr>
        <w:t>
      3) лицензияның қолданулуы тоқтатылған кезде– 3 (үш) жұмыс күні ішінде.</w:t>
      </w:r>
    </w:p>
    <w:bookmarkEnd w:id="100"/>
    <w:bookmarkStart w:name="z633" w:id="101"/>
    <w:p>
      <w:pPr>
        <w:spacing w:after="0"/>
        <w:ind w:left="0"/>
        <w:jc w:val="both"/>
      </w:pPr>
      <w:r>
        <w:rPr>
          <w:rFonts w:ascii="Times New Roman"/>
          <w:b w:val="false"/>
          <w:i w:val="false"/>
          <w:color w:val="000000"/>
          <w:sz w:val="28"/>
        </w:rPr>
        <w:t>
      6. Мемлекеттік көрсетілетін қызметті е-лицензиялау ақпараттық жүйесі арқылы көсеткен жағдайда оны көрсету сатысы туралы деректерді мемлекеттік қызметтер көрсету мониторингінің ақпараттық жүйесіне автоматты түрде түседі.</w:t>
      </w:r>
    </w:p>
    <w:bookmarkEnd w:id="101"/>
    <w:bookmarkStart w:name="z634" w:id="102"/>
    <w:p>
      <w:pPr>
        <w:spacing w:after="0"/>
        <w:ind w:left="0"/>
        <w:jc w:val="both"/>
      </w:pPr>
      <w:r>
        <w:rPr>
          <w:rFonts w:ascii="Times New Roman"/>
          <w:b w:val="false"/>
          <w:i w:val="false"/>
          <w:color w:val="000000"/>
          <w:sz w:val="28"/>
        </w:rPr>
        <w:t>
      7.</w:t>
      </w:r>
    </w:p>
    <w:bookmarkEnd w:id="102"/>
    <w:bookmarkStart w:name="z635" w:id="103"/>
    <w:p>
      <w:pPr>
        <w:spacing w:after="0"/>
        <w:ind w:left="0"/>
        <w:jc w:val="both"/>
      </w:pPr>
      <w:r>
        <w:rPr>
          <w:rFonts w:ascii="Times New Roman"/>
          <w:b w:val="false"/>
          <w:i w:val="false"/>
          <w:color w:val="000000"/>
          <w:sz w:val="28"/>
        </w:rPr>
        <w:t>
      8. Мемлекеттік қызмет көрсету үшін қажетті мәліметтерді қамтитын ақпараттық жүйе істен шыққан жағдайда, көрсетілетін қызметті беруші 30 (отыз) минут ішінде "электрондық үкіметтің" ақпараттық-коммуникациялық инфрақұрылымының операторын (Оператор) мемлекеттік көрсетілетін қызмет атауы, өтініш бойынша әкімшілік құжаттың нөмірі және коды (ӘҚНЖК), немесе өтініштің бірегей сәйкестендіру нөмірі (ӨБСН), әкімшілік құжаттың нөмірі және коды (ӘҚНЖК РҚ), немесе рұқсат құжатының бірегей сәйкестендіру нөмірі (РҚБСН), көрсетілетін қызметті алушының жеке сәйкестендіру нөмірі (ЖСН) немесе бизнес-сәйкестендіру нөмірі (БСН) бойынша ақпаратты міндетті түрде көрсету арқылы, авторизациялау сәтінен бастап қатенің нақты уақытын көрсете отырып, қате пайда болған сәтке дейінгі қадамдық скриншоттарды қоса бере отырып бірыңғай қолдау қызметі sd@nitec.kz электрондық поштасына сұрау салуды жіберу арқылы хабардар етеді.</w:t>
      </w:r>
    </w:p>
    <w:bookmarkEnd w:id="103"/>
    <w:bookmarkStart w:name="z636" w:id="104"/>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104"/>
    <w:bookmarkStart w:name="z637" w:id="105"/>
    <w:p>
      <w:pPr>
        <w:spacing w:after="0"/>
        <w:ind w:left="0"/>
        <w:jc w:val="both"/>
      </w:pPr>
      <w:r>
        <w:rPr>
          <w:rFonts w:ascii="Times New Roman"/>
          <w:b w:val="false"/>
          <w:i w:val="false"/>
          <w:color w:val="000000"/>
          <w:sz w:val="28"/>
        </w:rPr>
        <w:t>
      9. Көрсетілетін қызметті алушы мемлекеттік қызметтерді көрсету нәтижелерімен келіспеген жағдайда көрсетілетін қызметті берушінің әрекетіне (әрекетсіздігіне), шешімдеріне шағым Қазақстан Республикасының заңнамасына сәйкес:</w:t>
      </w:r>
    </w:p>
    <w:bookmarkEnd w:id="105"/>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Бұл ретте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Бұл ретте, көрсетілетін қызмет көрсетуші немесе шағым жасалған лауазымды тұлға егер шағымда көрсетілген талаптарды толық қанағаттандыратын оң шешім қабылдаса немесе әкімшілік әрекетті жүзеге асырса, шағымды қарайтын органға жібермеуге құқылы, алайда бұл 3 (үш) жұмыс күні ішінде жүзеге асырылуы тиіс.</w:t>
      </w:r>
    </w:p>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атына келіп түскен көрсетілетін қызметті алушының шағымы Заңның 25 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3" w:id="106"/>
    <w:p>
      <w:pPr>
        <w:spacing w:after="0"/>
        <w:ind w:left="0"/>
        <w:jc w:val="both"/>
      </w:pPr>
      <w:r>
        <w:rPr>
          <w:rFonts w:ascii="Times New Roman"/>
          <w:b w:val="false"/>
          <w:i w:val="false"/>
          <w:color w:val="000000"/>
          <w:sz w:val="28"/>
        </w:rPr>
        <w:t xml:space="preserve">
      10. Көрсетілген мемлекеттік қызмет нәтижелерімен келіспеген жағдайда, көрсетілетін қызметті алушы Заңның 4 бабы </w:t>
      </w:r>
      <w:r>
        <w:rPr>
          <w:rFonts w:ascii="Times New Roman"/>
          <w:b w:val="false"/>
          <w:i w:val="false"/>
          <w:color w:val="000000"/>
          <w:sz w:val="28"/>
        </w:rPr>
        <w:t>1-тармағы</w:t>
      </w:r>
      <w:r>
        <w:rPr>
          <w:rFonts w:ascii="Times New Roman"/>
          <w:b w:val="false"/>
          <w:i w:val="false"/>
          <w:color w:val="000000"/>
          <w:sz w:val="28"/>
        </w:rPr>
        <w:t xml:space="preserve"> 6)-тармақшасына сәйкес сотқа жүгінеді.</w:t>
      </w:r>
    </w:p>
    <w:bookmarkEnd w:id="106"/>
    <w:bookmarkStart w:name="z644" w:id="107"/>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 Егер заңда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сотқа кері қайтарып алумен қатар жоғары тұрған әкімшілік орган басшысының, лауазымды адамның уәжді ұстанымын ұсынады.</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Этил спиртінің өндірісіне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өндірісіне лицензия беру" мемлекеттік қызмет көрсетуге қойылатын негізгі талаптар тізбесі</w:t>
            </w:r>
          </w:p>
          <w:p>
            <w:pPr>
              <w:spacing w:after="20"/>
              <w:ind w:left="20"/>
              <w:jc w:val="both"/>
            </w:pPr>
            <w:r>
              <w:rPr>
                <w:rFonts w:ascii="Times New Roman"/>
                <w:b w:val="false"/>
                <w:i w:val="false"/>
                <w:color w:val="000000"/>
                <w:sz w:val="20"/>
              </w:rPr>
              <w:t>
Мемлекеттік көрсетілетін қызмет түрінің атауы:</w:t>
            </w:r>
          </w:p>
          <w:p>
            <w:pPr>
              <w:spacing w:after="20"/>
              <w:ind w:left="20"/>
              <w:jc w:val="both"/>
            </w:pPr>
            <w:r>
              <w:rPr>
                <w:rFonts w:ascii="Times New Roman"/>
                <w:b w:val="false"/>
                <w:i w:val="false"/>
                <w:color w:val="000000"/>
                <w:sz w:val="20"/>
              </w:rPr>
              <w:t>
1. Этил спиртінің өндірісіне лицензия беру;</w:t>
            </w:r>
          </w:p>
          <w:p>
            <w:pPr>
              <w:spacing w:after="20"/>
              <w:ind w:left="20"/>
              <w:jc w:val="both"/>
            </w:pPr>
            <w:r>
              <w:rPr>
                <w:rFonts w:ascii="Times New Roman"/>
                <w:b w:val="false"/>
                <w:i w:val="false"/>
                <w:color w:val="000000"/>
                <w:sz w:val="20"/>
              </w:rPr>
              <w:t>
2. Этил спиртінің өндірісіне лицензияны қайта ресімдеу;</w:t>
            </w:r>
          </w:p>
          <w:p>
            <w:pPr>
              <w:spacing w:after="20"/>
              <w:ind w:left="20"/>
              <w:jc w:val="both"/>
            </w:pPr>
            <w:r>
              <w:rPr>
                <w:rFonts w:ascii="Times New Roman"/>
                <w:b w:val="false"/>
                <w:i w:val="false"/>
                <w:color w:val="000000"/>
                <w:sz w:val="20"/>
              </w:rPr>
              <w:t>
3. Этил спиртінің өндірісіне лицензияның қолданылуын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Тізбенің 9-тармағында көрсетілген жағдайларда және негіздер бойынша лицензия не мемлекеттік қызмет көрсетуден бас тарту туралы уәжделген жауапты беру – 10 (он) жұмыс күнінен кешіктірмей;</w:t>
            </w:r>
          </w:p>
          <w:p>
            <w:pPr>
              <w:spacing w:after="20"/>
              <w:ind w:left="20"/>
              <w:jc w:val="both"/>
            </w:pPr>
            <w:r>
              <w:rPr>
                <w:rFonts w:ascii="Times New Roman"/>
                <w:b w:val="false"/>
                <w:i w:val="false"/>
                <w:color w:val="000000"/>
                <w:sz w:val="20"/>
              </w:rPr>
              <w:t>
2) лицензияны қайта ресімдеу – 3 (үш) жұмыс күні ішінде;</w:t>
            </w:r>
          </w:p>
          <w:p>
            <w:pPr>
              <w:spacing w:after="20"/>
              <w:ind w:left="20"/>
              <w:jc w:val="both"/>
            </w:pPr>
            <w:r>
              <w:rPr>
                <w:rFonts w:ascii="Times New Roman"/>
                <w:b w:val="false"/>
                <w:i w:val="false"/>
                <w:color w:val="000000"/>
                <w:sz w:val="20"/>
              </w:rPr>
              <w:t>
3) лицензияның қолданулуы тоқтатылған кезде–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лауазымды адамының электрондық цифрлық қолтаңбасымен (бұдан әрі – ЭЦҚ) куәландырылған электрондық құжат нысанындағы лицензия, қайта ресімделген лицензия;</w:t>
            </w:r>
          </w:p>
          <w:p>
            <w:pPr>
              <w:spacing w:after="20"/>
              <w:ind w:left="20"/>
              <w:jc w:val="both"/>
            </w:pPr>
            <w:r>
              <w:rPr>
                <w:rFonts w:ascii="Times New Roman"/>
                <w:b w:val="false"/>
                <w:i w:val="false"/>
                <w:color w:val="000000"/>
                <w:sz w:val="20"/>
              </w:rPr>
              <w:t>
2) осы Тізбенің 9-тармағында көрсетілген жағдайларда және негіздер бойынша мемлекеттік қызмет көрсетуден бас тарту туралы уәжделген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көрсету үшін қызмет алушыдан алынатын ақы мөлшері және Қазақстан Республикасы заңдарымеп белгіленген ақыны алу әдістері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Салық кодексінің 616-бабының </w:t>
            </w:r>
            <w:r>
              <w:rPr>
                <w:rFonts w:ascii="Times New Roman"/>
                <w:b w:val="false"/>
                <w:i w:val="false"/>
                <w:color w:val="000000"/>
                <w:sz w:val="20"/>
              </w:rPr>
              <w:t>4-тармағына</w:t>
            </w:r>
            <w:r>
              <w:rPr>
                <w:rFonts w:ascii="Times New Roman"/>
                <w:b w:val="false"/>
                <w:i w:val="false"/>
                <w:color w:val="000000"/>
                <w:sz w:val="20"/>
              </w:rPr>
              <w:t xml:space="preserve"> сәйкес жекелеген қызмет түрлерімен айналысу құқығы үшін лицензиялық алым мөлшерлемелері (бұдан әрі – лицензиялық алым) республикалық бюджет туралы заңда белгіленген және алымды төлеу күні қолданыста болған айлық есептік көрсеткіш (бұдан әрі – АЕК) мөлшері негізге алына отырып белгіленеді және мынаны:</w:t>
            </w:r>
          </w:p>
          <w:p>
            <w:pPr>
              <w:spacing w:after="20"/>
              <w:ind w:left="20"/>
              <w:jc w:val="both"/>
            </w:pPr>
            <w:r>
              <w:rPr>
                <w:rFonts w:ascii="Times New Roman"/>
                <w:b w:val="false"/>
                <w:i w:val="false"/>
                <w:color w:val="000000"/>
                <w:sz w:val="20"/>
              </w:rPr>
              <w:t>
1) лицензияны беру кезінде – 3000 АЕК;</w:t>
            </w:r>
          </w:p>
          <w:p>
            <w:pPr>
              <w:spacing w:after="20"/>
              <w:ind w:left="20"/>
              <w:jc w:val="both"/>
            </w:pPr>
            <w:r>
              <w:rPr>
                <w:rFonts w:ascii="Times New Roman"/>
                <w:b w:val="false"/>
                <w:i w:val="false"/>
                <w:color w:val="000000"/>
                <w:sz w:val="20"/>
              </w:rPr>
              <w:t>
2) лицензияны қайта ресімдеу кезінде – лицензияны беру кезіндегі мөлшерлеменің 10 %-ын құрайды.</w:t>
            </w:r>
          </w:p>
          <w:p>
            <w:pPr>
              <w:spacing w:after="20"/>
              <w:ind w:left="20"/>
              <w:jc w:val="both"/>
            </w:pPr>
            <w:r>
              <w:rPr>
                <w:rFonts w:ascii="Times New Roman"/>
                <w:b w:val="false"/>
                <w:i w:val="false"/>
                <w:color w:val="000000"/>
                <w:sz w:val="20"/>
              </w:rPr>
              <w:t>
Лицензиялық алымды төлеу екінші деңгейдегі банктер және банктік операциялардың жекелеген түрлерін жүзеге асыратын ұйымдар арқылы қолма-қол ақша және қолма-қол ақшасыз нысанда жүзеге асырылады.</w:t>
            </w:r>
          </w:p>
          <w:p>
            <w:pPr>
              <w:spacing w:after="20"/>
              <w:ind w:left="20"/>
              <w:jc w:val="both"/>
            </w:pPr>
            <w:r>
              <w:rPr>
                <w:rFonts w:ascii="Times New Roman"/>
                <w:b w:val="false"/>
                <w:i w:val="false"/>
                <w:color w:val="000000"/>
                <w:sz w:val="20"/>
              </w:rPr>
              <w:t>
Портал арқылы сұрау салу берілген кезде төлем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ҚР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ҚР мерекелер туралы Заңы) сәйкес демалыс және мерекелік күндерден басқа, дүйсенбіден бастап жұмаға дейін, 13.00-ден 14.30-ға дейінгі түскі үзіліспен, сағат 08.30-ден 18.00-ға дейін.</w:t>
            </w:r>
          </w:p>
          <w:p>
            <w:pPr>
              <w:spacing w:after="20"/>
              <w:ind w:left="20"/>
              <w:jc w:val="both"/>
            </w:pPr>
            <w:r>
              <w:rPr>
                <w:rFonts w:ascii="Times New Roman"/>
                <w:b w:val="false"/>
                <w:i w:val="false"/>
                <w:color w:val="000000"/>
                <w:sz w:val="20"/>
              </w:rPr>
              <w:t>
Мемлекеттік көрсетілетін қызмет кезекпен көрсетіледі,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ҚР Еңбек кодексіне және ҚР мерекелер туралы Заңына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орнының мекенжайы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алу үшін:</w:t>
            </w:r>
          </w:p>
          <w:p>
            <w:pPr>
              <w:spacing w:after="20"/>
              <w:ind w:left="20"/>
              <w:jc w:val="both"/>
            </w:pPr>
            <w:r>
              <w:rPr>
                <w:rFonts w:ascii="Times New Roman"/>
                <w:b w:val="false"/>
                <w:i w:val="false"/>
                <w:color w:val="000000"/>
                <w:sz w:val="20"/>
              </w:rPr>
              <w:t>
осы Қағиданың 2 немесе 3-қосымшасына сәйкес электрондық құжат нысанындағы өтініш;</w:t>
            </w:r>
          </w:p>
          <w:p>
            <w:pPr>
              <w:spacing w:after="20"/>
              <w:ind w:left="20"/>
              <w:jc w:val="both"/>
            </w:pPr>
            <w:r>
              <w:rPr>
                <w:rFonts w:ascii="Times New Roman"/>
                <w:b w:val="false"/>
                <w:i w:val="false"/>
                <w:color w:val="000000"/>
                <w:sz w:val="20"/>
              </w:rPr>
              <w:t>
ЭҮТШ арқылы төленген жағдайларды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этил спиртін өнімдерін өндіруші әзірлеген және толтырған өндіріс паспортының электрондық көшірмесі;</w:t>
            </w:r>
          </w:p>
          <w:p>
            <w:pPr>
              <w:spacing w:after="20"/>
              <w:ind w:left="20"/>
              <w:jc w:val="both"/>
            </w:pPr>
            <w:r>
              <w:rPr>
                <w:rFonts w:ascii="Times New Roman"/>
                <w:b w:val="false"/>
                <w:i w:val="false"/>
                <w:color w:val="000000"/>
                <w:sz w:val="20"/>
              </w:rPr>
              <w:t>
этил спиртінің қажетті көлемін өндіруге мүмкіндік беретін жабдықтың пайдалану - техникалық сипаттамасын қамтитын жабдықтың паспорттарының көшірмелерін қоса бере отырып, өтініш беруші жүргізетін өндірістік қуат есебінің электрондық көшірмесі;</w:t>
            </w:r>
          </w:p>
          <w:p>
            <w:pPr>
              <w:spacing w:after="20"/>
              <w:ind w:left="20"/>
              <w:jc w:val="both"/>
            </w:pPr>
            <w:r>
              <w:rPr>
                <w:rFonts w:ascii="Times New Roman"/>
                <w:b w:val="false"/>
                <w:i w:val="false"/>
                <w:color w:val="000000"/>
                <w:sz w:val="20"/>
              </w:rPr>
              <w:t>
ұйымның теңгеріміне технологиялық жабдықты қабылдау туралы бухгалтерлік (есептік) құжаттардың электрондық көшірмелері;</w:t>
            </w:r>
          </w:p>
          <w:p>
            <w:pPr>
              <w:spacing w:after="20"/>
              <w:ind w:left="20"/>
              <w:jc w:val="both"/>
            </w:pPr>
            <w:r>
              <w:rPr>
                <w:rFonts w:ascii="Times New Roman"/>
                <w:b w:val="false"/>
                <w:i w:val="false"/>
                <w:color w:val="000000"/>
                <w:sz w:val="20"/>
              </w:rPr>
              <w:t>
осы Қағиданың 4-қосымшасына сәйкес электрондық құжат нысанындағы темекі өнімдерінің өндірісі жөніндегі қызметті жүзеге асыру үшін қойылатын біліктілік талаптарына мәліметтер нысандары;</w:t>
            </w:r>
          </w:p>
          <w:p>
            <w:pPr>
              <w:spacing w:after="20"/>
              <w:ind w:left="20"/>
              <w:jc w:val="both"/>
            </w:pPr>
            <w:r>
              <w:rPr>
                <w:rFonts w:ascii="Times New Roman"/>
                <w:b w:val="false"/>
                <w:i w:val="false"/>
                <w:color w:val="000000"/>
                <w:sz w:val="20"/>
              </w:rPr>
              <w:t>
2) лицензияны қайта ресімдеу үшін:</w:t>
            </w:r>
          </w:p>
          <w:p>
            <w:pPr>
              <w:spacing w:after="20"/>
              <w:ind w:left="20"/>
              <w:jc w:val="both"/>
            </w:pPr>
            <w:r>
              <w:rPr>
                <w:rFonts w:ascii="Times New Roman"/>
                <w:b w:val="false"/>
                <w:i w:val="false"/>
                <w:color w:val="000000"/>
                <w:sz w:val="20"/>
              </w:rPr>
              <w:t>
осы Қағиданың 5 немесе 6-қосымшасына сәйкес электрондық құжат нысанындағы өтініш;</w:t>
            </w:r>
          </w:p>
          <w:p>
            <w:pPr>
              <w:spacing w:after="20"/>
              <w:ind w:left="20"/>
              <w:jc w:val="both"/>
            </w:pPr>
            <w:r>
              <w:rPr>
                <w:rFonts w:ascii="Times New Roman"/>
                <w:b w:val="false"/>
                <w:i w:val="false"/>
                <w:color w:val="000000"/>
                <w:sz w:val="20"/>
              </w:rPr>
              <w:t>
ЭҮТШ арқылы төленген жағдайларды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мемлекеттік ақпараттық жүйелерде бар құжаттарды қоспағанда, лицензияны және (немесе) лицензияға қосымшаны қайта ресімдеу үшін негіз болатын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көрсетілетін қызметті алушылардың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4)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5) сот орындаушысының ұсынуы негізінде сот көрсетілетін қызметті алушы-борышкерге лицензия беруге уақытша тыйым салған;</w:t>
            </w:r>
          </w:p>
          <w:p>
            <w:pPr>
              <w:spacing w:after="20"/>
              <w:ind w:left="20"/>
              <w:jc w:val="both"/>
            </w:pPr>
            <w:r>
              <w:rPr>
                <w:rFonts w:ascii="Times New Roman"/>
                <w:b w:val="false"/>
                <w:i w:val="false"/>
                <w:color w:val="000000"/>
                <w:sz w:val="20"/>
              </w:rPr>
              <w:t>
6) өтініш беруші лицензия алу үшін ұсынған құжаттардың және (немесе) оларда қамтылған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7)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8)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9)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кезде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порталдағы "жеке кабинеті", бірыңғай байланыс орталығы 1414, 8 800 080 7777 арқылы қашықтықтан қол жеткізу режимінде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"Этил спиртінің өндірісіне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қағидасына</w:t>
            </w:r>
            <w:r>
              <w:br/>
            </w:r>
            <w:r>
              <w:rPr>
                <w:rFonts w:ascii="Times New Roman"/>
                <w:b w:val="false"/>
                <w:i w:val="false"/>
                <w:color w:val="000000"/>
                <w:sz w:val="20"/>
              </w:rPr>
              <w:t>2-қосымша</w:t>
            </w:r>
          </w:p>
        </w:tc>
      </w:tr>
    </w:tbl>
    <w:bookmarkStart w:name="z683" w:id="108"/>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108"/>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 тасығышта ______ (лицензияны қағаз тасығышта алу қажет болған жағдайда Х белгісін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xml:space="preserve">
      Басшы ________ ________________________________________________ </w:t>
      </w:r>
    </w:p>
    <w:p>
      <w:pPr>
        <w:spacing w:after="0"/>
        <w:ind w:left="0"/>
        <w:jc w:val="both"/>
      </w:pPr>
      <w:r>
        <w:rPr>
          <w:rFonts w:ascii="Times New Roman"/>
          <w:b w:val="false"/>
          <w:i w:val="false"/>
          <w:color w:val="000000"/>
          <w:sz w:val="28"/>
        </w:rPr>
        <w:t>
      (қолы)       (тегi, аты, әкесiнiң аты (ол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"Этил спиртінің өндірісіне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қағидасына</w:t>
            </w:r>
            <w:r>
              <w:br/>
            </w:r>
            <w:r>
              <w:rPr>
                <w:rFonts w:ascii="Times New Roman"/>
                <w:b w:val="false"/>
                <w:i w:val="false"/>
                <w:color w:val="000000"/>
                <w:sz w:val="20"/>
              </w:rPr>
              <w:t>3-қосымша</w:t>
            </w:r>
          </w:p>
        </w:tc>
      </w:tr>
    </w:tbl>
    <w:bookmarkStart w:name="z718" w:id="109"/>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bookmarkEnd w:id="109"/>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қызметтiң кіші түрінің(-лері)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 тасығышта ______ (лицензияны қағаз тасығышта алу қажет болған жағдайда Х белгісін қою керек)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xml:space="preserve">
      Жеке тұлға __________ __________________________________________ </w:t>
      </w:r>
    </w:p>
    <w:p>
      <w:pPr>
        <w:spacing w:after="0"/>
        <w:ind w:left="0"/>
        <w:jc w:val="both"/>
      </w:pPr>
      <w:r>
        <w:rPr>
          <w:rFonts w:ascii="Times New Roman"/>
          <w:b w:val="false"/>
          <w:i w:val="false"/>
          <w:color w:val="000000"/>
          <w:sz w:val="28"/>
        </w:rPr>
        <w:t>
      (қолы)       (тегi, аты, әкесiнiң аты (ол болған жағдайда)</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"Этил спиртінің өндірісіне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қағидасына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60 бұйырығымен</w:t>
            </w:r>
            <w:r>
              <w:br/>
            </w:r>
            <w:r>
              <w:rPr>
                <w:rFonts w:ascii="Times New Roman"/>
                <w:b w:val="false"/>
                <w:i w:val="false"/>
                <w:color w:val="000000"/>
                <w:sz w:val="20"/>
              </w:rPr>
              <w:t>бекітілген Этил спиртін өндіру,</w:t>
            </w:r>
            <w:r>
              <w:br/>
            </w:r>
            <w:r>
              <w:rPr>
                <w:rFonts w:ascii="Times New Roman"/>
                <w:b w:val="false"/>
                <w:i w:val="false"/>
                <w:color w:val="000000"/>
                <w:sz w:val="20"/>
              </w:rPr>
              <w:t>алкоголь өнімін өндіру,</w:t>
            </w:r>
            <w:r>
              <w:br/>
            </w:r>
            <w:r>
              <w:rPr>
                <w:rFonts w:ascii="Times New Roman"/>
                <w:b w:val="false"/>
                <w:i w:val="false"/>
                <w:color w:val="000000"/>
                <w:sz w:val="20"/>
              </w:rPr>
              <w:t>алкоголь өнімдерін өндіру</w:t>
            </w:r>
            <w:r>
              <w:br/>
            </w:r>
            <w:r>
              <w:rPr>
                <w:rFonts w:ascii="Times New Roman"/>
                <w:b w:val="false"/>
                <w:i w:val="false"/>
                <w:color w:val="000000"/>
                <w:sz w:val="20"/>
              </w:rPr>
              <w:t>аумағында оны сақтау және</w:t>
            </w:r>
            <w:r>
              <w:br/>
            </w:r>
            <w:r>
              <w:rPr>
                <w:rFonts w:ascii="Times New Roman"/>
                <w:b w:val="false"/>
                <w:i w:val="false"/>
                <w:color w:val="000000"/>
                <w:sz w:val="20"/>
              </w:rPr>
              <w:t>көтерме саудада сату жөніндегі</w:t>
            </w:r>
            <w:r>
              <w:br/>
            </w:r>
            <w:r>
              <w:rPr>
                <w:rFonts w:ascii="Times New Roman"/>
                <w:b w:val="false"/>
                <w:i w:val="false"/>
                <w:color w:val="000000"/>
                <w:sz w:val="20"/>
              </w:rPr>
              <w:t>қызметті қоспағанда, алкоголь</w:t>
            </w:r>
            <w:r>
              <w:br/>
            </w:r>
            <w:r>
              <w:rPr>
                <w:rFonts w:ascii="Times New Roman"/>
                <w:b w:val="false"/>
                <w:i w:val="false"/>
                <w:color w:val="000000"/>
                <w:sz w:val="20"/>
              </w:rPr>
              <w:t>өнімін сақтау және көтерме</w:t>
            </w:r>
            <w:r>
              <w:br/>
            </w:r>
            <w:r>
              <w:rPr>
                <w:rFonts w:ascii="Times New Roman"/>
                <w:b w:val="false"/>
                <w:i w:val="false"/>
                <w:color w:val="000000"/>
                <w:sz w:val="20"/>
              </w:rPr>
              <w:t>саудада сату, сондай-ақ алкоголь</w:t>
            </w:r>
            <w:r>
              <w:br/>
            </w:r>
            <w:r>
              <w:rPr>
                <w:rFonts w:ascii="Times New Roman"/>
                <w:b w:val="false"/>
                <w:i w:val="false"/>
                <w:color w:val="000000"/>
                <w:sz w:val="20"/>
              </w:rPr>
              <w:t>өнімдерін өндіру аумағында оны</w:t>
            </w:r>
            <w:r>
              <w:br/>
            </w:r>
            <w:r>
              <w:rPr>
                <w:rFonts w:ascii="Times New Roman"/>
                <w:b w:val="false"/>
                <w:i w:val="false"/>
                <w:color w:val="000000"/>
                <w:sz w:val="20"/>
              </w:rPr>
              <w:t xml:space="preserve">сақтау және бөлшек саудада </w:t>
            </w:r>
            <w:r>
              <w:br/>
            </w:r>
            <w:r>
              <w:rPr>
                <w:rFonts w:ascii="Times New Roman"/>
                <w:b w:val="false"/>
                <w:i w:val="false"/>
                <w:color w:val="000000"/>
                <w:sz w:val="20"/>
              </w:rPr>
              <w:t xml:space="preserve">сату жөніндегі қызметті </w:t>
            </w:r>
            <w:r>
              <w:br/>
            </w:r>
            <w:r>
              <w:rPr>
                <w:rFonts w:ascii="Times New Roman"/>
                <w:b w:val="false"/>
                <w:i w:val="false"/>
                <w:color w:val="000000"/>
                <w:sz w:val="20"/>
              </w:rPr>
              <w:t xml:space="preserve">қоспағанда, алкоголь өнімін </w:t>
            </w:r>
            <w:r>
              <w:br/>
            </w:r>
            <w:r>
              <w:rPr>
                <w:rFonts w:ascii="Times New Roman"/>
                <w:b w:val="false"/>
                <w:i w:val="false"/>
                <w:color w:val="000000"/>
                <w:sz w:val="20"/>
              </w:rPr>
              <w:t xml:space="preserve">сақтау және бөлшек саудада </w:t>
            </w:r>
            <w:r>
              <w:br/>
            </w:r>
            <w:r>
              <w:rPr>
                <w:rFonts w:ascii="Times New Roman"/>
                <w:b w:val="false"/>
                <w:i w:val="false"/>
                <w:color w:val="000000"/>
                <w:sz w:val="20"/>
              </w:rPr>
              <w:t xml:space="preserve">сату саласындағы қызметті </w:t>
            </w:r>
            <w:r>
              <w:br/>
            </w:r>
            <w:r>
              <w:rPr>
                <w:rFonts w:ascii="Times New Roman"/>
                <w:b w:val="false"/>
                <w:i w:val="false"/>
                <w:color w:val="000000"/>
                <w:sz w:val="20"/>
              </w:rPr>
              <w:t>жүзеге асыруға қойылатын</w:t>
            </w:r>
            <w:r>
              <w:br/>
            </w:r>
            <w:r>
              <w:rPr>
                <w:rFonts w:ascii="Times New Roman"/>
                <w:b w:val="false"/>
                <w:i w:val="false"/>
                <w:color w:val="000000"/>
                <w:sz w:val="20"/>
              </w:rPr>
              <w:t>біліктілік талаптары және оларға</w:t>
            </w:r>
            <w:r>
              <w:br/>
            </w:r>
            <w:r>
              <w:rPr>
                <w:rFonts w:ascii="Times New Roman"/>
                <w:b w:val="false"/>
                <w:i w:val="false"/>
                <w:color w:val="000000"/>
                <w:sz w:val="20"/>
              </w:rPr>
              <w:t xml:space="preserve">сәйкестігін растайтын </w:t>
            </w:r>
            <w:r>
              <w:br/>
            </w:r>
            <w:r>
              <w:rPr>
                <w:rFonts w:ascii="Times New Roman"/>
                <w:b w:val="false"/>
                <w:i w:val="false"/>
                <w:color w:val="000000"/>
                <w:sz w:val="20"/>
              </w:rPr>
              <w:t xml:space="preserve">құжаттар тізбесіне </w:t>
            </w:r>
            <w:r>
              <w:br/>
            </w:r>
            <w:r>
              <w:rPr>
                <w:rFonts w:ascii="Times New Roman"/>
                <w:b w:val="false"/>
                <w:i w:val="false"/>
                <w:color w:val="000000"/>
                <w:sz w:val="20"/>
              </w:rPr>
              <w:t>қосымша</w:t>
            </w:r>
          </w:p>
        </w:tc>
      </w:tr>
    </w:tbl>
    <w:bookmarkStart w:name="z750" w:id="110"/>
    <w:p>
      <w:pPr>
        <w:spacing w:after="0"/>
        <w:ind w:left="0"/>
        <w:jc w:val="both"/>
      </w:pPr>
      <w:r>
        <w:rPr>
          <w:rFonts w:ascii="Times New Roman"/>
          <w:b w:val="false"/>
          <w:i w:val="false"/>
          <w:color w:val="000000"/>
          <w:sz w:val="28"/>
        </w:rPr>
        <w:t>
      Нысан</w:t>
      </w:r>
    </w:p>
    <w:bookmarkEnd w:id="110"/>
    <w:bookmarkStart w:name="z751" w:id="111"/>
    <w:p>
      <w:pPr>
        <w:spacing w:after="0"/>
        <w:ind w:left="0"/>
        <w:jc w:val="left"/>
      </w:pPr>
      <w:r>
        <w:rPr>
          <w:rFonts w:ascii="Times New Roman"/>
          <w:b/>
          <w:i w:val="false"/>
          <w:color w:val="000000"/>
        </w:rPr>
        <w:t xml:space="preserve"> Этил спиртін өндіру саласындағы қызметті жүзеге асыруға қойылатын біліктілік талаптарына мәліметтердің нысаны</w:t>
      </w:r>
    </w:p>
    <w:bookmarkEnd w:id="111"/>
    <w:bookmarkStart w:name="z752" w:id="112"/>
    <w:p>
      <w:pPr>
        <w:spacing w:after="0"/>
        <w:ind w:left="0"/>
        <w:jc w:val="both"/>
      </w:pPr>
      <w:r>
        <w:rPr>
          <w:rFonts w:ascii="Times New Roman"/>
          <w:b w:val="false"/>
          <w:i w:val="false"/>
          <w:color w:val="000000"/>
          <w:sz w:val="28"/>
        </w:rPr>
        <w:t>
      1. Этил спиртін өндіру саласындағы қызмет түрі үшін:</w:t>
      </w:r>
    </w:p>
    <w:bookmarkEnd w:id="112"/>
    <w:bookmarkStart w:name="z753" w:id="113"/>
    <w:p>
      <w:pPr>
        <w:spacing w:after="0"/>
        <w:ind w:left="0"/>
        <w:jc w:val="both"/>
      </w:pPr>
      <w:r>
        <w:rPr>
          <w:rFonts w:ascii="Times New Roman"/>
          <w:b w:val="false"/>
          <w:i w:val="false"/>
          <w:color w:val="000000"/>
          <w:sz w:val="28"/>
        </w:rPr>
        <w:t>
      1.1 Этил спиртін өндіру паспортында көрсетілген мәліметтерге сәйкес келетін меншік құқығындағы стационарлық үй-жайлар:</w:t>
      </w:r>
    </w:p>
    <w:bookmarkEnd w:id="113"/>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орналасқан жерінің мекенжайы (почта индексі, облыс, қала, аудан, елді мекен, көшенің атауы, үйдің/ғимараттың (стационарлық үй-жайдың) нөмірі ____________________;</w:t>
      </w:r>
    </w:p>
    <w:p>
      <w:pPr>
        <w:spacing w:after="0"/>
        <w:ind w:left="0"/>
        <w:jc w:val="both"/>
      </w:pPr>
      <w:r>
        <w:rPr>
          <w:rFonts w:ascii="Times New Roman"/>
          <w:b w:val="false"/>
          <w:i w:val="false"/>
          <w:color w:val="000000"/>
          <w:sz w:val="28"/>
        </w:rPr>
        <w:t>
      2) стационарлық үй-жайдың кадастрлық нөмірі ______________________;</w:t>
      </w:r>
    </w:p>
    <w:p>
      <w:pPr>
        <w:spacing w:after="0"/>
        <w:ind w:left="0"/>
        <w:jc w:val="both"/>
      </w:pPr>
      <w:r>
        <w:rPr>
          <w:rFonts w:ascii="Times New Roman"/>
          <w:b w:val="false"/>
          <w:i w:val="false"/>
          <w:color w:val="000000"/>
          <w:sz w:val="28"/>
        </w:rPr>
        <w:t>
      3) меншік құқығы туындауының негізі _____________________________;</w:t>
      </w:r>
    </w:p>
    <w:p>
      <w:pPr>
        <w:spacing w:after="0"/>
        <w:ind w:left="0"/>
        <w:jc w:val="both"/>
      </w:pPr>
      <w:r>
        <w:rPr>
          <w:rFonts w:ascii="Times New Roman"/>
          <w:b w:val="false"/>
          <w:i w:val="false"/>
          <w:color w:val="000000"/>
          <w:sz w:val="28"/>
        </w:rPr>
        <w:t>
      4) меншік құқығының туындауын растайтын құжаттың (құжаттардың) нөмірі мен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нысаналы мақсаты (жоспар бойынша литер) ______________________;</w:t>
      </w:r>
    </w:p>
    <w:p>
      <w:pPr>
        <w:spacing w:after="0"/>
        <w:ind w:left="0"/>
        <w:jc w:val="both"/>
      </w:pPr>
      <w:r>
        <w:rPr>
          <w:rFonts w:ascii="Times New Roman"/>
          <w:b w:val="false"/>
          <w:i w:val="false"/>
          <w:color w:val="000000"/>
          <w:sz w:val="28"/>
        </w:rPr>
        <w:t>
      6) стационарлық үй-жайдың жалпы алаңы __________________________;</w:t>
      </w:r>
    </w:p>
    <w:p>
      <w:pPr>
        <w:spacing w:after="0"/>
        <w:ind w:left="0"/>
        <w:jc w:val="both"/>
      </w:pPr>
      <w:r>
        <w:rPr>
          <w:rFonts w:ascii="Times New Roman"/>
          <w:b w:val="false"/>
          <w:i w:val="false"/>
          <w:color w:val="000000"/>
          <w:sz w:val="28"/>
        </w:rPr>
        <w:t>
      7) қойма үй-жайдың жалпы алаңы _________________________________;</w:t>
      </w:r>
    </w:p>
    <w:p>
      <w:pPr>
        <w:spacing w:after="0"/>
        <w:ind w:left="0"/>
        <w:jc w:val="both"/>
      </w:pPr>
      <w:r>
        <w:rPr>
          <w:rFonts w:ascii="Times New Roman"/>
          <w:b w:val="false"/>
          <w:i w:val="false"/>
          <w:color w:val="000000"/>
          <w:sz w:val="28"/>
        </w:rPr>
        <w:t>
      8) салынған жыл ________________________________________________.</w:t>
      </w:r>
    </w:p>
    <w:bookmarkStart w:name="z764" w:id="114"/>
    <w:p>
      <w:pPr>
        <w:spacing w:after="0"/>
        <w:ind w:left="0"/>
        <w:jc w:val="both"/>
      </w:pPr>
      <w:r>
        <w:rPr>
          <w:rFonts w:ascii="Times New Roman"/>
          <w:b w:val="false"/>
          <w:i w:val="false"/>
          <w:color w:val="000000"/>
          <w:sz w:val="28"/>
        </w:rPr>
        <w:t>
      1.2 Стационарлық үй-жайда этил спиртін өндіруді қамтамасыз ететін сумен жабдықтау, электр қуатымен жабдықтау және кәріз:</w:t>
      </w:r>
    </w:p>
    <w:bookmarkEnd w:id="114"/>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үй-жайды сумен жабдықтау, электр қуатымен жабдықтау және кәрізбен қамтамасыз ету жөніндегі қызметтерді көрсету туралы шарттың (шарттардың) атауы _______________________________;</w:t>
      </w:r>
    </w:p>
    <w:p>
      <w:pPr>
        <w:spacing w:after="0"/>
        <w:ind w:left="0"/>
        <w:jc w:val="both"/>
      </w:pPr>
      <w:r>
        <w:rPr>
          <w:rFonts w:ascii="Times New Roman"/>
          <w:b w:val="false"/>
          <w:i w:val="false"/>
          <w:color w:val="000000"/>
          <w:sz w:val="28"/>
        </w:rPr>
        <w:t>
      2) шарттың (шарттардың) нөмірі мен күні __________________________.</w:t>
      </w:r>
    </w:p>
    <w:bookmarkStart w:name="z768" w:id="115"/>
    <w:p>
      <w:pPr>
        <w:spacing w:after="0"/>
        <w:ind w:left="0"/>
        <w:jc w:val="both"/>
      </w:pPr>
      <w:r>
        <w:rPr>
          <w:rFonts w:ascii="Times New Roman"/>
          <w:b w:val="false"/>
          <w:i w:val="false"/>
          <w:color w:val="000000"/>
          <w:sz w:val="28"/>
        </w:rPr>
        <w:t>
      1.3 Электр энергиясының іркіліссіз қоректендіру көздерімен жарақтандырылған, уәкілетті органға және оның аумақтық бөлімшелеріне нақты уақыт режимінде, этил спиртінің өндірілу көлемі туралы деректердің автоматты түрде берілуін қамтамасыз ететін есепке алудың бақылау аспаптары:</w:t>
      </w:r>
    </w:p>
    <w:bookmarkEnd w:id="115"/>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аспаптарды сатып алуға, монтаждауға және орнатуға арналған шарттың (шарттардың) нөмірі мен күні __________________________________;</w:t>
      </w:r>
    </w:p>
    <w:p>
      <w:pPr>
        <w:spacing w:after="0"/>
        <w:ind w:left="0"/>
        <w:jc w:val="both"/>
      </w:pPr>
      <w:r>
        <w:rPr>
          <w:rFonts w:ascii="Times New Roman"/>
          <w:b w:val="false"/>
          <w:i w:val="false"/>
          <w:color w:val="000000"/>
          <w:sz w:val="28"/>
        </w:rPr>
        <w:t>
      2) аспаптар саны ________________________________________________;</w:t>
      </w:r>
    </w:p>
    <w:p>
      <w:pPr>
        <w:spacing w:after="0"/>
        <w:ind w:left="0"/>
        <w:jc w:val="both"/>
      </w:pPr>
      <w:r>
        <w:rPr>
          <w:rFonts w:ascii="Times New Roman"/>
          <w:b w:val="false"/>
          <w:i w:val="false"/>
          <w:color w:val="000000"/>
          <w:sz w:val="28"/>
        </w:rPr>
        <w:t>
      3) ақпаратты автоматты түрде беруді жүзеге асыруға мүмкіндік беретін бағдарламалық қамтамасыз етудің бар-жоғы</w:t>
      </w:r>
    </w:p>
    <w:p>
      <w:pPr>
        <w:spacing w:after="0"/>
        <w:ind w:left="0"/>
        <w:jc w:val="both"/>
      </w:pPr>
      <w:r>
        <w:rPr>
          <w:rFonts w:ascii="Times New Roman"/>
          <w:b w:val="false"/>
          <w:i w:val="false"/>
          <w:color w:val="000000"/>
          <w:sz w:val="28"/>
        </w:rPr>
        <w:t>
      _____________________________.</w:t>
      </w:r>
    </w:p>
    <w:bookmarkStart w:name="z774" w:id="116"/>
    <w:p>
      <w:pPr>
        <w:spacing w:after="0"/>
        <w:ind w:left="0"/>
        <w:jc w:val="both"/>
      </w:pPr>
      <w:r>
        <w:rPr>
          <w:rFonts w:ascii="Times New Roman"/>
          <w:b w:val="false"/>
          <w:i w:val="false"/>
          <w:color w:val="000000"/>
          <w:sz w:val="28"/>
        </w:rPr>
        <w:t xml:space="preserve">
      2. Алкоголь өнімін өндіру саласындағы қызмет түрі үшін: </w:t>
      </w:r>
    </w:p>
    <w:bookmarkEnd w:id="116"/>
    <w:bookmarkStart w:name="z775" w:id="117"/>
    <w:p>
      <w:pPr>
        <w:spacing w:after="0"/>
        <w:ind w:left="0"/>
        <w:jc w:val="both"/>
      </w:pPr>
      <w:r>
        <w:rPr>
          <w:rFonts w:ascii="Times New Roman"/>
          <w:b w:val="false"/>
          <w:i w:val="false"/>
          <w:color w:val="000000"/>
          <w:sz w:val="28"/>
        </w:rPr>
        <w:t>
      2.1 Алкоголь өнімін өндіру паспортында көрсетілген мәліметтерге сәйкес келетін меншік құқығындағы стационарлық үй-жайлар:</w:t>
      </w:r>
    </w:p>
    <w:bookmarkEnd w:id="117"/>
    <w:bookmarkStart w:name="z776" w:id="118"/>
    <w:p>
      <w:pPr>
        <w:spacing w:after="0"/>
        <w:ind w:left="0"/>
        <w:jc w:val="both"/>
      </w:pPr>
      <w:r>
        <w:rPr>
          <w:rFonts w:ascii="Times New Roman"/>
          <w:b w:val="false"/>
          <w:i w:val="false"/>
          <w:color w:val="000000"/>
          <w:sz w:val="28"/>
        </w:rPr>
        <w:t>
      мыналарды көрсетіңіз:</w:t>
      </w:r>
    </w:p>
    <w:bookmarkEnd w:id="118"/>
    <w:p>
      <w:pPr>
        <w:spacing w:after="0"/>
        <w:ind w:left="0"/>
        <w:jc w:val="both"/>
      </w:pPr>
      <w:r>
        <w:rPr>
          <w:rFonts w:ascii="Times New Roman"/>
          <w:b w:val="false"/>
          <w:i w:val="false"/>
          <w:color w:val="000000"/>
          <w:sz w:val="28"/>
        </w:rPr>
        <w:t>
      1) орналасқан жерінің мекенжайы (пошталық индексі, облыс, қала, аудан, елді мекен, көшенің атауы, үйдің/ғимараттың нөмірі (стационарлық үй-жайдың) ____________________;</w:t>
      </w:r>
    </w:p>
    <w:p>
      <w:pPr>
        <w:spacing w:after="0"/>
        <w:ind w:left="0"/>
        <w:jc w:val="both"/>
      </w:pPr>
      <w:r>
        <w:rPr>
          <w:rFonts w:ascii="Times New Roman"/>
          <w:b w:val="false"/>
          <w:i w:val="false"/>
          <w:color w:val="000000"/>
          <w:sz w:val="28"/>
        </w:rPr>
        <w:t>
      2) стационарлық үй-жайдың кадастрлық нөмірі ______________________;</w:t>
      </w:r>
    </w:p>
    <w:p>
      <w:pPr>
        <w:spacing w:after="0"/>
        <w:ind w:left="0"/>
        <w:jc w:val="both"/>
      </w:pPr>
      <w:r>
        <w:rPr>
          <w:rFonts w:ascii="Times New Roman"/>
          <w:b w:val="false"/>
          <w:i w:val="false"/>
          <w:color w:val="000000"/>
          <w:sz w:val="28"/>
        </w:rPr>
        <w:t>
      3) меншік құқығы туындаудың негіздемесі __________________________;</w:t>
      </w:r>
    </w:p>
    <w:p>
      <w:pPr>
        <w:spacing w:after="0"/>
        <w:ind w:left="0"/>
        <w:jc w:val="both"/>
      </w:pPr>
      <w:r>
        <w:rPr>
          <w:rFonts w:ascii="Times New Roman"/>
          <w:b w:val="false"/>
          <w:i w:val="false"/>
          <w:color w:val="000000"/>
          <w:sz w:val="28"/>
        </w:rPr>
        <w:t>
      4) меншік құқығының туындауын растайтын құжаттың (құжаттардың) нөмірі және күні</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5) нысаналы мақсаты (жоспар бойынша литер) ______________________;</w:t>
      </w:r>
    </w:p>
    <w:p>
      <w:pPr>
        <w:spacing w:after="0"/>
        <w:ind w:left="0"/>
        <w:jc w:val="both"/>
      </w:pPr>
      <w:r>
        <w:rPr>
          <w:rFonts w:ascii="Times New Roman"/>
          <w:b w:val="false"/>
          <w:i w:val="false"/>
          <w:color w:val="000000"/>
          <w:sz w:val="28"/>
        </w:rPr>
        <w:t>
      6) стационарлық үй-жайдың жалпы алаңы __________________________;</w:t>
      </w:r>
    </w:p>
    <w:p>
      <w:pPr>
        <w:spacing w:after="0"/>
        <w:ind w:left="0"/>
        <w:jc w:val="both"/>
      </w:pPr>
      <w:r>
        <w:rPr>
          <w:rFonts w:ascii="Times New Roman"/>
          <w:b w:val="false"/>
          <w:i w:val="false"/>
          <w:color w:val="000000"/>
          <w:sz w:val="28"/>
        </w:rPr>
        <w:t>
      7) қойма үй-жайдың жалпы алаңы _________________________________;</w:t>
      </w:r>
    </w:p>
    <w:p>
      <w:pPr>
        <w:spacing w:after="0"/>
        <w:ind w:left="0"/>
        <w:jc w:val="both"/>
      </w:pPr>
      <w:r>
        <w:rPr>
          <w:rFonts w:ascii="Times New Roman"/>
          <w:b w:val="false"/>
          <w:i w:val="false"/>
          <w:color w:val="000000"/>
          <w:sz w:val="28"/>
        </w:rPr>
        <w:t>
      8) салынған жыл ________________________________________________.</w:t>
      </w:r>
    </w:p>
    <w:bookmarkStart w:name="z786" w:id="119"/>
    <w:p>
      <w:pPr>
        <w:spacing w:after="0"/>
        <w:ind w:left="0"/>
        <w:jc w:val="both"/>
      </w:pPr>
      <w:r>
        <w:rPr>
          <w:rFonts w:ascii="Times New Roman"/>
          <w:b w:val="false"/>
          <w:i w:val="false"/>
          <w:color w:val="000000"/>
          <w:sz w:val="28"/>
        </w:rPr>
        <w:t>
      2.2 Стационарлық үй-жайда алкоголь өнімін өндіруді қамтамасыз ететін сумен жабдықтау, электрмен жабдықтау және кәріз:</w:t>
      </w:r>
    </w:p>
    <w:bookmarkEnd w:id="119"/>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үй-жайларды сумен жабдықтау, электр қуатымен жабдықтау және кәрізбен қамтамасыз ету жөніндегі шарттың (шарттардың) атауы ________________________;</w:t>
      </w:r>
    </w:p>
    <w:p>
      <w:pPr>
        <w:spacing w:after="0"/>
        <w:ind w:left="0"/>
        <w:jc w:val="both"/>
      </w:pPr>
      <w:r>
        <w:rPr>
          <w:rFonts w:ascii="Times New Roman"/>
          <w:b w:val="false"/>
          <w:i w:val="false"/>
          <w:color w:val="000000"/>
          <w:sz w:val="28"/>
        </w:rPr>
        <w:t>
      2) шарттың (шарттардың) нөмірі мен күні __________________________.</w:t>
      </w:r>
    </w:p>
    <w:bookmarkStart w:name="z790" w:id="120"/>
    <w:p>
      <w:pPr>
        <w:spacing w:after="0"/>
        <w:ind w:left="0"/>
        <w:jc w:val="both"/>
      </w:pPr>
      <w:r>
        <w:rPr>
          <w:rFonts w:ascii="Times New Roman"/>
          <w:b w:val="false"/>
          <w:i w:val="false"/>
          <w:color w:val="000000"/>
          <w:sz w:val="28"/>
        </w:rPr>
        <w:t>
      2.3 Электр энергиясының іркіліссіз қоректендіру көздерімен жарақтандырылған, уәкілетті органға және оның аумақтық бөлімшелеріне нақты уақыт режимінде, алкоголь өнімінің өндірілу көлемі туралы деректердің автоматты түрде берілуін қамтамасыз ететін есепке алудың бақылау аспаптары:</w:t>
      </w:r>
    </w:p>
    <w:bookmarkEnd w:id="120"/>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аспаптарды сатып алуға, монтаждауға және орнатуға шарттың (шарттардың) нөмірі мен күні __________________________________________;</w:t>
      </w:r>
    </w:p>
    <w:p>
      <w:pPr>
        <w:spacing w:after="0"/>
        <w:ind w:left="0"/>
        <w:jc w:val="both"/>
      </w:pPr>
      <w:r>
        <w:rPr>
          <w:rFonts w:ascii="Times New Roman"/>
          <w:b w:val="false"/>
          <w:i w:val="false"/>
          <w:color w:val="000000"/>
          <w:sz w:val="28"/>
        </w:rPr>
        <w:t xml:space="preserve">
      2) аспапттар саны _______________________________________________; </w:t>
      </w:r>
    </w:p>
    <w:p>
      <w:pPr>
        <w:spacing w:after="0"/>
        <w:ind w:left="0"/>
        <w:jc w:val="both"/>
      </w:pPr>
      <w:r>
        <w:rPr>
          <w:rFonts w:ascii="Times New Roman"/>
          <w:b w:val="false"/>
          <w:i w:val="false"/>
          <w:color w:val="000000"/>
          <w:sz w:val="28"/>
        </w:rPr>
        <w:t>
      3) ақпаратты автоматты түрде беруді жүзеге асыруға мүмкіндік беретін бағдарламалық қамтамасыз етудің бар-жоғы _____________________________.</w:t>
      </w:r>
    </w:p>
    <w:bookmarkStart w:name="z795" w:id="121"/>
    <w:p>
      <w:pPr>
        <w:spacing w:after="0"/>
        <w:ind w:left="0"/>
        <w:jc w:val="both"/>
      </w:pPr>
      <w:r>
        <w:rPr>
          <w:rFonts w:ascii="Times New Roman"/>
          <w:b w:val="false"/>
          <w:i w:val="false"/>
          <w:color w:val="000000"/>
          <w:sz w:val="28"/>
        </w:rPr>
        <w:t>
      2.3 Өлшемдердің бірыңғайлығын қамтамасыз етудің мемлекеттік жүйесінің талаптарына сәйкес тексерілген температуралық - ылғалдық режимі бойынша шикізатты, қосалқы материалдарды және алкоголь өнімін сақтау шарттарын бақылауға мүмкіндік беретін аспаптар:</w:t>
      </w:r>
    </w:p>
    <w:bookmarkEnd w:id="121"/>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xml:space="preserve">
      1) аспаптарды сатып алуды растайтын құжаттың (құжаттардың) нөмірі мен күні _____; </w:t>
      </w:r>
    </w:p>
    <w:p>
      <w:pPr>
        <w:spacing w:after="0"/>
        <w:ind w:left="0"/>
        <w:jc w:val="both"/>
      </w:pPr>
      <w:r>
        <w:rPr>
          <w:rFonts w:ascii="Times New Roman"/>
          <w:b w:val="false"/>
          <w:i w:val="false"/>
          <w:color w:val="000000"/>
          <w:sz w:val="28"/>
        </w:rPr>
        <w:t>
      2) аспаптарды тексеруді жүзеге асыратын ұйымның атауы ____________;</w:t>
      </w:r>
    </w:p>
    <w:p>
      <w:pPr>
        <w:spacing w:after="0"/>
        <w:ind w:left="0"/>
        <w:jc w:val="both"/>
      </w:pPr>
      <w:r>
        <w:rPr>
          <w:rFonts w:ascii="Times New Roman"/>
          <w:b w:val="false"/>
          <w:i w:val="false"/>
          <w:color w:val="000000"/>
          <w:sz w:val="28"/>
        </w:rPr>
        <w:t>
      3) соңғы және кейінгі тексерудің күні ______________________________.</w:t>
      </w:r>
    </w:p>
    <w:bookmarkStart w:name="z800" w:id="122"/>
    <w:p>
      <w:pPr>
        <w:spacing w:after="0"/>
        <w:ind w:left="0"/>
        <w:jc w:val="both"/>
      </w:pPr>
      <w:r>
        <w:rPr>
          <w:rFonts w:ascii="Times New Roman"/>
          <w:b w:val="false"/>
          <w:i w:val="false"/>
          <w:color w:val="000000"/>
          <w:sz w:val="28"/>
        </w:rPr>
        <w:t>
      3. Алкоголь өнімі өндірілетін аумақта оны сақтау және көтерме саудада сату жөніндегі қызметті қоспағанда, алкоголь өнімін сақтау және көтерме саудада сату саласындағы қызмет түрі үшін:</w:t>
      </w:r>
    </w:p>
    <w:bookmarkEnd w:id="122"/>
    <w:bookmarkStart w:name="z801" w:id="123"/>
    <w:p>
      <w:pPr>
        <w:spacing w:after="0"/>
        <w:ind w:left="0"/>
        <w:jc w:val="both"/>
      </w:pPr>
      <w:r>
        <w:rPr>
          <w:rFonts w:ascii="Times New Roman"/>
          <w:b w:val="false"/>
          <w:i w:val="false"/>
          <w:color w:val="000000"/>
          <w:sz w:val="28"/>
        </w:rPr>
        <w:t>
      3.1 Жалға алу немесе өтеусіз пайдалану шартының көшірмесі:</w:t>
      </w:r>
    </w:p>
    <w:bookmarkEnd w:id="123"/>
    <w:p>
      <w:pPr>
        <w:spacing w:after="0"/>
        <w:ind w:left="0"/>
        <w:jc w:val="both"/>
      </w:pPr>
      <w:r>
        <w:rPr>
          <w:rFonts w:ascii="Times New Roman"/>
          <w:b w:val="false"/>
          <w:i w:val="false"/>
          <w:color w:val="000000"/>
          <w:sz w:val="28"/>
        </w:rPr>
        <w:t>
      1) шарттың (шарттардың) нөмірі мен күні көрсетіңіз _________________;</w:t>
      </w:r>
    </w:p>
    <w:p>
      <w:pPr>
        <w:spacing w:after="0"/>
        <w:ind w:left="0"/>
        <w:jc w:val="both"/>
      </w:pPr>
      <w:r>
        <w:rPr>
          <w:rFonts w:ascii="Times New Roman"/>
          <w:b w:val="false"/>
          <w:i w:val="false"/>
          <w:color w:val="000000"/>
          <w:sz w:val="28"/>
        </w:rPr>
        <w:t>
      2) қойма үй-жайдың кадастрлық нөмірі _____________________________.</w:t>
      </w:r>
    </w:p>
    <w:bookmarkStart w:name="z804" w:id="124"/>
    <w:p>
      <w:pPr>
        <w:spacing w:after="0"/>
        <w:ind w:left="0"/>
        <w:jc w:val="both"/>
      </w:pPr>
      <w:r>
        <w:rPr>
          <w:rFonts w:ascii="Times New Roman"/>
          <w:b w:val="false"/>
          <w:i w:val="false"/>
          <w:color w:val="000000"/>
          <w:sz w:val="28"/>
        </w:rPr>
        <w:t>
      3.2 Қойма үй-жайдағы сумен жабдықтау, электр қуатымен жабдықтау, кәріз:</w:t>
      </w:r>
    </w:p>
    <w:bookmarkEnd w:id="124"/>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үй-жайларды сумен жабдықтау, электр қуатымен жабдықтау және кәрізбен қамтамасыз ету жөніндегі шарттың (шарттардың) атауы ________________________;</w:t>
      </w:r>
    </w:p>
    <w:p>
      <w:pPr>
        <w:spacing w:after="0"/>
        <w:ind w:left="0"/>
        <w:jc w:val="both"/>
      </w:pPr>
      <w:r>
        <w:rPr>
          <w:rFonts w:ascii="Times New Roman"/>
          <w:b w:val="false"/>
          <w:i w:val="false"/>
          <w:color w:val="000000"/>
          <w:sz w:val="28"/>
        </w:rPr>
        <w:t>
      2) шарттың (шарттардың) нөмірі мен күні __________________________.</w:t>
      </w:r>
    </w:p>
    <w:bookmarkStart w:name="z808" w:id="125"/>
    <w:p>
      <w:pPr>
        <w:spacing w:after="0"/>
        <w:ind w:left="0"/>
        <w:jc w:val="both"/>
      </w:pPr>
      <w:r>
        <w:rPr>
          <w:rFonts w:ascii="Times New Roman"/>
          <w:b w:val="false"/>
          <w:i w:val="false"/>
          <w:color w:val="000000"/>
          <w:sz w:val="28"/>
        </w:rPr>
        <w:t>
      3.3 Мәлімделген қойма үй-жайларында алкоголь өнімдерін сақтау және көтерме саудамен сату бойынша қызметті жүзеге асыратын екі және одан да көп лицензиаттың болуы немесе болмауы туралы мәліметтер:</w:t>
      </w:r>
    </w:p>
    <w:bookmarkEnd w:id="125"/>
    <w:p>
      <w:pPr>
        <w:spacing w:after="0"/>
        <w:ind w:left="0"/>
        <w:jc w:val="both"/>
      </w:pPr>
      <w:r>
        <w:rPr>
          <w:rFonts w:ascii="Times New Roman"/>
          <w:b w:val="false"/>
          <w:i w:val="false"/>
          <w:color w:val="000000"/>
          <w:sz w:val="28"/>
        </w:rPr>
        <w:t xml:space="preserve">
      қойма үй-жайында екі немесе одан көп лицензиаттың болуы немесе болмауын көрсетіңіз </w:t>
      </w:r>
    </w:p>
    <w:p>
      <w:pPr>
        <w:spacing w:after="0"/>
        <w:ind w:left="0"/>
        <w:jc w:val="both"/>
      </w:pPr>
      <w:r>
        <w:rPr>
          <w:rFonts w:ascii="Times New Roman"/>
          <w:b w:val="false"/>
          <w:i w:val="false"/>
          <w:color w:val="000000"/>
          <w:sz w:val="28"/>
        </w:rPr>
        <w:t>
      _______________________________________________________.</w:t>
      </w:r>
    </w:p>
    <w:bookmarkStart w:name="z811" w:id="126"/>
    <w:p>
      <w:pPr>
        <w:spacing w:after="0"/>
        <w:ind w:left="0"/>
        <w:jc w:val="both"/>
      </w:pPr>
      <w:r>
        <w:rPr>
          <w:rFonts w:ascii="Times New Roman"/>
          <w:b w:val="false"/>
          <w:i w:val="false"/>
          <w:color w:val="000000"/>
          <w:sz w:val="28"/>
        </w:rPr>
        <w:t>
      3.4 Деректерді тіркеу және (немесе) беру функциясы бар бақылау-касса машиналары туралы мәлімет:</w:t>
      </w:r>
    </w:p>
    <w:bookmarkEnd w:id="126"/>
    <w:p>
      <w:pPr>
        <w:spacing w:after="0"/>
        <w:ind w:left="0"/>
        <w:jc w:val="both"/>
      </w:pPr>
      <w:r>
        <w:rPr>
          <w:rFonts w:ascii="Times New Roman"/>
          <w:b w:val="false"/>
          <w:i w:val="false"/>
          <w:color w:val="000000"/>
          <w:sz w:val="28"/>
        </w:rPr>
        <w:t>
      бақылау-кассалық машинаны тіркеуді растайтын құжаттың нөмірі мен күнін көрсетіңіз</w:t>
      </w:r>
    </w:p>
    <w:p>
      <w:pPr>
        <w:spacing w:after="0"/>
        <w:ind w:left="0"/>
        <w:jc w:val="both"/>
      </w:pPr>
      <w:r>
        <w:rPr>
          <w:rFonts w:ascii="Times New Roman"/>
          <w:b w:val="false"/>
          <w:i w:val="false"/>
          <w:color w:val="000000"/>
          <w:sz w:val="28"/>
        </w:rPr>
        <w:t>
      _______________________________________________________________.</w:t>
      </w:r>
    </w:p>
    <w:bookmarkStart w:name="z814" w:id="127"/>
    <w:p>
      <w:pPr>
        <w:spacing w:after="0"/>
        <w:ind w:left="0"/>
        <w:jc w:val="both"/>
      </w:pPr>
      <w:r>
        <w:rPr>
          <w:rFonts w:ascii="Times New Roman"/>
          <w:b w:val="false"/>
          <w:i w:val="false"/>
          <w:color w:val="000000"/>
          <w:sz w:val="28"/>
        </w:rPr>
        <w:t>
      4. Алкоголь өнімі өндірілетін аумақта оны сақтау және бөлшек саудада сату жөніндегі қызметті қоспағанда, алкоголь өнімін сақтау және бөлшек саудада сату саласындағы қызмет түрі үшін:</w:t>
      </w:r>
    </w:p>
    <w:bookmarkEnd w:id="127"/>
    <w:bookmarkStart w:name="z815" w:id="128"/>
    <w:p>
      <w:pPr>
        <w:spacing w:after="0"/>
        <w:ind w:left="0"/>
        <w:jc w:val="both"/>
      </w:pPr>
      <w:r>
        <w:rPr>
          <w:rFonts w:ascii="Times New Roman"/>
          <w:b w:val="false"/>
          <w:i w:val="false"/>
          <w:color w:val="000000"/>
          <w:sz w:val="28"/>
        </w:rPr>
        <w:t>
      4.1 Стационарлық үй-жайдағы сумен жабдықтау, электр қуатымен жабдықтау, кәріз:</w:t>
      </w:r>
    </w:p>
    <w:bookmarkEnd w:id="128"/>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үй-жайларды сумен жабдықтау, электр қуатымен жабдықтау кәрізбен қамтамасыз ету жөніндегі шарттың (шарттардың) атауы _______________________________;</w:t>
      </w:r>
    </w:p>
    <w:p>
      <w:pPr>
        <w:spacing w:after="0"/>
        <w:ind w:left="0"/>
        <w:jc w:val="both"/>
      </w:pPr>
      <w:r>
        <w:rPr>
          <w:rFonts w:ascii="Times New Roman"/>
          <w:b w:val="false"/>
          <w:i w:val="false"/>
          <w:color w:val="000000"/>
          <w:sz w:val="28"/>
        </w:rPr>
        <w:t>
      2) шарттың (шарттардың) нөмірі мен күні __________________________;</w:t>
      </w:r>
    </w:p>
    <w:p>
      <w:pPr>
        <w:spacing w:after="0"/>
        <w:ind w:left="0"/>
        <w:jc w:val="both"/>
      </w:pPr>
      <w:r>
        <w:rPr>
          <w:rFonts w:ascii="Times New Roman"/>
          <w:b w:val="false"/>
          <w:i w:val="false"/>
          <w:color w:val="000000"/>
          <w:sz w:val="28"/>
        </w:rPr>
        <w:t>
      3) стационарлық үй-жайдың кадастрлық нөмірі ______________________.</w:t>
      </w:r>
    </w:p>
    <w:bookmarkStart w:name="z820" w:id="129"/>
    <w:p>
      <w:pPr>
        <w:spacing w:after="0"/>
        <w:ind w:left="0"/>
        <w:jc w:val="both"/>
      </w:pPr>
      <w:r>
        <w:rPr>
          <w:rFonts w:ascii="Times New Roman"/>
          <w:b w:val="false"/>
          <w:i w:val="false"/>
          <w:color w:val="000000"/>
          <w:sz w:val="28"/>
        </w:rPr>
        <w:t>
      4.2 Деректерді тіркеу және (немесе) беру функциясы бар бақылау-касса машиналары туралы мәлімет:</w:t>
      </w:r>
    </w:p>
    <w:bookmarkEnd w:id="129"/>
    <w:p>
      <w:pPr>
        <w:spacing w:after="0"/>
        <w:ind w:left="0"/>
        <w:jc w:val="both"/>
      </w:pPr>
      <w:r>
        <w:rPr>
          <w:rFonts w:ascii="Times New Roman"/>
          <w:b w:val="false"/>
          <w:i w:val="false"/>
          <w:color w:val="000000"/>
          <w:sz w:val="28"/>
        </w:rPr>
        <w:t xml:space="preserve">
      бақылау-кассалық машинаны тіркеуді растайтын құжаттың нөмірі мен күнін көрсетіңіз </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"Этил спиртінің өндірісіне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қағидасына</w:t>
            </w:r>
            <w:r>
              <w:br/>
            </w:r>
            <w:r>
              <w:rPr>
                <w:rFonts w:ascii="Times New Roman"/>
                <w:b w:val="false"/>
                <w:i w:val="false"/>
                <w:color w:val="000000"/>
                <w:sz w:val="20"/>
              </w:rPr>
              <w:t>5-қосымша</w:t>
            </w:r>
          </w:p>
        </w:tc>
      </w:tr>
    </w:tbl>
    <w:bookmarkStart w:name="z824" w:id="130"/>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130"/>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 жүзеге асыруға</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w:t>
      </w:r>
    </w:p>
    <w:p>
      <w:pPr>
        <w:spacing w:after="0"/>
        <w:ind w:left="0"/>
        <w:jc w:val="both"/>
      </w:pPr>
      <w:r>
        <w:rPr>
          <w:rFonts w:ascii="Times New Roman"/>
          <w:b w:val="false"/>
          <w:i w:val="false"/>
          <w:color w:val="000000"/>
          <w:sz w:val="28"/>
        </w:rPr>
        <w:t>
      20___ жылғы "___" ________ № ____________, ______________ берілген, (лицензияны және (немесе) лицензияға қосымшаның(лардың) нөмірі(лері), берілген күні, лицензияны және (немесе) лицензияға қосымшаны(ларды) берген лицензиардың атауы) лицензияны және (немесе) лицензияға қосымшаны (керектің асты сызылсын) қағаз тасығышта ___ (лицензияны қағаз тасығышта алу қажет болған жағдайда Х белгісін қою керек)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w:t>
      </w:r>
    </w:p>
    <w:p>
      <w:pPr>
        <w:spacing w:after="0"/>
        <w:ind w:left="0"/>
        <w:jc w:val="both"/>
      </w:pPr>
      <w:r>
        <w:rPr>
          <w:rFonts w:ascii="Times New Roman"/>
          <w:b w:val="false"/>
          <w:i w:val="false"/>
          <w:color w:val="000000"/>
          <w:sz w:val="28"/>
        </w:rPr>
        <w:t>
      Телефондары _______________________________________________</w:t>
      </w:r>
    </w:p>
    <w:p>
      <w:pPr>
        <w:spacing w:after="0"/>
        <w:ind w:left="0"/>
        <w:jc w:val="both"/>
      </w:pPr>
      <w:r>
        <w:rPr>
          <w:rFonts w:ascii="Times New Roman"/>
          <w:b w:val="false"/>
          <w:i w:val="false"/>
          <w:color w:val="000000"/>
          <w:sz w:val="28"/>
        </w:rPr>
        <w:t>
      Факс 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 ауданы, елді мекені, көше атауы, үй/ғимарат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 ________________________________________________</w:t>
      </w:r>
    </w:p>
    <w:p>
      <w:pPr>
        <w:spacing w:after="0"/>
        <w:ind w:left="0"/>
        <w:jc w:val="both"/>
      </w:pPr>
      <w:r>
        <w:rPr>
          <w:rFonts w:ascii="Times New Roman"/>
          <w:b w:val="false"/>
          <w:i w:val="false"/>
          <w:color w:val="000000"/>
          <w:sz w:val="28"/>
        </w:rPr>
        <w:t>
      (қолы) (тегi, аты, әкесiнiң аты (ол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"Этил спиртінің өндірісіне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қағидасына</w:t>
            </w:r>
            <w:r>
              <w:br/>
            </w:r>
            <w:r>
              <w:rPr>
                <w:rFonts w:ascii="Times New Roman"/>
                <w:b w:val="false"/>
                <w:i w:val="false"/>
                <w:color w:val="000000"/>
                <w:sz w:val="20"/>
              </w:rPr>
              <w:t>6-қосымша</w:t>
            </w:r>
          </w:p>
        </w:tc>
      </w:tr>
    </w:tbl>
    <w:bookmarkStart w:name="z865" w:id="131"/>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bookmarkEnd w:id="131"/>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(қызметтiң түрi және (немесе) кіші түрінің(-лері) толық атауы)</w:t>
      </w:r>
    </w:p>
    <w:p>
      <w:pPr>
        <w:spacing w:after="0"/>
        <w:ind w:left="0"/>
        <w:jc w:val="both"/>
      </w:pPr>
      <w:r>
        <w:rPr>
          <w:rFonts w:ascii="Times New Roman"/>
          <w:b w:val="false"/>
          <w:i w:val="false"/>
          <w:color w:val="000000"/>
          <w:sz w:val="28"/>
        </w:rPr>
        <w:t>
      _____________________________________________ жүзеге асыруға</w:t>
      </w:r>
    </w:p>
    <w:p>
      <w:pPr>
        <w:spacing w:after="0"/>
        <w:ind w:left="0"/>
        <w:jc w:val="both"/>
      </w:pPr>
      <w:r>
        <w:rPr>
          <w:rFonts w:ascii="Times New Roman"/>
          <w:b w:val="false"/>
          <w:i w:val="false"/>
          <w:color w:val="000000"/>
          <w:sz w:val="28"/>
        </w:rPr>
        <w:t>
      20___ жылғы "___" ___________ № ____________, _______________ берілген, (лицензияны және (немесе) лицензияға қосымшаның(лардың) нөмірі(лері), берілген күні, лицензияны және (немесе) лицензияға қосымшаны(ларды) берген лицензиардың атауы) лицензияны және (немесе) лицензияға қосымшаны (керектің асты сызылсын) қағаз тасығышта ___ (лицензияны қағаз тасығышта алу қажет болған жағдайда Х белгісін қою керек)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(ол болған жағдайда) өзгеруі 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w:t>
      </w:r>
    </w:p>
    <w:p>
      <w:pPr>
        <w:spacing w:after="0"/>
        <w:ind w:left="0"/>
        <w:jc w:val="both"/>
      </w:pPr>
      <w:r>
        <w:rPr>
          <w:rFonts w:ascii="Times New Roman"/>
          <w:b w:val="false"/>
          <w:i w:val="false"/>
          <w:color w:val="000000"/>
          <w:sz w:val="28"/>
        </w:rPr>
        <w:t>
      7) қызмет түрінің атауы өзгеруі ________</w:t>
      </w:r>
    </w:p>
    <w:p>
      <w:pPr>
        <w:spacing w:after="0"/>
        <w:ind w:left="0"/>
        <w:jc w:val="both"/>
      </w:pPr>
      <w:r>
        <w:rPr>
          <w:rFonts w:ascii="Times New Roman"/>
          <w:b w:val="false"/>
          <w:i w:val="false"/>
          <w:color w:val="000000"/>
          <w:sz w:val="28"/>
        </w:rPr>
        <w:t>
      8) қызметтің кіші түрінің атауы өзгеруі ________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w:t>
      </w:r>
    </w:p>
    <w:p>
      <w:pPr>
        <w:spacing w:after="0"/>
        <w:ind w:left="0"/>
        <w:jc w:val="both"/>
      </w:pPr>
      <w:r>
        <w:rPr>
          <w:rFonts w:ascii="Times New Roman"/>
          <w:b w:val="false"/>
          <w:i w:val="false"/>
          <w:color w:val="000000"/>
          <w:sz w:val="28"/>
        </w:rPr>
        <w:t>
      Телефондары ______________________________________________</w:t>
      </w:r>
    </w:p>
    <w:p>
      <w:pPr>
        <w:spacing w:after="0"/>
        <w:ind w:left="0"/>
        <w:jc w:val="both"/>
      </w:pPr>
      <w:r>
        <w:rPr>
          <w:rFonts w:ascii="Times New Roman"/>
          <w:b w:val="false"/>
          <w:i w:val="false"/>
          <w:color w:val="000000"/>
          <w:sz w:val="28"/>
        </w:rPr>
        <w:t>
      Факс 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xml:space="preserve">
      Жеке тұлға _________ _______________________________________ </w:t>
      </w:r>
    </w:p>
    <w:p>
      <w:pPr>
        <w:spacing w:after="0"/>
        <w:ind w:left="0"/>
        <w:jc w:val="both"/>
      </w:pPr>
      <w:r>
        <w:rPr>
          <w:rFonts w:ascii="Times New Roman"/>
          <w:b w:val="false"/>
          <w:i w:val="false"/>
          <w:color w:val="000000"/>
          <w:sz w:val="28"/>
        </w:rPr>
        <w:t>
      (қолы) (тегi, аты, әкесiнiң аты (ол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Оң жақ жоғарғы бұрыш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7" w:id="132"/>
    <w:p>
      <w:pPr>
        <w:spacing w:after="0"/>
        <w:ind w:left="0"/>
        <w:jc w:val="left"/>
      </w:pPr>
      <w:r>
        <w:rPr>
          <w:rFonts w:ascii="Times New Roman"/>
          <w:b/>
          <w:i w:val="false"/>
          <w:color w:val="000000"/>
        </w:rPr>
        <w:t xml:space="preserve"> "Алкоголь өнімін өндіруге лицензия беру" мемлекеттік көрсетілетін қызмет қағидаты</w:t>
      </w:r>
    </w:p>
    <w:bookmarkEnd w:id="132"/>
    <w:p>
      <w:pPr>
        <w:spacing w:after="0"/>
        <w:ind w:left="0"/>
        <w:jc w:val="both"/>
      </w:pPr>
      <w:r>
        <w:rPr>
          <w:rFonts w:ascii="Times New Roman"/>
          <w:b w:val="false"/>
          <w:i w:val="false"/>
          <w:color w:val="ff0000"/>
          <w:sz w:val="28"/>
        </w:rPr>
        <w:t xml:space="preserve">
      Ескерту. Қағида жаңа редакцияда - ҚР Қаржы министрінің 31.07.2024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128" w:id="133"/>
    <w:p>
      <w:pPr>
        <w:spacing w:after="0"/>
        <w:ind w:left="0"/>
        <w:jc w:val="left"/>
      </w:pPr>
      <w:r>
        <w:rPr>
          <w:rFonts w:ascii="Times New Roman"/>
          <w:b/>
          <w:i w:val="false"/>
          <w:color w:val="000000"/>
        </w:rPr>
        <w:t xml:space="preserve"> 1-тарау. Жалпы ережелер</w:t>
      </w:r>
    </w:p>
    <w:bookmarkEnd w:id="133"/>
    <w:bookmarkStart w:name="z907" w:id="134"/>
    <w:p>
      <w:pPr>
        <w:spacing w:after="0"/>
        <w:ind w:left="0"/>
        <w:jc w:val="both"/>
      </w:pPr>
      <w:r>
        <w:rPr>
          <w:rFonts w:ascii="Times New Roman"/>
          <w:b w:val="false"/>
          <w:i w:val="false"/>
          <w:color w:val="000000"/>
          <w:sz w:val="28"/>
        </w:rPr>
        <w:t xml:space="preserve">
      1. Осы "Алкоголь өнімін өндіруге лицензия беру" мемлекеттік көрсетілетін қызмет </w:t>
      </w:r>
      <w:r>
        <w:rPr>
          <w:rFonts w:ascii="Times New Roman"/>
          <w:b w:val="false"/>
          <w:i w:val="false"/>
          <w:color w:val="000000"/>
          <w:sz w:val="28"/>
        </w:rPr>
        <w:t>қағидасы</w:t>
      </w:r>
      <w:r>
        <w:rPr>
          <w:rFonts w:ascii="Times New Roman"/>
          <w:b w:val="false"/>
          <w:i w:val="false"/>
          <w:color w:val="000000"/>
          <w:sz w:val="28"/>
        </w:rPr>
        <w:t xml:space="preserve"> (бұдан әрі – Қағида)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Қазақстан Республикасының Қаржы министрлігі Мемлекеттік кірістер комитетінің (бұдан әрі - көрсетілетін қызметті беруші) "Алкоголь өнімін өндіруге лицензия беру" мемлекеттік қызметті көрсету (бұдан әрі – мемлекеттік көрсетілетін қызмет) тәртібін айқындайды.</w:t>
      </w:r>
    </w:p>
    <w:bookmarkEnd w:id="134"/>
    <w:bookmarkStart w:name="z908" w:id="135"/>
    <w:p>
      <w:pPr>
        <w:spacing w:after="0"/>
        <w:ind w:left="0"/>
        <w:jc w:val="both"/>
      </w:pPr>
      <w:r>
        <w:rPr>
          <w:rFonts w:ascii="Times New Roman"/>
          <w:b w:val="false"/>
          <w:i w:val="false"/>
          <w:color w:val="000000"/>
          <w:sz w:val="28"/>
        </w:rPr>
        <w:t>
      2. Мемлекеттік көрсетілетін қызмет жеке және заңды тұлғаларға көрсетіледі (бұдан әрі – көрсетілетін қызметті алушы).</w:t>
      </w:r>
    </w:p>
    <w:bookmarkEnd w:id="135"/>
    <w:bookmarkStart w:name="z909" w:id="136"/>
    <w:p>
      <w:pPr>
        <w:spacing w:after="0"/>
        <w:ind w:left="0"/>
        <w:jc w:val="left"/>
      </w:pPr>
      <w:r>
        <w:rPr>
          <w:rFonts w:ascii="Times New Roman"/>
          <w:b/>
          <w:i w:val="false"/>
          <w:color w:val="000000"/>
        </w:rPr>
        <w:t xml:space="preserve"> 2-тарау. Мемлекеттік қызметті көрсету тәртібі</w:t>
      </w:r>
    </w:p>
    <w:bookmarkEnd w:id="136"/>
    <w:bookmarkStart w:name="z910" w:id="137"/>
    <w:p>
      <w:pPr>
        <w:spacing w:after="0"/>
        <w:ind w:left="0"/>
        <w:jc w:val="both"/>
      </w:pPr>
      <w:r>
        <w:rPr>
          <w:rFonts w:ascii="Times New Roman"/>
          <w:b w:val="false"/>
          <w:i w:val="false"/>
          <w:color w:val="000000"/>
          <w:sz w:val="28"/>
        </w:rPr>
        <w:t>
      3. Өтініштерді қабылдау және мемлекеттік қызмет көрсету нәтижесін беру www.egov.kz "электрондық үкімет" веб-порталы (бұдан әрі – портал) арқылы жүзеге асырылады.</w:t>
      </w:r>
    </w:p>
    <w:bookmarkEnd w:id="137"/>
    <w:bookmarkStart w:name="z911" w:id="138"/>
    <w:p>
      <w:pPr>
        <w:spacing w:after="0"/>
        <w:ind w:left="0"/>
        <w:jc w:val="both"/>
      </w:pPr>
      <w:r>
        <w:rPr>
          <w:rFonts w:ascii="Times New Roman"/>
          <w:b w:val="false"/>
          <w:i w:val="false"/>
          <w:color w:val="000000"/>
          <w:sz w:val="28"/>
        </w:rPr>
        <w:t>
      Лицензияны алу және/немесе қайта ресімдеу кезінде көрсетілетін қызметті алушының электрондық цифрлық қолтаңбасымен (бұдан әрі – ЭЦҚ) куәландырылған мемлекеттік қызмет көрсету үшін қажетті құжаттар тізбесімен электрондық құжат нысанындағы өтініші портал арқылы қабылданады.</w:t>
      </w:r>
    </w:p>
    <w:bookmarkEnd w:id="138"/>
    <w:bookmarkStart w:name="z912" w:id="139"/>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"Алкоголь өнімін өндіруге лицензия беру" мемлекеттік қызмет көрсетуге қойылатын негізгі талаптар тізбесі (бұдан әрі – Тізбе)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көрсертілген.</w:t>
      </w:r>
    </w:p>
    <w:bookmarkEnd w:id="139"/>
    <w:bookmarkStart w:name="z913" w:id="140"/>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құжаттар топтамасын ұсынады.</w:t>
      </w:r>
    </w:p>
    <w:bookmarkEnd w:id="140"/>
    <w:bookmarkStart w:name="z914" w:id="141"/>
    <w:p>
      <w:pPr>
        <w:spacing w:after="0"/>
        <w:ind w:left="0"/>
        <w:jc w:val="both"/>
      </w:pPr>
      <w:r>
        <w:rPr>
          <w:rFonts w:ascii="Times New Roman"/>
          <w:b w:val="false"/>
          <w:i w:val="false"/>
          <w:color w:val="000000"/>
          <w:sz w:val="28"/>
        </w:rPr>
        <w:t>
      Портал арқылы жүгінген кезде көрсетілетін қызметті алушыға мемлекеттік қызметті көрсету үшін сұрау салудың қабылданғаны туралы мәртебе жіберіледі.</w:t>
      </w:r>
    </w:p>
    <w:bookmarkEnd w:id="141"/>
    <w:bookmarkStart w:name="z915" w:id="142"/>
    <w:p>
      <w:pPr>
        <w:spacing w:after="0"/>
        <w:ind w:left="0"/>
        <w:jc w:val="both"/>
      </w:pPr>
      <w:r>
        <w:rPr>
          <w:rFonts w:ascii="Times New Roman"/>
          <w:b w:val="false"/>
          <w:i w:val="false"/>
          <w:color w:val="000000"/>
          <w:sz w:val="28"/>
        </w:rPr>
        <w:t>
      Портал арқылы жүгінген кезде мемлекеттік қызметті көрсету нәтижесі көрсетілетін қызметті берушінің лауазымды адамының ЭЦҚ куәландырылған электрондық құжат нысанында көрсетілетін қызметті алушыға жіберіледі.</w:t>
      </w:r>
    </w:p>
    <w:bookmarkEnd w:id="142"/>
    <w:bookmarkStart w:name="z916" w:id="143"/>
    <w:p>
      <w:pPr>
        <w:spacing w:after="0"/>
        <w:ind w:left="0"/>
        <w:jc w:val="both"/>
      </w:pPr>
      <w:r>
        <w:rPr>
          <w:rFonts w:ascii="Times New Roman"/>
          <w:b w:val="false"/>
          <w:i w:val="false"/>
          <w:color w:val="000000"/>
          <w:sz w:val="28"/>
        </w:rPr>
        <w:t xml:space="preserve">
      Мемлекеттік қызмет көрсетуге Тізбенің 9-тармағында көзделген негіздер болған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хабардар етеді. </w:t>
      </w:r>
    </w:p>
    <w:bookmarkEnd w:id="143"/>
    <w:bookmarkStart w:name="z917" w:id="144"/>
    <w:p>
      <w:pPr>
        <w:spacing w:after="0"/>
        <w:ind w:left="0"/>
        <w:jc w:val="both"/>
      </w:pPr>
      <w:r>
        <w:rPr>
          <w:rFonts w:ascii="Times New Roman"/>
          <w:b w:val="false"/>
          <w:i w:val="false"/>
          <w:color w:val="000000"/>
          <w:sz w:val="28"/>
        </w:rPr>
        <w:t>
      Көрсетілетін қызметті алушы мемлекеттік қызметті көрсету мерзімі аяқталғанға дейін кемінде 3 (үш) жұмыс күні бұрын тыңдау туралы көрсетілетін қызметті берушімен хабардар етіледі. Тыңдау хабарлама жасалған күннен бастап 2 (екі) жұмыс күнінен кешіктірілмей жүргізіледі.</w:t>
      </w:r>
    </w:p>
    <w:bookmarkEnd w:id="144"/>
    <w:bookmarkStart w:name="z918" w:id="145"/>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алушымен тыңдау болмаған жағдайда мемлекеттік қызмет көрсету не көрсетуден бас тарту туралы шешім қабылдайды.</w:t>
      </w:r>
    </w:p>
    <w:bookmarkEnd w:id="145"/>
    <w:bookmarkStart w:name="z919" w:id="146"/>
    <w:p>
      <w:pPr>
        <w:spacing w:after="0"/>
        <w:ind w:left="0"/>
        <w:jc w:val="both"/>
      </w:pPr>
      <w:r>
        <w:rPr>
          <w:rFonts w:ascii="Times New Roman"/>
          <w:b w:val="false"/>
          <w:i w:val="false"/>
          <w:color w:val="000000"/>
          <w:sz w:val="28"/>
        </w:rPr>
        <w:t>
      Мемлекеттік қызметті көрсету кезінде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жазбаша келісімін береді.</w:t>
      </w:r>
    </w:p>
    <w:bookmarkEnd w:id="146"/>
    <w:bookmarkStart w:name="z920" w:id="147"/>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құжаттар туралы, заңды тұлға ретінде тіркеу (қайта тіркеу) туралы, дара кәсіпкер ретінде мемлекеттік тіркеу туралы, құқық белгілейтін құжаттар туралы мәліметтерді уәкілетті орган тиісті мемлекеттік ақпараттық жүйелерден портал арқылы уәкілетті лауазымды адамдардың ЭЦҚ-мен куәландырылған электрондық құжат нысанында алады.</w:t>
      </w:r>
    </w:p>
    <w:bookmarkEnd w:id="147"/>
    <w:bookmarkStart w:name="z921" w:id="148"/>
    <w:p>
      <w:pPr>
        <w:spacing w:after="0"/>
        <w:ind w:left="0"/>
        <w:jc w:val="both"/>
      </w:pPr>
      <w:r>
        <w:rPr>
          <w:rFonts w:ascii="Times New Roman"/>
          <w:b w:val="false"/>
          <w:i w:val="false"/>
          <w:color w:val="000000"/>
          <w:sz w:val="28"/>
        </w:rPr>
        <w:t xml:space="preserve">
      4. Рұқсаттар туралы заңның </w:t>
      </w:r>
      <w:r>
        <w:rPr>
          <w:rFonts w:ascii="Times New Roman"/>
          <w:b w:val="false"/>
          <w:i w:val="false"/>
          <w:color w:val="000000"/>
          <w:sz w:val="28"/>
        </w:rPr>
        <w:t>33 бабына</w:t>
      </w:r>
      <w:r>
        <w:rPr>
          <w:rFonts w:ascii="Times New Roman"/>
          <w:b w:val="false"/>
          <w:i w:val="false"/>
          <w:color w:val="000000"/>
          <w:sz w:val="28"/>
        </w:rPr>
        <w:t xml:space="preserve"> сәйкес лицензия және (немесе) лицензияға қосымша мынадай:</w:t>
      </w:r>
    </w:p>
    <w:bookmarkEnd w:id="148"/>
    <w:bookmarkStart w:name="z922" w:id="149"/>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өзгерген;</w:t>
      </w:r>
    </w:p>
    <w:bookmarkEnd w:id="149"/>
    <w:bookmarkStart w:name="z923" w:id="150"/>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bookmarkEnd w:id="150"/>
    <w:bookmarkStart w:name="z924" w:id="151"/>
    <w:p>
      <w:pPr>
        <w:spacing w:after="0"/>
        <w:ind w:left="0"/>
        <w:jc w:val="both"/>
      </w:pPr>
      <w:r>
        <w:rPr>
          <w:rFonts w:ascii="Times New Roman"/>
          <w:b w:val="false"/>
          <w:i w:val="false"/>
          <w:color w:val="000000"/>
          <w:sz w:val="28"/>
        </w:rPr>
        <w:t xml:space="preserve">
      3) заңды тұлға-лицензиат Рұқсаттар туралы заңның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қайта ұйымдастырылған;</w:t>
      </w:r>
    </w:p>
    <w:bookmarkEnd w:id="151"/>
    <w:bookmarkStart w:name="z925" w:id="152"/>
    <w:p>
      <w:pPr>
        <w:spacing w:after="0"/>
        <w:ind w:left="0"/>
        <w:jc w:val="both"/>
      </w:pPr>
      <w:r>
        <w:rPr>
          <w:rFonts w:ascii="Times New Roman"/>
          <w:b w:val="false"/>
          <w:i w:val="false"/>
          <w:color w:val="000000"/>
          <w:sz w:val="28"/>
        </w:rPr>
        <w:t>
      4) заңды тұлға-лицензиаттың, қызметінің нысанасы қаржылық қызметтер көрсету болып табылатын шетелдік заңды тұлға-лицензиат филиалының атауы және (немесе) орналасқан жері өзгерген (лицензияда мекенжай көрсетілген кезде);</w:t>
      </w:r>
    </w:p>
    <w:bookmarkEnd w:id="152"/>
    <w:bookmarkStart w:name="z926" w:id="153"/>
    <w:p>
      <w:pPr>
        <w:spacing w:after="0"/>
        <w:ind w:left="0"/>
        <w:jc w:val="both"/>
      </w:pPr>
      <w:r>
        <w:rPr>
          <w:rFonts w:ascii="Times New Roman"/>
          <w:b w:val="false"/>
          <w:i w:val="false"/>
          <w:color w:val="000000"/>
          <w:sz w:val="28"/>
        </w:rPr>
        <w:t xml:space="preserve">
      5) егер нақты лицензияның иеліктен шығарылатындығы Рұқсаттар туралы </w:t>
      </w:r>
      <w:r>
        <w:rPr>
          <w:rFonts w:ascii="Times New Roman"/>
          <w:b w:val="false"/>
          <w:i w:val="false"/>
          <w:color w:val="000000"/>
          <w:sz w:val="28"/>
        </w:rPr>
        <w:t>заңның</w:t>
      </w:r>
      <w:r>
        <w:rPr>
          <w:rFonts w:ascii="Times New Roman"/>
          <w:b w:val="false"/>
          <w:i w:val="false"/>
          <w:color w:val="000000"/>
          <w:sz w:val="28"/>
        </w:rPr>
        <w:t xml:space="preserve"> 1-қосымшасында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шығарған;</w:t>
      </w:r>
    </w:p>
    <w:bookmarkEnd w:id="153"/>
    <w:bookmarkStart w:name="z927" w:id="154"/>
    <w:p>
      <w:pPr>
        <w:spacing w:after="0"/>
        <w:ind w:left="0"/>
        <w:jc w:val="both"/>
      </w:pPr>
      <w:r>
        <w:rPr>
          <w:rFonts w:ascii="Times New Roman"/>
          <w:b w:val="false"/>
          <w:i w:val="false"/>
          <w:color w:val="000000"/>
          <w:sz w:val="28"/>
        </w:rPr>
        <w:t>
      6)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bookmarkEnd w:id="154"/>
    <w:bookmarkStart w:name="z928" w:id="155"/>
    <w:p>
      <w:pPr>
        <w:spacing w:after="0"/>
        <w:ind w:left="0"/>
        <w:jc w:val="both"/>
      </w:pPr>
      <w:r>
        <w:rPr>
          <w:rFonts w:ascii="Times New Roman"/>
          <w:b w:val="false"/>
          <w:i w:val="false"/>
          <w:color w:val="000000"/>
          <w:sz w:val="28"/>
        </w:rPr>
        <w:t>
      7) Қазақстан Республикасының заңдарында қайта ресімдеу туралы талап болған жағдайларда қайта ресімделуге жатады.</w:t>
      </w:r>
    </w:p>
    <w:bookmarkEnd w:id="155"/>
    <w:bookmarkStart w:name="z929" w:id="156"/>
    <w:p>
      <w:pPr>
        <w:spacing w:after="0"/>
        <w:ind w:left="0"/>
        <w:jc w:val="both"/>
      </w:pPr>
      <w:r>
        <w:rPr>
          <w:rFonts w:ascii="Times New Roman"/>
          <w:b w:val="false"/>
          <w:i w:val="false"/>
          <w:color w:val="000000"/>
          <w:sz w:val="28"/>
        </w:rPr>
        <w:t xml:space="preserve">
      Осы тармақтың бірінші бөлігінің 2), 4) және 6) тармақшаларының күші дара кәсіпкер-лицензиаттың заңды мекенжайының,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көрсетіле отырып, лицензияға қосымшалар үшін объектісінің орналасқан жері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 аттарының өзгеруіне байланысты болған жағдайларға қолданылмайды. Лицензиаттар мен лицензия объектісі мекенжайларының бұлай өзгеруі мемлекеттік ақпараттық жүйелерді интеграциялау арқылы жүзеге асырылады.</w:t>
      </w:r>
    </w:p>
    <w:bookmarkEnd w:id="156"/>
    <w:bookmarkStart w:name="z930" w:id="157"/>
    <w:p>
      <w:pPr>
        <w:spacing w:after="0"/>
        <w:ind w:left="0"/>
        <w:jc w:val="both"/>
      </w:pPr>
      <w:r>
        <w:rPr>
          <w:rFonts w:ascii="Times New Roman"/>
          <w:b w:val="false"/>
          <w:i w:val="false"/>
          <w:color w:val="000000"/>
          <w:sz w:val="28"/>
        </w:rPr>
        <w:t>
      Рұқсат беру тәртібі енгізілген қызмет түрінің және (немесе) кіші түрінің атауы өзгерген кезде, лицензиаттың лицензияны және (немесе) лицензияға қосымшаны қайта ресімдеу туралы өтініш беруге құқығы бар.</w:t>
      </w:r>
    </w:p>
    <w:bookmarkEnd w:id="157"/>
    <w:bookmarkStart w:name="z931" w:id="158"/>
    <w:p>
      <w:pPr>
        <w:spacing w:after="0"/>
        <w:ind w:left="0"/>
        <w:jc w:val="both"/>
      </w:pPr>
      <w:r>
        <w:rPr>
          <w:rFonts w:ascii="Times New Roman"/>
          <w:b w:val="false"/>
          <w:i w:val="false"/>
          <w:color w:val="000000"/>
          <w:sz w:val="28"/>
        </w:rPr>
        <w:t>
      Атауы өзгерген қызмет түріне лицензиясы бар лицензиат лицензияны алдын ала қайта ресімдеген жағдайда, лицензияға қосымша алуға құқылы.</w:t>
      </w:r>
    </w:p>
    <w:bookmarkEnd w:id="158"/>
    <w:bookmarkStart w:name="z932" w:id="159"/>
    <w:p>
      <w:pPr>
        <w:spacing w:after="0"/>
        <w:ind w:left="0"/>
        <w:jc w:val="both"/>
      </w:pPr>
      <w:r>
        <w:rPr>
          <w:rFonts w:ascii="Times New Roman"/>
          <w:b w:val="false"/>
          <w:i w:val="false"/>
          <w:color w:val="000000"/>
          <w:sz w:val="28"/>
        </w:rPr>
        <w:t xml:space="preserve">
      Рұқсаттар туралы заңның 35 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осы 35 баптың </w:t>
      </w:r>
      <w:r>
        <w:rPr>
          <w:rFonts w:ascii="Times New Roman"/>
          <w:b w:val="false"/>
          <w:i w:val="false"/>
          <w:color w:val="000000"/>
          <w:sz w:val="28"/>
        </w:rPr>
        <w:t>1-тармағының</w:t>
      </w:r>
      <w:r>
        <w:rPr>
          <w:rFonts w:ascii="Times New Roman"/>
          <w:b w:val="false"/>
          <w:i w:val="false"/>
          <w:color w:val="000000"/>
          <w:sz w:val="28"/>
        </w:rPr>
        <w:t xml:space="preserve"> 6) және 7) тармақшаларында көзделген негіздер бойынша лицензияның және (немесе) лицензияға қосымшаның қолданысы тоқтатылған немесе лицензия электрондық нысанда ғана ресімделген жағдайларды қоспағанда, лицензияның және (немесе) лицензияға қосымшаның қолданысы тоқтатылған кезде лицензиат лицензияны және (немесе) лицензияға қосымшаны он жұмыс күні ішінде лицензиарға қайтаруға міндетті.</w:t>
      </w:r>
    </w:p>
    <w:bookmarkEnd w:id="159"/>
    <w:bookmarkStart w:name="z933" w:id="160"/>
    <w:p>
      <w:pPr>
        <w:spacing w:after="0"/>
        <w:ind w:left="0"/>
        <w:jc w:val="both"/>
      </w:pPr>
      <w:r>
        <w:rPr>
          <w:rFonts w:ascii="Times New Roman"/>
          <w:b w:val="false"/>
          <w:i w:val="false"/>
          <w:color w:val="000000"/>
          <w:sz w:val="28"/>
        </w:rPr>
        <w:t xml:space="preserve">
      5. Көрсетілетін қызметті берушінің құжаттарды қабылдауға жауапты құрылымдық бөлімшесі құжаттар түскен күні ұсынылған құжаттарды қабылдайды, тексереді және тіркейді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w:t>
      </w:r>
    </w:p>
    <w:bookmarkEnd w:id="160"/>
    <w:bookmarkStart w:name="z934" w:id="161"/>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bookmarkEnd w:id="161"/>
    <w:bookmarkStart w:name="z935" w:id="162"/>
    <w:p>
      <w:pPr>
        <w:spacing w:after="0"/>
        <w:ind w:left="0"/>
        <w:jc w:val="both"/>
      </w:pPr>
      <w:r>
        <w:rPr>
          <w:rFonts w:ascii="Times New Roman"/>
          <w:b w:val="false"/>
          <w:i w:val="false"/>
          <w:color w:val="000000"/>
          <w:sz w:val="28"/>
        </w:rPr>
        <w:t>
      Көрсетілетін қызметті беруші ұсынылған құжаттардың толық болмауын анықтаған кезде көрсетілген мерзімде өтінішті одан әрі қараудан жазбаша дәлелді түрде бас тартады.</w:t>
      </w:r>
    </w:p>
    <w:bookmarkEnd w:id="162"/>
    <w:bookmarkStart w:name="z936" w:id="163"/>
    <w:p>
      <w:pPr>
        <w:spacing w:after="0"/>
        <w:ind w:left="0"/>
        <w:jc w:val="both"/>
      </w:pPr>
      <w:r>
        <w:rPr>
          <w:rFonts w:ascii="Times New Roman"/>
          <w:b w:val="false"/>
          <w:i w:val="false"/>
          <w:color w:val="000000"/>
          <w:sz w:val="28"/>
        </w:rPr>
        <w:t>
      Тапсырылған құжаттар толық болған жағдайда құжаттарды өңдеуге жауапты тұлға құжататрды "е-лицензиялау" ақпараттық жүйесіне енгізеді, өңдейді және көрсетілетін қызметті алушыға мемлекеттік көрсетілетін қызмет нәтижесін жібереді:</w:t>
      </w:r>
    </w:p>
    <w:bookmarkEnd w:id="163"/>
    <w:bookmarkStart w:name="z937" w:id="164"/>
    <w:p>
      <w:pPr>
        <w:spacing w:after="0"/>
        <w:ind w:left="0"/>
        <w:jc w:val="both"/>
      </w:pPr>
      <w:r>
        <w:rPr>
          <w:rFonts w:ascii="Times New Roman"/>
          <w:b w:val="false"/>
          <w:i w:val="false"/>
          <w:color w:val="000000"/>
          <w:sz w:val="28"/>
        </w:rPr>
        <w:t xml:space="preserve">
      1) лицензия беру әлде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жағдайларда және негіздер бойынша мемлекеттік қызмет көрсетуден бас тарту туралы уәжді жауабы – 12 (он екі) жұмыс күнінен кешіктірмей;</w:t>
      </w:r>
    </w:p>
    <w:bookmarkEnd w:id="164"/>
    <w:bookmarkStart w:name="z938" w:id="165"/>
    <w:p>
      <w:pPr>
        <w:spacing w:after="0"/>
        <w:ind w:left="0"/>
        <w:jc w:val="both"/>
      </w:pPr>
      <w:r>
        <w:rPr>
          <w:rFonts w:ascii="Times New Roman"/>
          <w:b w:val="false"/>
          <w:i w:val="false"/>
          <w:color w:val="000000"/>
          <w:sz w:val="28"/>
        </w:rPr>
        <w:t>
      2) лицензияны қайта ресімдеу – 3 (үш) жұмыс күні ішінде;</w:t>
      </w:r>
    </w:p>
    <w:bookmarkEnd w:id="165"/>
    <w:bookmarkStart w:name="z939" w:id="166"/>
    <w:p>
      <w:pPr>
        <w:spacing w:after="0"/>
        <w:ind w:left="0"/>
        <w:jc w:val="both"/>
      </w:pPr>
      <w:r>
        <w:rPr>
          <w:rFonts w:ascii="Times New Roman"/>
          <w:b w:val="false"/>
          <w:i w:val="false"/>
          <w:color w:val="000000"/>
          <w:sz w:val="28"/>
        </w:rPr>
        <w:t>
      3) лицензияның қолданулуы тоқтатылған кезде– 3 (үш) жұмыс күні ішінде.</w:t>
      </w:r>
    </w:p>
    <w:bookmarkEnd w:id="166"/>
    <w:bookmarkStart w:name="z940" w:id="167"/>
    <w:p>
      <w:pPr>
        <w:spacing w:after="0"/>
        <w:ind w:left="0"/>
        <w:jc w:val="both"/>
      </w:pPr>
      <w:r>
        <w:rPr>
          <w:rFonts w:ascii="Times New Roman"/>
          <w:b w:val="false"/>
          <w:i w:val="false"/>
          <w:color w:val="000000"/>
          <w:sz w:val="28"/>
        </w:rPr>
        <w:t>
      6. Мемлекеттік көрсетілетін қызметті е-лицензиялау ақпараттық жүйесі арқылы көсеткен жағдайда оны көрсету сатысы туралы деректерді мемлекеттік қызметтер көрсету мониторингінің ақпараттық жүйесіне автоматты түрде түседі.</w:t>
      </w:r>
    </w:p>
    <w:bookmarkEnd w:id="167"/>
    <w:bookmarkStart w:name="z941" w:id="168"/>
    <w:p>
      <w:pPr>
        <w:spacing w:after="0"/>
        <w:ind w:left="0"/>
        <w:jc w:val="both"/>
      </w:pPr>
      <w:r>
        <w:rPr>
          <w:rFonts w:ascii="Times New Roman"/>
          <w:b w:val="false"/>
          <w:i w:val="false"/>
          <w:color w:val="000000"/>
          <w:sz w:val="28"/>
        </w:rPr>
        <w:t>
      7. Ұсынылған құжаттардың толықтығы фактісі анықталған кезде құжаттарды өңдеуге жауапты қызметкер салық өтінішін алған күннен бастап 1 (бір) жұмыс күні ішінде Қазақстан Республикасы Қаржы министрлігі Мемлекеттік кірістер комитетінің ақпараттық жүйесіне құжаттарды енгізеді және өңдейді және мемлекеттік көрсетілетін қызмет нәтижесін көрсетілетін қызметті алушыға немесе Мемлекеттік корпорацияға жібереді.</w:t>
      </w:r>
    </w:p>
    <w:bookmarkEnd w:id="168"/>
    <w:bookmarkStart w:name="z942" w:id="169"/>
    <w:p>
      <w:pPr>
        <w:spacing w:after="0"/>
        <w:ind w:left="0"/>
        <w:jc w:val="both"/>
      </w:pPr>
      <w:r>
        <w:rPr>
          <w:rFonts w:ascii="Times New Roman"/>
          <w:b w:val="false"/>
          <w:i w:val="false"/>
          <w:color w:val="000000"/>
          <w:sz w:val="28"/>
        </w:rPr>
        <w:t>
      8. Мемлекеттік қызмет көрсету үшін қажетті мәліметтерді қамтитын ақпараттық жүйе істен шыққан жағдайда, көрсетілетін қызметті беруші 30 (отыз) минут ішінде "электрондық үкіметтің" ақпараттық-коммуникациялық инфрақұрылымының операторын (Оператор) мемлекеттік көрсетілетін қызмет атауы, өтініш бойынша әкімшілік құжаттың нөмірі және коды (ӘҚНЖК), немесе өтініштің бірегей сәйкестендіру нөмірі (ӨБСН), әкімшілік құжаттың нөмірі және коды (ӘҚНЖК РҚ), немесе рұқсат құжатының бірегей сәйкестендіру нөмірі (РҚБСН), көрсетілетін қызметті алушының жеке сәйкестендіру нөмірі (ЖСН) немесе бизнес-сәйкестендіру нөмірі (БСН) бойынша ақпаратты міндетті түрде көрсету арқылы, авторизациялау сәтінен бастап қатенің нақты уақытын көрсете отырып, қате пайда болған сәтке дейінгі қадамдық скриншоттарды қоса бере отырып бірыңғай қолдау қызметі sd@nitec.kz электрондық поштасына сұрау салуды жіберу арқылы хабардар етеді.</w:t>
      </w:r>
    </w:p>
    <w:bookmarkEnd w:id="169"/>
    <w:bookmarkStart w:name="z943" w:id="170"/>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170"/>
    <w:bookmarkStart w:name="z944" w:id="171"/>
    <w:p>
      <w:pPr>
        <w:spacing w:after="0"/>
        <w:ind w:left="0"/>
        <w:jc w:val="both"/>
      </w:pPr>
      <w:r>
        <w:rPr>
          <w:rFonts w:ascii="Times New Roman"/>
          <w:b w:val="false"/>
          <w:i w:val="false"/>
          <w:color w:val="000000"/>
          <w:sz w:val="28"/>
        </w:rPr>
        <w:t>
      9. Көрсетілетін қызметті алушы мемлекеттік қызметтерді көрсету нәтижелерімен келіспеген жағдайда көрсетілетін қызметті берушінің әрекетіне (әрекетсіздігіне), шешімдеріне шағым Қазақстан Республикасының заңнамасына сәйкес:</w:t>
      </w:r>
    </w:p>
    <w:bookmarkEnd w:id="171"/>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Бұл ретте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Бұл ретте, көрсетілетін қызмет көрсетуші немесе шағым жасалған лауазымды тұлға егер шағымда көрсетілген талаптарды толық қанағаттандыратын оң шешім қабылдаса немесе әкімшілік әрекетті жүзеге асырса, шағымды қарайтын органға жібермеуге құқылы, алайда бұл 3 (үш) жұмыс күні ішінде жүзеге асырылуы тиіс.</w:t>
      </w:r>
    </w:p>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атына келіп түскен көрсетілетін қызметті алушының шағымы Заңның 25 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0" w:id="172"/>
    <w:p>
      <w:pPr>
        <w:spacing w:after="0"/>
        <w:ind w:left="0"/>
        <w:jc w:val="both"/>
      </w:pPr>
      <w:r>
        <w:rPr>
          <w:rFonts w:ascii="Times New Roman"/>
          <w:b w:val="false"/>
          <w:i w:val="false"/>
          <w:color w:val="000000"/>
          <w:sz w:val="28"/>
        </w:rPr>
        <w:t xml:space="preserve">
      10. Көрсетілген мемлекеттік қызмет нәтижелерімен келіспеген жағдайда, көрсетілетін қызметті алушы Заңның 4 бабы </w:t>
      </w:r>
      <w:r>
        <w:rPr>
          <w:rFonts w:ascii="Times New Roman"/>
          <w:b w:val="false"/>
          <w:i w:val="false"/>
          <w:color w:val="000000"/>
          <w:sz w:val="28"/>
        </w:rPr>
        <w:t>1-тармағы</w:t>
      </w:r>
      <w:r>
        <w:rPr>
          <w:rFonts w:ascii="Times New Roman"/>
          <w:b w:val="false"/>
          <w:i w:val="false"/>
          <w:color w:val="000000"/>
          <w:sz w:val="28"/>
        </w:rPr>
        <w:t xml:space="preserve"> 6)-тармақшасына сәйкес сотқа жүгінеді.</w:t>
      </w:r>
    </w:p>
    <w:bookmarkEnd w:id="172"/>
    <w:bookmarkStart w:name="z951" w:id="173"/>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 Егер заңда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сотқа кері қайтарып алумен қатар жоғары тұрған әкімшілік орган басшысының, лауазымды адамның уәжді ұстанымын ұсынады.</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"Алкоголь өнімін өндіруге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"Алкоголь</w:t>
            </w:r>
            <w:r>
              <w:rPr>
                <w:rFonts w:ascii="Times New Roman"/>
                <w:b w:val="false"/>
                <w:i w:val="false"/>
                <w:color w:val="000000"/>
                <w:sz w:val="20"/>
              </w:rPr>
              <w:t xml:space="preserve"> </w:t>
            </w:r>
            <w:r>
              <w:rPr>
                <w:rFonts w:ascii="Times New Roman"/>
                <w:b/>
                <w:i w:val="false"/>
                <w:color w:val="000000"/>
                <w:sz w:val="20"/>
              </w:rPr>
              <w:t>өнімін</w:t>
            </w:r>
            <w:r>
              <w:rPr>
                <w:rFonts w:ascii="Times New Roman"/>
                <w:b w:val="false"/>
                <w:i w:val="false"/>
                <w:color w:val="000000"/>
                <w:sz w:val="20"/>
              </w:rPr>
              <w:t xml:space="preserve"> </w:t>
            </w:r>
            <w:r>
              <w:rPr>
                <w:rFonts w:ascii="Times New Roman"/>
                <w:b/>
                <w:i w:val="false"/>
                <w:color w:val="000000"/>
                <w:sz w:val="20"/>
              </w:rPr>
              <w:t>өндіруге</w:t>
            </w:r>
            <w:r>
              <w:rPr>
                <w:rFonts w:ascii="Times New Roman"/>
                <w:b w:val="false"/>
                <w:i w:val="false"/>
                <w:color w:val="000000"/>
                <w:sz w:val="20"/>
              </w:rPr>
              <w:t xml:space="preserve"> </w:t>
            </w:r>
            <w:r>
              <w:rPr>
                <w:rFonts w:ascii="Times New Roman"/>
                <w:b/>
                <w:i w:val="false"/>
                <w:color w:val="000000"/>
                <w:sz w:val="20"/>
              </w:rPr>
              <w:t>лицензия</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түрлерінің атауы:</w:t>
            </w:r>
          </w:p>
          <w:p>
            <w:pPr>
              <w:spacing w:after="20"/>
              <w:ind w:left="20"/>
              <w:jc w:val="both"/>
            </w:pPr>
            <w:r>
              <w:rPr>
                <w:rFonts w:ascii="Times New Roman"/>
                <w:b w:val="false"/>
                <w:i w:val="false"/>
                <w:color w:val="000000"/>
                <w:sz w:val="20"/>
              </w:rPr>
              <w:t>
1. Алкоголь өнімін өндіруге лицензия беру;</w:t>
            </w:r>
          </w:p>
          <w:p>
            <w:pPr>
              <w:spacing w:after="20"/>
              <w:ind w:left="20"/>
              <w:jc w:val="both"/>
            </w:pPr>
            <w:r>
              <w:rPr>
                <w:rFonts w:ascii="Times New Roman"/>
                <w:b w:val="false"/>
                <w:i w:val="false"/>
                <w:color w:val="000000"/>
                <w:sz w:val="20"/>
              </w:rPr>
              <w:t>
2. Алкоголь өнімін өндіруге лицензияны қайта ресімдеу;</w:t>
            </w:r>
          </w:p>
          <w:p>
            <w:pPr>
              <w:spacing w:after="20"/>
              <w:ind w:left="20"/>
              <w:jc w:val="both"/>
            </w:pPr>
            <w:r>
              <w:rPr>
                <w:rFonts w:ascii="Times New Roman"/>
                <w:b w:val="false"/>
                <w:i w:val="false"/>
                <w:color w:val="000000"/>
                <w:sz w:val="20"/>
              </w:rPr>
              <w:t>
3. Алкоголь өнімін өндіруге лицензияның қолданылуын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"Электрондық үкімет" веб-порталы арқылы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Тізбенің 9-тармағында көрсетілген жағдайларда және негіздер бойынша лицензия беру немесе мемлекеттік қызмет көрсетуден бас тарту туралы уәжделген жауапты беру – 12 (он екі) жұмыс күнінен кешіктірмей;</w:t>
            </w:r>
          </w:p>
          <w:p>
            <w:pPr>
              <w:spacing w:after="20"/>
              <w:ind w:left="20"/>
              <w:jc w:val="both"/>
            </w:pPr>
            <w:r>
              <w:rPr>
                <w:rFonts w:ascii="Times New Roman"/>
                <w:b w:val="false"/>
                <w:i w:val="false"/>
                <w:color w:val="000000"/>
                <w:sz w:val="20"/>
              </w:rPr>
              <w:t>
2) лицензияны қайта ресімдеу – 3 (үш) жұмыс күні ішінде;</w:t>
            </w:r>
          </w:p>
          <w:p>
            <w:pPr>
              <w:spacing w:after="20"/>
              <w:ind w:left="20"/>
              <w:jc w:val="both"/>
            </w:pPr>
            <w:r>
              <w:rPr>
                <w:rFonts w:ascii="Times New Roman"/>
                <w:b w:val="false"/>
                <w:i w:val="false"/>
                <w:color w:val="000000"/>
                <w:sz w:val="20"/>
              </w:rPr>
              <w:t>
3) лицензияның қолданулуы тоқтатылған кезде–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лауазымды тұлғасыны электрондық цифрлық қолтаңбасымен (бұдан әрі – ЭЦҚ) куәландырылған электрондық құжат нысанындағы лицензия, қайта ресімделген лицензия;</w:t>
            </w:r>
          </w:p>
          <w:p>
            <w:pPr>
              <w:spacing w:after="20"/>
              <w:ind w:left="20"/>
              <w:jc w:val="both"/>
            </w:pPr>
            <w:r>
              <w:rPr>
                <w:rFonts w:ascii="Times New Roman"/>
                <w:b w:val="false"/>
                <w:i w:val="false"/>
                <w:color w:val="000000"/>
                <w:sz w:val="20"/>
              </w:rPr>
              <w:t>
2) осы Тізбенің 9-тармағында көрсетілген жағдайларда және негіздер бойынша мемлекеттік қызмет көрсетуден бас тарту туралы уәжделген жауабы.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қызмет алушыдан алынатын ақы мөлшері және Қазақстан Республикасы заңдарымеп белгіленген ақыны алу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Салық кодексінің 616-бабының </w:t>
            </w:r>
            <w:r>
              <w:rPr>
                <w:rFonts w:ascii="Times New Roman"/>
                <w:b w:val="false"/>
                <w:i w:val="false"/>
                <w:color w:val="000000"/>
                <w:sz w:val="20"/>
              </w:rPr>
              <w:t xml:space="preserve">4-тармағына </w:t>
            </w:r>
            <w:r>
              <w:rPr>
                <w:rFonts w:ascii="Times New Roman"/>
                <w:b w:val="false"/>
                <w:i w:val="false"/>
                <w:color w:val="000000"/>
                <w:sz w:val="20"/>
              </w:rPr>
              <w:t>сәйкес жекелеген қызмет түрлерімен айналысу құқығы үшін лицензиялық алым мөлшерлемелері (бұдан әрі – лицензиялық алым) республикалық бюджет туралы заңда белгіленген және алымды төлеу күні қолданыста болған айлық есептік көрсеткіш (бұдан әрі – АЕК) мөлшері негізге алына отырып белгіленеді және мынаны:</w:t>
            </w:r>
          </w:p>
          <w:p>
            <w:pPr>
              <w:spacing w:after="20"/>
              <w:ind w:left="20"/>
              <w:jc w:val="both"/>
            </w:pPr>
            <w:r>
              <w:rPr>
                <w:rFonts w:ascii="Times New Roman"/>
                <w:b w:val="false"/>
                <w:i w:val="false"/>
                <w:color w:val="000000"/>
                <w:sz w:val="20"/>
              </w:rPr>
              <w:t>
1) лицензияны беру кезінде:</w:t>
            </w:r>
          </w:p>
          <w:p>
            <w:pPr>
              <w:spacing w:after="20"/>
              <w:ind w:left="20"/>
              <w:jc w:val="both"/>
            </w:pPr>
            <w:r>
              <w:rPr>
                <w:rFonts w:ascii="Times New Roman"/>
                <w:b w:val="false"/>
                <w:i w:val="false"/>
                <w:color w:val="000000"/>
                <w:sz w:val="20"/>
              </w:rPr>
              <w:t>
мыналарға:</w:t>
            </w:r>
          </w:p>
          <w:p>
            <w:pPr>
              <w:spacing w:after="20"/>
              <w:ind w:left="20"/>
              <w:jc w:val="both"/>
            </w:pPr>
            <w:r>
              <w:rPr>
                <w:rFonts w:ascii="Times New Roman"/>
                <w:b w:val="false"/>
                <w:i w:val="false"/>
                <w:color w:val="000000"/>
                <w:sz w:val="20"/>
              </w:rPr>
              <w:t>
сыра өнімінен басқа алкоголь өнімдерін өндіруге – 3000 АЕК;</w:t>
            </w:r>
          </w:p>
          <w:p>
            <w:pPr>
              <w:spacing w:after="20"/>
              <w:ind w:left="20"/>
              <w:jc w:val="both"/>
            </w:pPr>
            <w:r>
              <w:rPr>
                <w:rFonts w:ascii="Times New Roman"/>
                <w:b w:val="false"/>
                <w:i w:val="false"/>
                <w:color w:val="000000"/>
                <w:sz w:val="20"/>
              </w:rPr>
              <w:t>
сыра өнімдерін өндіруге - 2000 АЕК;</w:t>
            </w:r>
          </w:p>
          <w:p>
            <w:pPr>
              <w:spacing w:after="20"/>
              <w:ind w:left="20"/>
              <w:jc w:val="both"/>
            </w:pPr>
            <w:r>
              <w:rPr>
                <w:rFonts w:ascii="Times New Roman"/>
                <w:b w:val="false"/>
                <w:i w:val="false"/>
                <w:color w:val="000000"/>
                <w:sz w:val="20"/>
              </w:rPr>
              <w:t xml:space="preserve">
2) лицензияны қайта ресімдеу кезінде – лицензияны беру кезіндегі мөлшерлеменің 10%-ын құрайды. </w:t>
            </w:r>
          </w:p>
          <w:p>
            <w:pPr>
              <w:spacing w:after="20"/>
              <w:ind w:left="20"/>
              <w:jc w:val="both"/>
            </w:pPr>
            <w:r>
              <w:rPr>
                <w:rFonts w:ascii="Times New Roman"/>
                <w:b w:val="false"/>
                <w:i w:val="false"/>
                <w:color w:val="000000"/>
                <w:sz w:val="20"/>
              </w:rPr>
              <w:t>
Лицензиялық алымды төлеу екінші деңгейдегі банктер және банктік операциялардың жекелеген түрлерін жүзеге асыратын ұйымдар арқылы қолма-қол ақша және қолма-қол ақшасыз нысанда жүзеге асырылады.</w:t>
            </w:r>
          </w:p>
          <w:p>
            <w:pPr>
              <w:spacing w:after="20"/>
              <w:ind w:left="20"/>
              <w:jc w:val="both"/>
            </w:pPr>
            <w:r>
              <w:rPr>
                <w:rFonts w:ascii="Times New Roman"/>
                <w:b w:val="false"/>
                <w:i w:val="false"/>
                <w:color w:val="000000"/>
                <w:sz w:val="20"/>
              </w:rPr>
              <w:t>
Портал арқылы сұрау салу берілген кезде төлем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ҚР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ҚР мерекелер туралы Заңы)</w:t>
            </w:r>
          </w:p>
          <w:p>
            <w:pPr>
              <w:spacing w:after="20"/>
              <w:ind w:left="20"/>
              <w:jc w:val="both"/>
            </w:pPr>
            <w:r>
              <w:rPr>
                <w:rFonts w:ascii="Times New Roman"/>
                <w:b w:val="false"/>
                <w:i w:val="false"/>
                <w:color w:val="000000"/>
                <w:sz w:val="20"/>
              </w:rPr>
              <w:t>
сәйкес демалыс және мерекелік күндерден басқа, дүйсенбіден бастап жұмаға дейін, 13.00-ден 14.30-ға дейінгі түскі үзіліспен, сағат 8.30-ден 18.00-ға дейін.</w:t>
            </w:r>
          </w:p>
          <w:p>
            <w:pPr>
              <w:spacing w:after="20"/>
              <w:ind w:left="20"/>
              <w:jc w:val="both"/>
            </w:pPr>
            <w:r>
              <w:rPr>
                <w:rFonts w:ascii="Times New Roman"/>
                <w:b w:val="false"/>
                <w:i w:val="false"/>
                <w:color w:val="000000"/>
                <w:sz w:val="20"/>
              </w:rPr>
              <w:t>
Мемлекеттік көрсетілетін қызмет кезекпен көрсетіледі,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ҚР Еңбек кодексіне ҚР мерекелер туралы Заңына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орнының мекенжайы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алу үшін:</w:t>
            </w:r>
          </w:p>
          <w:p>
            <w:pPr>
              <w:spacing w:after="20"/>
              <w:ind w:left="20"/>
              <w:jc w:val="both"/>
            </w:pPr>
            <w:r>
              <w:rPr>
                <w:rFonts w:ascii="Times New Roman"/>
                <w:b w:val="false"/>
                <w:i w:val="false"/>
                <w:color w:val="000000"/>
                <w:sz w:val="20"/>
              </w:rPr>
              <w:t>
осы Қағиданың 2 немесе 3-қосымшаларына сәйкес электрондық құжат нысанындағы өтініш;</w:t>
            </w:r>
          </w:p>
          <w:p>
            <w:pPr>
              <w:spacing w:after="20"/>
              <w:ind w:left="20"/>
              <w:jc w:val="both"/>
            </w:pPr>
            <w:r>
              <w:rPr>
                <w:rFonts w:ascii="Times New Roman"/>
                <w:b w:val="false"/>
                <w:i w:val="false"/>
                <w:color w:val="000000"/>
                <w:sz w:val="20"/>
              </w:rPr>
              <w:t>
ЭҮТШ арқылы төленген жағдайларды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алкоголь өнімдерін өндіруші әзірлеген және толтырған өндіріс паспортының электрондық көшірмесі;</w:t>
            </w:r>
          </w:p>
          <w:p>
            <w:pPr>
              <w:spacing w:after="20"/>
              <w:ind w:left="20"/>
              <w:jc w:val="both"/>
            </w:pPr>
            <w:r>
              <w:rPr>
                <w:rFonts w:ascii="Times New Roman"/>
                <w:b w:val="false"/>
                <w:i w:val="false"/>
                <w:color w:val="000000"/>
                <w:sz w:val="20"/>
              </w:rPr>
              <w:t>
арақтардың, айрықша арақтардың, тауардың шығарылған жерінің атауы қорғалған арақтардың қажетті көлемін өндіруге мүмкіндік беретін жабдықтың пайдалану – техникалық сипаттамасын қамтитын жабдықтың паспорттарының көшірмелерін қоса бере отырып, өтініш беруші жүргізетін өндірістік қуат есебінің электрондық көшірмесі;</w:t>
            </w:r>
          </w:p>
          <w:p>
            <w:pPr>
              <w:spacing w:after="20"/>
              <w:ind w:left="20"/>
              <w:jc w:val="both"/>
            </w:pPr>
            <w:r>
              <w:rPr>
                <w:rFonts w:ascii="Times New Roman"/>
                <w:b w:val="false"/>
                <w:i w:val="false"/>
                <w:color w:val="000000"/>
                <w:sz w:val="20"/>
              </w:rPr>
              <w:t>
ұйымның теңгеріміне технологиялық жабдықты қабылдау туралы бухгалтерлік (есептік) құжаттардың электрондық көшірмелері;</w:t>
            </w:r>
          </w:p>
          <w:p>
            <w:pPr>
              <w:spacing w:after="20"/>
              <w:ind w:left="20"/>
              <w:jc w:val="both"/>
            </w:pPr>
            <w:r>
              <w:rPr>
                <w:rFonts w:ascii="Times New Roman"/>
                <w:b w:val="false"/>
                <w:i w:val="false"/>
                <w:color w:val="000000"/>
                <w:sz w:val="20"/>
              </w:rPr>
              <w:t>
осы Қағиданың 4-қосымшасына сәйкес электрондық құжат нысанындағы алкоголь өнімдерінің өндірісі саласындағы қызметті жүзеге асыру үшін қойылатын біліктілік талаптарына мәліметтер нысандары;</w:t>
            </w:r>
          </w:p>
          <w:p>
            <w:pPr>
              <w:spacing w:after="20"/>
              <w:ind w:left="20"/>
              <w:jc w:val="both"/>
            </w:pPr>
            <w:r>
              <w:rPr>
                <w:rFonts w:ascii="Times New Roman"/>
                <w:b w:val="false"/>
                <w:i w:val="false"/>
                <w:color w:val="000000"/>
                <w:sz w:val="20"/>
              </w:rPr>
              <w:t>
2) лицензияны қайта ресімдеу үшін:</w:t>
            </w:r>
          </w:p>
          <w:p>
            <w:pPr>
              <w:spacing w:after="20"/>
              <w:ind w:left="20"/>
              <w:jc w:val="both"/>
            </w:pPr>
            <w:r>
              <w:rPr>
                <w:rFonts w:ascii="Times New Roman"/>
                <w:b w:val="false"/>
                <w:i w:val="false"/>
                <w:color w:val="000000"/>
                <w:sz w:val="20"/>
              </w:rPr>
              <w:t>
осы Қағиданың 5 немесе 6-қосымшасына сәйкес электрондық құжат нысанындағы өтініш;</w:t>
            </w:r>
          </w:p>
          <w:p>
            <w:pPr>
              <w:spacing w:after="20"/>
              <w:ind w:left="20"/>
              <w:jc w:val="both"/>
            </w:pPr>
            <w:r>
              <w:rPr>
                <w:rFonts w:ascii="Times New Roman"/>
                <w:b w:val="false"/>
                <w:i w:val="false"/>
                <w:color w:val="000000"/>
                <w:sz w:val="20"/>
              </w:rPr>
              <w:t>
ЭҮТШ арқылы төленген жағдайларды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мемлекеттік ақпараттық жүйелерде бар құжаттарды қоспағанда, лицензияны және (немесе) лицензияға қосымшаны қайта ресімдеу үшін негіз болатын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көрсетілетін қызметті алушылардың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4) лицензиар тиісті келісуші мемлекеттік органнан көрсетілетін қызметті алушының лицензиялау кезінде қойылатын талаптарға сәйкес келмейтіні туралы жауап алған;</w:t>
            </w:r>
          </w:p>
          <w:p>
            <w:pPr>
              <w:spacing w:after="20"/>
              <w:ind w:left="20"/>
              <w:jc w:val="both"/>
            </w:pPr>
            <w:r>
              <w:rPr>
                <w:rFonts w:ascii="Times New Roman"/>
                <w:b w:val="false"/>
                <w:i w:val="false"/>
                <w:color w:val="000000"/>
                <w:sz w:val="20"/>
              </w:rPr>
              <w:t>
5)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6) сот орындаушысының ұсынуы негізінде сот көрсетілетін қызметті алушы-борышкерге лицензия беруге уақытша тыйым салған;</w:t>
            </w:r>
          </w:p>
          <w:p>
            <w:pPr>
              <w:spacing w:after="20"/>
              <w:ind w:left="20"/>
              <w:jc w:val="both"/>
            </w:pPr>
            <w:r>
              <w:rPr>
                <w:rFonts w:ascii="Times New Roman"/>
                <w:b w:val="false"/>
                <w:i w:val="false"/>
                <w:color w:val="000000"/>
                <w:sz w:val="20"/>
              </w:rPr>
              <w:t>
7) өтініш беруші лицензия алу үшін ұсынған құжаттардың және (немесе) оларда қамтылған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8)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9)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10)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кезде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порталдағы "жеке кабинеті", бірыңғай байланыс орталығы 1414, 8 800 080 7777 арқылы қашықтықтан қол жеткізу режимінде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"Алкоголь өнімін өндіруге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қағидасына</w:t>
            </w:r>
            <w:r>
              <w:br/>
            </w:r>
            <w:r>
              <w:rPr>
                <w:rFonts w:ascii="Times New Roman"/>
                <w:b w:val="false"/>
                <w:i w:val="false"/>
                <w:color w:val="000000"/>
                <w:sz w:val="20"/>
              </w:rPr>
              <w:t>2-қосымша</w:t>
            </w:r>
          </w:p>
        </w:tc>
      </w:tr>
    </w:tbl>
    <w:bookmarkStart w:name="z992" w:id="174"/>
    <w:p>
      <w:pPr>
        <w:spacing w:after="0"/>
        <w:ind w:left="0"/>
        <w:jc w:val="left"/>
      </w:pPr>
      <w:r>
        <w:rPr>
          <w:rFonts w:ascii="Times New Roman"/>
          <w:b/>
          <w:i w:val="false"/>
          <w:color w:val="000000"/>
        </w:rPr>
        <w:t xml:space="preserve"> Заңды тұлғаның лицензияны және (немесе) лицензияға қосымшаны алуға өтініші</w:t>
      </w:r>
    </w:p>
    <w:bookmarkEnd w:id="174"/>
    <w:p>
      <w:pPr>
        <w:spacing w:after="0"/>
        <w:ind w:left="0"/>
        <w:jc w:val="both"/>
      </w:pPr>
      <w:r>
        <w:rPr>
          <w:rFonts w:ascii="Times New Roman"/>
          <w:b w:val="false"/>
          <w:i w:val="false"/>
          <w:color w:val="000000"/>
          <w:sz w:val="28"/>
        </w:rPr>
        <w:t>
      Кімге_____________________________________________________________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кімнен____________________________________________________________</w:t>
      </w:r>
    </w:p>
    <w:p>
      <w:pPr>
        <w:spacing w:after="0"/>
        <w:ind w:left="0"/>
        <w:jc w:val="both"/>
      </w:pPr>
      <w:r>
        <w:rPr>
          <w:rFonts w:ascii="Times New Roman"/>
          <w:b w:val="false"/>
          <w:i w:val="false"/>
          <w:color w:val="000000"/>
          <w:sz w:val="28"/>
        </w:rPr>
        <w:t>
      (заңды тұлғаның толық атауы,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(қызметтің түрі және (немесе) кіші түрі (-лері) көрсетілсін)</w:t>
      </w:r>
    </w:p>
    <w:p>
      <w:pPr>
        <w:spacing w:after="0"/>
        <w:ind w:left="0"/>
        <w:jc w:val="both"/>
      </w:pPr>
      <w:r>
        <w:rPr>
          <w:rFonts w:ascii="Times New Roman"/>
          <w:b w:val="false"/>
          <w:i w:val="false"/>
          <w:color w:val="000000"/>
          <w:sz w:val="28"/>
        </w:rPr>
        <w:t>
      жүзеге асыруға лицензия және (немесе) лицензияға қосымшаны қағаз жеткізгіште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(лицензияны қағаз жеткізгіште алу қажет болған жағдайда, X белгісін қою керек) </w:t>
      </w:r>
    </w:p>
    <w:p>
      <w:pPr>
        <w:spacing w:after="0"/>
        <w:ind w:left="0"/>
        <w:jc w:val="both"/>
      </w:pP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(почта индексі, облыс, қала, аудан, елді мекен, көшенің аты, үйдің/ғимараттың (стационарлық үй-жайдың) нөмірі)</w:t>
      </w:r>
    </w:p>
    <w:p>
      <w:pPr>
        <w:spacing w:after="0"/>
        <w:ind w:left="0"/>
        <w:jc w:val="both"/>
      </w:pPr>
      <w:r>
        <w:rPr>
          <w:rFonts w:ascii="Times New Roman"/>
          <w:b w:val="false"/>
          <w:i w:val="false"/>
          <w:color w:val="000000"/>
          <w:sz w:val="28"/>
        </w:rPr>
        <w:t>
      Электрондық поштасы 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жүзеге асыру мекенжайы (лар)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(почта индексі, облыс, қала, аудан, елді мекен, көшенің аты, үйдің/ғимараттың (стационарлық үй-жайлар) нөмірі)</w:t>
      </w:r>
    </w:p>
    <w:p>
      <w:pPr>
        <w:spacing w:after="0"/>
        <w:ind w:left="0"/>
        <w:jc w:val="both"/>
      </w:pPr>
      <w:r>
        <w:rPr>
          <w:rFonts w:ascii="Times New Roman"/>
          <w:b w:val="false"/>
          <w:i w:val="false"/>
          <w:color w:val="000000"/>
          <w:sz w:val="28"/>
        </w:rPr>
        <w:t>
      Қоса берілген құжаттар ____________ парақ.</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көрсетілген деректердің бәрі ресми байланыстар болып табылатыны және лицензия және (немесе) лицензияға қосымшаны беру немесе беруден бас тарту мәселелері бойынша оларға кез келген ақпаратты жіберуге болатыны;</w:t>
      </w:r>
    </w:p>
    <w:p>
      <w:pPr>
        <w:spacing w:after="0"/>
        <w:ind w:left="0"/>
        <w:jc w:val="both"/>
      </w:pPr>
      <w:r>
        <w:rPr>
          <w:rFonts w:ascii="Times New Roman"/>
          <w:b w:val="false"/>
          <w:i w:val="false"/>
          <w:color w:val="000000"/>
          <w:sz w:val="28"/>
        </w:rPr>
        <w:t>
      өтініш берушіге соттың лицензияланатын қызмет түрімен және (немесе) кіші түрімен айналысуға тыйым салмағаны;</w:t>
      </w:r>
    </w:p>
    <w:p>
      <w:pPr>
        <w:spacing w:after="0"/>
        <w:ind w:left="0"/>
        <w:jc w:val="both"/>
      </w:pPr>
      <w:r>
        <w:rPr>
          <w:rFonts w:ascii="Times New Roman"/>
          <w:b w:val="false"/>
          <w:i w:val="false"/>
          <w:color w:val="000000"/>
          <w:sz w:val="28"/>
        </w:rPr>
        <w:t>
      қоса беріліп отырған құжаттардың бәрі шындыққа сәйкес келетіні және жарамды болып табылатыны расталады.</w:t>
      </w:r>
    </w:p>
    <w:p>
      <w:pPr>
        <w:spacing w:after="0"/>
        <w:ind w:left="0"/>
        <w:jc w:val="both"/>
      </w:pPr>
      <w:r>
        <w:rPr>
          <w:rFonts w:ascii="Times New Roman"/>
          <w:b w:val="false"/>
          <w:i w:val="false"/>
          <w:color w:val="000000"/>
          <w:sz w:val="28"/>
        </w:rPr>
        <w:t xml:space="preserve">
      Басшы ______________ 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Толтырылған күні: 20___ жылғы "___"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"Алкоголь өнімін өндіруге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қағидасына</w:t>
            </w:r>
            <w:r>
              <w:br/>
            </w:r>
            <w:r>
              <w:rPr>
                <w:rFonts w:ascii="Times New Roman"/>
                <w:b w:val="false"/>
                <w:i w:val="false"/>
                <w:color w:val="000000"/>
                <w:sz w:val="20"/>
              </w:rPr>
              <w:t>3-қосымша</w:t>
            </w:r>
          </w:p>
        </w:tc>
      </w:tr>
    </w:tbl>
    <w:bookmarkStart w:name="z1023" w:id="175"/>
    <w:p>
      <w:pPr>
        <w:spacing w:after="0"/>
        <w:ind w:left="0"/>
        <w:jc w:val="left"/>
      </w:pPr>
      <w:r>
        <w:rPr>
          <w:rFonts w:ascii="Times New Roman"/>
          <w:b/>
          <w:i w:val="false"/>
          <w:color w:val="000000"/>
        </w:rPr>
        <w:t xml:space="preserve"> Жеке тұлғаның лицензияны және (немесе) лицензияға қосымшаны алуға өтініші</w:t>
      </w:r>
    </w:p>
    <w:bookmarkEnd w:id="175"/>
    <w:p>
      <w:pPr>
        <w:spacing w:after="0"/>
        <w:ind w:left="0"/>
        <w:jc w:val="both"/>
      </w:pPr>
      <w:r>
        <w:rPr>
          <w:rFonts w:ascii="Times New Roman"/>
          <w:b w:val="false"/>
          <w:i w:val="false"/>
          <w:color w:val="000000"/>
          <w:sz w:val="28"/>
        </w:rPr>
        <w:t>
      Кімге 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 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(қызметтің түрі және (немесе) кіші түрі (-лері) көрсетілсін)</w:t>
      </w:r>
    </w:p>
    <w:p>
      <w:pPr>
        <w:spacing w:after="0"/>
        <w:ind w:left="0"/>
        <w:jc w:val="both"/>
      </w:pPr>
      <w:r>
        <w:rPr>
          <w:rFonts w:ascii="Times New Roman"/>
          <w:b w:val="false"/>
          <w:i w:val="false"/>
          <w:color w:val="000000"/>
          <w:sz w:val="28"/>
        </w:rPr>
        <w:t>
      жүзеге асыруға лицензия және (немесе) лицензияға қосымшаны қағаз жеткізгіште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(лицензияны қағаз жеткізгіште алу қажет болған жағдайда, X белгісін қою керек) беруді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(почта индексі, облыс, қала, аудан, елді мекен, көшенің аты, үйдің/ғимараттың нөмірі)</w:t>
      </w:r>
    </w:p>
    <w:p>
      <w:pPr>
        <w:spacing w:after="0"/>
        <w:ind w:left="0"/>
        <w:jc w:val="both"/>
      </w:pPr>
      <w:r>
        <w:rPr>
          <w:rFonts w:ascii="Times New Roman"/>
          <w:b w:val="false"/>
          <w:i w:val="false"/>
          <w:color w:val="000000"/>
          <w:sz w:val="28"/>
        </w:rPr>
        <w:t>
      Электрондық поштасы 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Факс__________________________________________________________</w:t>
      </w:r>
    </w:p>
    <w:p>
      <w:pPr>
        <w:spacing w:after="0"/>
        <w:ind w:left="0"/>
        <w:jc w:val="both"/>
      </w:pPr>
      <w:r>
        <w:rPr>
          <w:rFonts w:ascii="Times New Roman"/>
          <w:b w:val="false"/>
          <w:i w:val="false"/>
          <w:color w:val="000000"/>
          <w:sz w:val="28"/>
        </w:rPr>
        <w:t xml:space="preserve">
      Банктік шоты 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жүзеге асыру мекенжайы (лары) ___________________________</w:t>
      </w:r>
    </w:p>
    <w:p>
      <w:pPr>
        <w:spacing w:after="0"/>
        <w:ind w:left="0"/>
        <w:jc w:val="both"/>
      </w:pPr>
      <w:r>
        <w:rPr>
          <w:rFonts w:ascii="Times New Roman"/>
          <w:b w:val="false"/>
          <w:i w:val="false"/>
          <w:color w:val="000000"/>
          <w:sz w:val="28"/>
        </w:rPr>
        <w:t>
      (почта индексі, облыс, қала, аудан, елді мекен, көшенің аты, үйдің/ғимараттың нөмірі)</w:t>
      </w:r>
    </w:p>
    <w:p>
      <w:pPr>
        <w:spacing w:after="0"/>
        <w:ind w:left="0"/>
        <w:jc w:val="both"/>
      </w:pPr>
      <w:r>
        <w:rPr>
          <w:rFonts w:ascii="Times New Roman"/>
          <w:b w:val="false"/>
          <w:i w:val="false"/>
          <w:color w:val="000000"/>
          <w:sz w:val="28"/>
        </w:rPr>
        <w:t>
      Қоса берілген құжаттар ____________ парақ.</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көрсетілген деректердің бәрі ресми байланыстар болып табылатыны және лицензия және (немесе) лицензияға қосымшаны беру немесе беруден бас тарту мәселелері бойынша оларға кез келген ақпаратты жіберуге болатыны;</w:t>
      </w:r>
    </w:p>
    <w:p>
      <w:pPr>
        <w:spacing w:after="0"/>
        <w:ind w:left="0"/>
        <w:jc w:val="both"/>
      </w:pPr>
      <w:r>
        <w:rPr>
          <w:rFonts w:ascii="Times New Roman"/>
          <w:b w:val="false"/>
          <w:i w:val="false"/>
          <w:color w:val="000000"/>
          <w:sz w:val="28"/>
        </w:rPr>
        <w:t>
      өтініш берушіге соттың лицензияланатын қызмет түрімен және (немесе) кіші түрімен айналысуға тыйым салмағаны;</w:t>
      </w:r>
    </w:p>
    <w:p>
      <w:pPr>
        <w:spacing w:after="0"/>
        <w:ind w:left="0"/>
        <w:jc w:val="both"/>
      </w:pPr>
      <w:r>
        <w:rPr>
          <w:rFonts w:ascii="Times New Roman"/>
          <w:b w:val="false"/>
          <w:i w:val="false"/>
          <w:color w:val="000000"/>
          <w:sz w:val="28"/>
        </w:rPr>
        <w:t>
      қоса беріліп отырған құжаттардың бәрі шындыққа сәйкес келетіні және жарамды болып табылатыны расталады.</w:t>
      </w:r>
    </w:p>
    <w:p>
      <w:pPr>
        <w:spacing w:after="0"/>
        <w:ind w:left="0"/>
        <w:jc w:val="both"/>
      </w:pPr>
      <w:r>
        <w:rPr>
          <w:rFonts w:ascii="Times New Roman"/>
          <w:b w:val="false"/>
          <w:i w:val="false"/>
          <w:color w:val="000000"/>
          <w:sz w:val="28"/>
        </w:rPr>
        <w:t xml:space="preserve">
      Басшы _______________ 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Толтырылған күні: 20___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"Алкоголь өнімін өндіруге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қағидасына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30 қаңтардағы</w:t>
            </w:r>
            <w:r>
              <w:br/>
            </w:r>
            <w:r>
              <w:rPr>
                <w:rFonts w:ascii="Times New Roman"/>
                <w:b w:val="false"/>
                <w:i w:val="false"/>
                <w:color w:val="000000"/>
                <w:sz w:val="20"/>
              </w:rPr>
              <w:t>№ 60 қаулысымен</w:t>
            </w:r>
            <w:r>
              <w:br/>
            </w:r>
            <w:r>
              <w:rPr>
                <w:rFonts w:ascii="Times New Roman"/>
                <w:b w:val="false"/>
                <w:i w:val="false"/>
                <w:color w:val="000000"/>
                <w:sz w:val="20"/>
              </w:rPr>
              <w:t>Бекітілген Алкоголь өнімдерін</w:t>
            </w:r>
            <w:r>
              <w:br/>
            </w:r>
            <w:r>
              <w:rPr>
                <w:rFonts w:ascii="Times New Roman"/>
                <w:b w:val="false"/>
                <w:i w:val="false"/>
                <w:color w:val="000000"/>
                <w:sz w:val="20"/>
              </w:rPr>
              <w:t>өндіру аумағында оны сақтау,</w:t>
            </w:r>
            <w:r>
              <w:br/>
            </w:r>
            <w:r>
              <w:rPr>
                <w:rFonts w:ascii="Times New Roman"/>
                <w:b w:val="false"/>
                <w:i w:val="false"/>
                <w:color w:val="000000"/>
                <w:sz w:val="20"/>
              </w:rPr>
              <w:t>көтерме және (немесе) бөлшек</w:t>
            </w:r>
            <w:r>
              <w:br/>
            </w:r>
            <w:r>
              <w:rPr>
                <w:rFonts w:ascii="Times New Roman"/>
                <w:b w:val="false"/>
                <w:i w:val="false"/>
                <w:color w:val="000000"/>
                <w:sz w:val="20"/>
              </w:rPr>
              <w:t>саудада сату жөніндегі қызметті</w:t>
            </w:r>
            <w:r>
              <w:br/>
            </w:r>
            <w:r>
              <w:rPr>
                <w:rFonts w:ascii="Times New Roman"/>
                <w:b w:val="false"/>
                <w:i w:val="false"/>
                <w:color w:val="000000"/>
                <w:sz w:val="20"/>
              </w:rPr>
              <w:t>қоспағанда, этил спиртін өндіру,</w:t>
            </w:r>
            <w:r>
              <w:br/>
            </w:r>
            <w:r>
              <w:rPr>
                <w:rFonts w:ascii="Times New Roman"/>
                <w:b w:val="false"/>
                <w:i w:val="false"/>
                <w:color w:val="000000"/>
                <w:sz w:val="20"/>
              </w:rPr>
              <w:t>алкоголь өнімін өндіру,</w:t>
            </w:r>
            <w:r>
              <w:br/>
            </w:r>
            <w:r>
              <w:rPr>
                <w:rFonts w:ascii="Times New Roman"/>
                <w:b w:val="false"/>
                <w:i w:val="false"/>
                <w:color w:val="000000"/>
                <w:sz w:val="20"/>
              </w:rPr>
              <w:t>алкоголь өнімін сақтау,</w:t>
            </w:r>
            <w:r>
              <w:br/>
            </w:r>
            <w:r>
              <w:rPr>
                <w:rFonts w:ascii="Times New Roman"/>
                <w:b w:val="false"/>
                <w:i w:val="false"/>
                <w:color w:val="000000"/>
                <w:sz w:val="20"/>
              </w:rPr>
              <w:t>көтерме және (немесе)</w:t>
            </w:r>
            <w:r>
              <w:br/>
            </w:r>
            <w:r>
              <w:rPr>
                <w:rFonts w:ascii="Times New Roman"/>
                <w:b w:val="false"/>
                <w:i w:val="false"/>
                <w:color w:val="000000"/>
                <w:sz w:val="20"/>
              </w:rPr>
              <w:t>бөлшек саудада сату жөніндегі</w:t>
            </w:r>
            <w:r>
              <w:br/>
            </w:r>
            <w:r>
              <w:rPr>
                <w:rFonts w:ascii="Times New Roman"/>
                <w:b w:val="false"/>
                <w:i w:val="false"/>
                <w:color w:val="000000"/>
                <w:sz w:val="20"/>
              </w:rPr>
              <w:t>қызметті жүзеге асыруға</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сәйкестігін</w:t>
            </w:r>
            <w:r>
              <w:br/>
            </w:r>
            <w:r>
              <w:rPr>
                <w:rFonts w:ascii="Times New Roman"/>
                <w:b w:val="false"/>
                <w:i w:val="false"/>
                <w:color w:val="000000"/>
                <w:sz w:val="20"/>
              </w:rPr>
              <w:t>растайтын құжаттар</w:t>
            </w:r>
            <w:r>
              <w:br/>
            </w:r>
            <w:r>
              <w:rPr>
                <w:rFonts w:ascii="Times New Roman"/>
                <w:b w:val="false"/>
                <w:i w:val="false"/>
                <w:color w:val="000000"/>
                <w:sz w:val="20"/>
              </w:rPr>
              <w:t>тізбесіне қосымша</w:t>
            </w:r>
          </w:p>
        </w:tc>
      </w:tr>
    </w:tbl>
    <w:bookmarkStart w:name="z1053" w:id="176"/>
    <w:p>
      <w:pPr>
        <w:spacing w:after="0"/>
        <w:ind w:left="0"/>
        <w:jc w:val="left"/>
      </w:pPr>
      <w:r>
        <w:rPr>
          <w:rFonts w:ascii="Times New Roman"/>
          <w:b/>
          <w:i w:val="false"/>
          <w:color w:val="000000"/>
        </w:rPr>
        <w:t xml:space="preserve"> Алкоголь өнімін өндіру, саласындағы қызметті жүзеге асыруға қойылатын біліктілік талаптарына мәліметтер нысандары</w:t>
      </w:r>
    </w:p>
    <w:bookmarkEnd w:id="176"/>
    <w:bookmarkStart w:name="z1054" w:id="177"/>
    <w:p>
      <w:pPr>
        <w:spacing w:after="0"/>
        <w:ind w:left="0"/>
        <w:jc w:val="both"/>
      </w:pPr>
      <w:r>
        <w:rPr>
          <w:rFonts w:ascii="Times New Roman"/>
          <w:b w:val="false"/>
          <w:i w:val="false"/>
          <w:color w:val="000000"/>
          <w:sz w:val="28"/>
        </w:rPr>
        <w:t>
      Этил спиртін өндіру саласындағы қызмет түрі үшін:</w:t>
      </w:r>
    </w:p>
    <w:bookmarkEnd w:id="177"/>
    <w:bookmarkStart w:name="z1055" w:id="178"/>
    <w:p>
      <w:pPr>
        <w:spacing w:after="0"/>
        <w:ind w:left="0"/>
        <w:jc w:val="both"/>
      </w:pPr>
      <w:r>
        <w:rPr>
          <w:rFonts w:ascii="Times New Roman"/>
          <w:b w:val="false"/>
          <w:i w:val="false"/>
          <w:color w:val="000000"/>
          <w:sz w:val="28"/>
        </w:rPr>
        <w:t>
      1.1 Этил спиртін өндіру паспортында көрсетілген мәліметтерге сәйкес келетін меншік құқығындағы стационарлық үй-жайлар:</w:t>
      </w:r>
    </w:p>
    <w:bookmarkEnd w:id="178"/>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орналасқан жерінің мекенжайы (почта индексі, облыс, қала, аудан, елді мекен, көшенің атауы, үйдің/ғимараттың (стационарлық үй-жайдың) нөмірі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стационарлық үй-жайдың кадастрлық нөмірі _______________________;</w:t>
      </w:r>
    </w:p>
    <w:p>
      <w:pPr>
        <w:spacing w:after="0"/>
        <w:ind w:left="0"/>
        <w:jc w:val="both"/>
      </w:pPr>
      <w:r>
        <w:rPr>
          <w:rFonts w:ascii="Times New Roman"/>
          <w:b w:val="false"/>
          <w:i w:val="false"/>
          <w:color w:val="000000"/>
          <w:sz w:val="28"/>
        </w:rPr>
        <w:t>
      3) меншік құқығы туындауының негізі ______________________________;</w:t>
      </w:r>
    </w:p>
    <w:p>
      <w:pPr>
        <w:spacing w:after="0"/>
        <w:ind w:left="0"/>
        <w:jc w:val="both"/>
      </w:pPr>
      <w:r>
        <w:rPr>
          <w:rFonts w:ascii="Times New Roman"/>
          <w:b w:val="false"/>
          <w:i w:val="false"/>
          <w:color w:val="000000"/>
          <w:sz w:val="28"/>
        </w:rPr>
        <w:t>
      4) меншік құқығының туындауын растайтын құжаттың (құжаттардың) нөмірі мен күні</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5) нысаналы мақсаты (жоспар бойынша литер) _______________________;</w:t>
      </w:r>
    </w:p>
    <w:p>
      <w:pPr>
        <w:spacing w:after="0"/>
        <w:ind w:left="0"/>
        <w:jc w:val="both"/>
      </w:pPr>
      <w:r>
        <w:rPr>
          <w:rFonts w:ascii="Times New Roman"/>
          <w:b w:val="false"/>
          <w:i w:val="false"/>
          <w:color w:val="000000"/>
          <w:sz w:val="28"/>
        </w:rPr>
        <w:t>
      6) стационарлық үй-жайдың жалпы алаңы ____________________________;</w:t>
      </w:r>
    </w:p>
    <w:p>
      <w:pPr>
        <w:spacing w:after="0"/>
        <w:ind w:left="0"/>
        <w:jc w:val="both"/>
      </w:pPr>
      <w:r>
        <w:rPr>
          <w:rFonts w:ascii="Times New Roman"/>
          <w:b w:val="false"/>
          <w:i w:val="false"/>
          <w:color w:val="000000"/>
          <w:sz w:val="28"/>
        </w:rPr>
        <w:t>
      7) салынған жыл _________________________________________________.</w:t>
      </w:r>
    </w:p>
    <w:bookmarkStart w:name="z1066" w:id="179"/>
    <w:p>
      <w:pPr>
        <w:spacing w:after="0"/>
        <w:ind w:left="0"/>
        <w:jc w:val="both"/>
      </w:pPr>
      <w:r>
        <w:rPr>
          <w:rFonts w:ascii="Times New Roman"/>
          <w:b w:val="false"/>
          <w:i w:val="false"/>
          <w:color w:val="000000"/>
          <w:sz w:val="28"/>
        </w:rPr>
        <w:t>
      1.2 Стационарлық үй-жайда этил спиртін өндіруді қамтамасыз ететін сумен жабдықтау, электр қуатымен жабдықтау және кәріз:</w:t>
      </w:r>
    </w:p>
    <w:bookmarkEnd w:id="179"/>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үй-жайды сумен жабдықтау, электр қуатымен жабдықтау және кәрізбен қамтамасыз ету жөніндегі қызметтерді көрсету туралы шарттың (шарттардың) атауы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2) шарттың (шарттардың) нөмірі мен күні _____________________________.</w:t>
      </w:r>
    </w:p>
    <w:bookmarkStart w:name="z1071" w:id="180"/>
    <w:p>
      <w:pPr>
        <w:spacing w:after="0"/>
        <w:ind w:left="0"/>
        <w:jc w:val="both"/>
      </w:pPr>
      <w:r>
        <w:rPr>
          <w:rFonts w:ascii="Times New Roman"/>
          <w:b w:val="false"/>
          <w:i w:val="false"/>
          <w:color w:val="000000"/>
          <w:sz w:val="28"/>
        </w:rPr>
        <w:t>
      1.3 Лицензиарға өндіру көлемі туралы ақпаратты автоматты түрде беруді қамтамасыз ететін спирт өлшеуіш аппараттар/есепке алудың бақылау аспаптары, іркіліссіз электр энергиясының қоректендіру көздерімен жарақтандырылған, уәкілетті органға және оның аумақтық бөлімшелеріне нақты уақыт режимінде этил спирті өнімінің өндірілу көлемі туралы, автоматты түрде берілуін қамтамасыз ететін аспаптар:</w:t>
      </w:r>
    </w:p>
    <w:bookmarkEnd w:id="180"/>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аппараттарды/ аспаптарды сатып алуға, монтаждауға және орнатуға арналған шарттың (шарттардың) нөмірі мен күні _________________________;</w:t>
      </w:r>
    </w:p>
    <w:p>
      <w:pPr>
        <w:spacing w:after="0"/>
        <w:ind w:left="0"/>
        <w:jc w:val="both"/>
      </w:pPr>
      <w:r>
        <w:rPr>
          <w:rFonts w:ascii="Times New Roman"/>
          <w:b w:val="false"/>
          <w:i w:val="false"/>
          <w:color w:val="000000"/>
          <w:sz w:val="28"/>
        </w:rPr>
        <w:t>
      2) аппараттар/аспаптар саны _______________________________________;</w:t>
      </w:r>
    </w:p>
    <w:p>
      <w:pPr>
        <w:spacing w:after="0"/>
        <w:ind w:left="0"/>
        <w:jc w:val="both"/>
      </w:pPr>
      <w:r>
        <w:rPr>
          <w:rFonts w:ascii="Times New Roman"/>
          <w:b w:val="false"/>
          <w:i w:val="false"/>
          <w:color w:val="000000"/>
          <w:sz w:val="28"/>
        </w:rPr>
        <w:t>
      3) ақпаратты автоматты түрде беруді жүзеге асыруға мүмкіндік беретін бағдарламалық қамтамасыз етудің бар-жоғы _____________________________.</w:t>
      </w:r>
    </w:p>
    <w:bookmarkStart w:name="z1076" w:id="181"/>
    <w:p>
      <w:pPr>
        <w:spacing w:after="0"/>
        <w:ind w:left="0"/>
        <w:jc w:val="both"/>
      </w:pPr>
      <w:r>
        <w:rPr>
          <w:rFonts w:ascii="Times New Roman"/>
          <w:b w:val="false"/>
          <w:i w:val="false"/>
          <w:color w:val="000000"/>
          <w:sz w:val="28"/>
        </w:rPr>
        <w:t>
      1.4 Этил спиртін өндіруге шикізатты сақтау, дайындау (өңдеу), беру үшін арналған қойма:</w:t>
      </w:r>
    </w:p>
    <w:bookmarkEnd w:id="181"/>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меншік құқығы туындауының негізі ______________________________;</w:t>
      </w:r>
    </w:p>
    <w:p>
      <w:pPr>
        <w:spacing w:after="0"/>
        <w:ind w:left="0"/>
        <w:jc w:val="both"/>
      </w:pPr>
      <w:r>
        <w:rPr>
          <w:rFonts w:ascii="Times New Roman"/>
          <w:b w:val="false"/>
          <w:i w:val="false"/>
          <w:color w:val="000000"/>
          <w:sz w:val="28"/>
        </w:rPr>
        <w:t>
      2) нысаналы мақсаты (жоспар бойынша литер) ________________________;</w:t>
      </w:r>
    </w:p>
    <w:p>
      <w:pPr>
        <w:spacing w:after="0"/>
        <w:ind w:left="0"/>
        <w:jc w:val="both"/>
      </w:pPr>
      <w:r>
        <w:rPr>
          <w:rFonts w:ascii="Times New Roman"/>
          <w:b w:val="false"/>
          <w:i w:val="false"/>
          <w:color w:val="000000"/>
          <w:sz w:val="28"/>
        </w:rPr>
        <w:t>
      3) меншік құқығының туындауын растайтын құжаттың (құжаттардың) нөмірі мен күні</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4) қойманың алаңы _______________________________________________;</w:t>
      </w:r>
    </w:p>
    <w:p>
      <w:pPr>
        <w:spacing w:after="0"/>
        <w:ind w:left="0"/>
        <w:jc w:val="both"/>
      </w:pPr>
      <w:r>
        <w:rPr>
          <w:rFonts w:ascii="Times New Roman"/>
          <w:b w:val="false"/>
          <w:i w:val="false"/>
          <w:color w:val="000000"/>
          <w:sz w:val="28"/>
        </w:rPr>
        <w:t>
      5) біржолғы сақтау көлемі _________________________________________.</w:t>
      </w:r>
    </w:p>
    <w:bookmarkStart w:name="z1084" w:id="182"/>
    <w:p>
      <w:pPr>
        <w:spacing w:after="0"/>
        <w:ind w:left="0"/>
        <w:jc w:val="both"/>
      </w:pPr>
      <w:r>
        <w:rPr>
          <w:rFonts w:ascii="Times New Roman"/>
          <w:b w:val="false"/>
          <w:i w:val="false"/>
          <w:color w:val="000000"/>
          <w:sz w:val="28"/>
        </w:rPr>
        <w:t>
      1.5 Өлшемдердің бірыңғайлығын мемлекеттік қамтамасыз ету жүйесінің талаптарына сәйкес тексерілген температуралық ылғалдық режимі бойынша шикізатты, қосалқы материалдарды, этил спиртін сақтау шарттарын бақылауға мүмкіндік беретін аспаптар:</w:t>
      </w:r>
    </w:p>
    <w:bookmarkEnd w:id="182"/>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аспаптарды сатып алуды растайтын құжаттың (құжаттардың) нөмірі мен күні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аспаптарды тексеруді жүзеге асыратын ұйымның атауы _______________;</w:t>
      </w:r>
    </w:p>
    <w:p>
      <w:pPr>
        <w:spacing w:after="0"/>
        <w:ind w:left="0"/>
        <w:jc w:val="both"/>
      </w:pPr>
      <w:r>
        <w:rPr>
          <w:rFonts w:ascii="Times New Roman"/>
          <w:b w:val="false"/>
          <w:i w:val="false"/>
          <w:color w:val="000000"/>
          <w:sz w:val="28"/>
        </w:rPr>
        <w:t>
      3) соңғы және кейінгі тексерудің күні _______________________________.</w:t>
      </w:r>
    </w:p>
    <w:bookmarkStart w:name="z1090" w:id="183"/>
    <w:p>
      <w:pPr>
        <w:spacing w:after="0"/>
        <w:ind w:left="0"/>
        <w:jc w:val="both"/>
      </w:pPr>
      <w:r>
        <w:rPr>
          <w:rFonts w:ascii="Times New Roman"/>
          <w:b w:val="false"/>
          <w:i w:val="false"/>
          <w:color w:val="000000"/>
          <w:sz w:val="28"/>
        </w:rPr>
        <w:t>
      2. Алкоголь өнімін өндіру саласындағы қызмет түрі үшін:</w:t>
      </w:r>
    </w:p>
    <w:bookmarkEnd w:id="183"/>
    <w:bookmarkStart w:name="z1091" w:id="184"/>
    <w:p>
      <w:pPr>
        <w:spacing w:after="0"/>
        <w:ind w:left="0"/>
        <w:jc w:val="both"/>
      </w:pPr>
      <w:r>
        <w:rPr>
          <w:rFonts w:ascii="Times New Roman"/>
          <w:b w:val="false"/>
          <w:i w:val="false"/>
          <w:color w:val="000000"/>
          <w:sz w:val="28"/>
        </w:rPr>
        <w:t>
      2.1 Алкоголь өнімін өндіру паспортында көрсетілген мәліметтерге сәйкес келетін меншік құқығындағы стационарлық үй-жайлар:</w:t>
      </w:r>
    </w:p>
    <w:bookmarkEnd w:id="184"/>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орналасқан жерінің мекенжайы (пошталық индексі, облыс, қала, аудан, елді мекен, көшенің атауы, үйдің/ғимараттың нөмірі (стационарлық үй-жайдың)</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2) стационарлық үй-жайдың кадастрлық нөмірі ________________________;</w:t>
      </w:r>
    </w:p>
    <w:p>
      <w:pPr>
        <w:spacing w:after="0"/>
        <w:ind w:left="0"/>
        <w:jc w:val="both"/>
      </w:pPr>
      <w:r>
        <w:rPr>
          <w:rFonts w:ascii="Times New Roman"/>
          <w:b w:val="false"/>
          <w:i w:val="false"/>
          <w:color w:val="000000"/>
          <w:sz w:val="28"/>
        </w:rPr>
        <w:t>
      3) меншік құқығы туындаудың негіздемесі ___________________________;</w:t>
      </w:r>
    </w:p>
    <w:p>
      <w:pPr>
        <w:spacing w:after="0"/>
        <w:ind w:left="0"/>
        <w:jc w:val="both"/>
      </w:pPr>
      <w:r>
        <w:rPr>
          <w:rFonts w:ascii="Times New Roman"/>
          <w:b w:val="false"/>
          <w:i w:val="false"/>
          <w:color w:val="000000"/>
          <w:sz w:val="28"/>
        </w:rPr>
        <w:t>
      4) меншік құқығының туындауын растайтын құжаттың (құжаттардың) нөмірі және күні</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5) нысаналы мақсаты (жоспар бойынша литер) ________________________;</w:t>
      </w:r>
    </w:p>
    <w:p>
      <w:pPr>
        <w:spacing w:after="0"/>
        <w:ind w:left="0"/>
        <w:jc w:val="both"/>
      </w:pPr>
      <w:r>
        <w:rPr>
          <w:rFonts w:ascii="Times New Roman"/>
          <w:b w:val="false"/>
          <w:i w:val="false"/>
          <w:color w:val="000000"/>
          <w:sz w:val="28"/>
        </w:rPr>
        <w:t>
      6) стационарлық үй-жайдың жалпы алаңы ____________________________;</w:t>
      </w:r>
    </w:p>
    <w:p>
      <w:pPr>
        <w:spacing w:after="0"/>
        <w:ind w:left="0"/>
        <w:jc w:val="both"/>
      </w:pPr>
      <w:r>
        <w:rPr>
          <w:rFonts w:ascii="Times New Roman"/>
          <w:b w:val="false"/>
          <w:i w:val="false"/>
          <w:color w:val="000000"/>
          <w:sz w:val="28"/>
        </w:rPr>
        <w:t>
      7) салынған жылы _________________________________________________.</w:t>
      </w:r>
    </w:p>
    <w:bookmarkStart w:name="z1102" w:id="185"/>
    <w:p>
      <w:pPr>
        <w:spacing w:after="0"/>
        <w:ind w:left="0"/>
        <w:jc w:val="both"/>
      </w:pPr>
      <w:r>
        <w:rPr>
          <w:rFonts w:ascii="Times New Roman"/>
          <w:b w:val="false"/>
          <w:i w:val="false"/>
          <w:color w:val="000000"/>
          <w:sz w:val="28"/>
        </w:rPr>
        <w:t>
      2.2 Стационарлық үй-жайда алкоголь өнімін өндіруді қамтамасыз ететін сумен жабдықтау, электрмен жабдықтау және кәріз:</w:t>
      </w:r>
    </w:p>
    <w:bookmarkEnd w:id="185"/>
    <w:bookmarkStart w:name="z1103" w:id="186"/>
    <w:p>
      <w:pPr>
        <w:spacing w:after="0"/>
        <w:ind w:left="0"/>
        <w:jc w:val="both"/>
      </w:pPr>
      <w:r>
        <w:rPr>
          <w:rFonts w:ascii="Times New Roman"/>
          <w:b w:val="false"/>
          <w:i w:val="false"/>
          <w:color w:val="000000"/>
          <w:sz w:val="28"/>
        </w:rPr>
        <w:t>
      мыналарды көрсетіңіз:</w:t>
      </w:r>
    </w:p>
    <w:bookmarkEnd w:id="186"/>
    <w:p>
      <w:pPr>
        <w:spacing w:after="0"/>
        <w:ind w:left="0"/>
        <w:jc w:val="both"/>
      </w:pPr>
      <w:r>
        <w:rPr>
          <w:rFonts w:ascii="Times New Roman"/>
          <w:b w:val="false"/>
          <w:i w:val="false"/>
          <w:color w:val="000000"/>
          <w:sz w:val="28"/>
        </w:rPr>
        <w:t>
      1) стационарлық үй-жайларды сумен жабдықтау, электр қуатымен жабдықтау және кәрізбен қамтамасыз ету жөніндегі шарттың (шарттардың)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 шарттың (шарттардың) нөмірі мен күні _____________________________.</w:t>
      </w:r>
    </w:p>
    <w:bookmarkStart w:name="z1107" w:id="187"/>
    <w:p>
      <w:pPr>
        <w:spacing w:after="0"/>
        <w:ind w:left="0"/>
        <w:jc w:val="both"/>
      </w:pPr>
      <w:r>
        <w:rPr>
          <w:rFonts w:ascii="Times New Roman"/>
          <w:b w:val="false"/>
          <w:i w:val="false"/>
          <w:color w:val="000000"/>
          <w:sz w:val="28"/>
        </w:rPr>
        <w:t>
      2.3 Лицензиарға өндіру көлемі туралы ақпаратты автоматты түрде беруді қамтамасыз ететін алкоголь өнімдерінің өндірілу көлемін есептеу аспаптары (көмір қостотығымен қаныққанынан және шарап материалынан басқа)/есепке алудың бақылау аспаптары, іркіліссіз электр энергиясының қоректендіру көздерімен жарақтандырылған, уәкілетті органға және оның аумақтық бөлімшелеріне нақты уақыт режимінде алкоголь өнімінің өндірілу көлемі туралы, деректердің автоматты түрде берілуін қамтамасыз ететін аспаптар:</w:t>
      </w:r>
    </w:p>
    <w:bookmarkEnd w:id="187"/>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аспаптарды сатып алуға, монтаждауға және орнатуға шарттың (шарттардың) нөмірі мен күні</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2) аспаптар саны _________________________________________________;</w:t>
      </w:r>
    </w:p>
    <w:p>
      <w:pPr>
        <w:spacing w:after="0"/>
        <w:ind w:left="0"/>
        <w:jc w:val="both"/>
      </w:pPr>
      <w:r>
        <w:rPr>
          <w:rFonts w:ascii="Times New Roman"/>
          <w:b w:val="false"/>
          <w:i w:val="false"/>
          <w:color w:val="000000"/>
          <w:sz w:val="28"/>
        </w:rPr>
        <w:t>
      3) ақпаратты автоматты түрде беруді жүзеге асыруға мүмкіндік беретін бағдарламалық қамтамасыз етудің бар-жоғы</w:t>
      </w:r>
    </w:p>
    <w:p>
      <w:pPr>
        <w:spacing w:after="0"/>
        <w:ind w:left="0"/>
        <w:jc w:val="both"/>
      </w:pPr>
      <w:r>
        <w:rPr>
          <w:rFonts w:ascii="Times New Roman"/>
          <w:b w:val="false"/>
          <w:i w:val="false"/>
          <w:color w:val="000000"/>
          <w:sz w:val="28"/>
        </w:rPr>
        <w:t>
      ___________________________.</w:t>
      </w:r>
    </w:p>
    <w:bookmarkStart w:name="z1114" w:id="188"/>
    <w:p>
      <w:pPr>
        <w:spacing w:after="0"/>
        <w:ind w:left="0"/>
        <w:jc w:val="both"/>
      </w:pPr>
      <w:r>
        <w:rPr>
          <w:rFonts w:ascii="Times New Roman"/>
          <w:b w:val="false"/>
          <w:i w:val="false"/>
          <w:color w:val="000000"/>
          <w:sz w:val="28"/>
        </w:rPr>
        <w:t>
      2.4 Алкоголь өнімін өндіруге шикізатты сақтауға, дайындауға (өңдеуге), беруге арналған қойма:</w:t>
      </w:r>
    </w:p>
    <w:bookmarkEnd w:id="188"/>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меншік құқығы туындауының негізі ______________________________;</w:t>
      </w:r>
    </w:p>
    <w:p>
      <w:pPr>
        <w:spacing w:after="0"/>
        <w:ind w:left="0"/>
        <w:jc w:val="both"/>
      </w:pPr>
      <w:r>
        <w:rPr>
          <w:rFonts w:ascii="Times New Roman"/>
          <w:b w:val="false"/>
          <w:i w:val="false"/>
          <w:color w:val="000000"/>
          <w:sz w:val="28"/>
        </w:rPr>
        <w:t>
      2) нысаналы мақсаты (жоспар бойынша литер) ________________________;</w:t>
      </w:r>
    </w:p>
    <w:p>
      <w:pPr>
        <w:spacing w:after="0"/>
        <w:ind w:left="0"/>
        <w:jc w:val="both"/>
      </w:pPr>
      <w:r>
        <w:rPr>
          <w:rFonts w:ascii="Times New Roman"/>
          <w:b w:val="false"/>
          <w:i w:val="false"/>
          <w:color w:val="000000"/>
          <w:sz w:val="28"/>
        </w:rPr>
        <w:t>
      3) меншік құқығының туындауын растайтын құжаттың (құжаттардың) нөмірі мен күні</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4) қойманың алаңы _______________________________________________;</w:t>
      </w:r>
    </w:p>
    <w:p>
      <w:pPr>
        <w:spacing w:after="0"/>
        <w:ind w:left="0"/>
        <w:jc w:val="both"/>
      </w:pPr>
      <w:r>
        <w:rPr>
          <w:rFonts w:ascii="Times New Roman"/>
          <w:b w:val="false"/>
          <w:i w:val="false"/>
          <w:color w:val="000000"/>
          <w:sz w:val="28"/>
        </w:rPr>
        <w:t>
      5) біржолғы сақтау көлемі _________________________________________.</w:t>
      </w:r>
    </w:p>
    <w:bookmarkStart w:name="z1122" w:id="189"/>
    <w:p>
      <w:pPr>
        <w:spacing w:after="0"/>
        <w:ind w:left="0"/>
        <w:jc w:val="both"/>
      </w:pPr>
      <w:r>
        <w:rPr>
          <w:rFonts w:ascii="Times New Roman"/>
          <w:b w:val="false"/>
          <w:i w:val="false"/>
          <w:color w:val="000000"/>
          <w:sz w:val="28"/>
        </w:rPr>
        <w:t>
      2.5 Өлшемдердің бірыңғайлығын мемлекеттік қамтамасыз ету жүйесінің талаптарына сәйкес тексерілген температуралық ылғалдық режимі бойынша шикізатты, қосалқы материалдарды, алкоголь өнімін сақтау шарттарын бақылауға мүмкіндік беретін аспаптар:</w:t>
      </w:r>
    </w:p>
    <w:bookmarkEnd w:id="189"/>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аспаптарды сатып алуды растайтын құжаттың (құжаттардың) нөмірі мен күні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аспаптарды тексеруді жүзеге асыратын ұйымның атауы _______________;</w:t>
      </w:r>
    </w:p>
    <w:p>
      <w:pPr>
        <w:spacing w:after="0"/>
        <w:ind w:left="0"/>
        <w:jc w:val="both"/>
      </w:pPr>
      <w:r>
        <w:rPr>
          <w:rFonts w:ascii="Times New Roman"/>
          <w:b w:val="false"/>
          <w:i w:val="false"/>
          <w:color w:val="000000"/>
          <w:sz w:val="28"/>
        </w:rPr>
        <w:t>
      3) соңғы және кейінгі тексерудің күні ________________________________.</w:t>
      </w:r>
    </w:p>
    <w:bookmarkStart w:name="z1128" w:id="190"/>
    <w:p>
      <w:pPr>
        <w:spacing w:after="0"/>
        <w:ind w:left="0"/>
        <w:jc w:val="both"/>
      </w:pPr>
      <w:r>
        <w:rPr>
          <w:rFonts w:ascii="Times New Roman"/>
          <w:b w:val="false"/>
          <w:i w:val="false"/>
          <w:color w:val="000000"/>
          <w:sz w:val="28"/>
        </w:rPr>
        <w:t>
      3. Алкоголь өнімі өндірілетін аумақта оны сақтау және көтерме саудада сату жөніндегі қызметті қоспағанда, алкоголь өнімін сақтау және көтерме саудада сату саласындағы қызметтің түрі үшін:</w:t>
      </w:r>
    </w:p>
    <w:bookmarkEnd w:id="190"/>
    <w:bookmarkStart w:name="z1129" w:id="191"/>
    <w:p>
      <w:pPr>
        <w:spacing w:after="0"/>
        <w:ind w:left="0"/>
        <w:jc w:val="both"/>
      </w:pPr>
      <w:r>
        <w:rPr>
          <w:rFonts w:ascii="Times New Roman"/>
          <w:b w:val="false"/>
          <w:i w:val="false"/>
          <w:color w:val="000000"/>
          <w:sz w:val="28"/>
        </w:rPr>
        <w:t>
      3.1 Жалға алу немесе өтеусіз пайдалану шартының көшірмесі:</w:t>
      </w:r>
    </w:p>
    <w:bookmarkEnd w:id="191"/>
    <w:p>
      <w:pPr>
        <w:spacing w:after="0"/>
        <w:ind w:left="0"/>
        <w:jc w:val="both"/>
      </w:pPr>
      <w:r>
        <w:rPr>
          <w:rFonts w:ascii="Times New Roman"/>
          <w:b w:val="false"/>
          <w:i w:val="false"/>
          <w:color w:val="000000"/>
          <w:sz w:val="28"/>
        </w:rPr>
        <w:t>
      шарттың (шарттардың) нөмірі мен күні көрсетіңіз ______________________.</w:t>
      </w:r>
    </w:p>
    <w:bookmarkStart w:name="z1131" w:id="192"/>
    <w:p>
      <w:pPr>
        <w:spacing w:after="0"/>
        <w:ind w:left="0"/>
        <w:jc w:val="both"/>
      </w:pPr>
      <w:r>
        <w:rPr>
          <w:rFonts w:ascii="Times New Roman"/>
          <w:b w:val="false"/>
          <w:i w:val="false"/>
          <w:color w:val="000000"/>
          <w:sz w:val="28"/>
        </w:rPr>
        <w:t>
      3.2 Қойма үй-жайдағы сумен жабдықтау, электр қуатымен жабдықтау, кәріз:</w:t>
      </w:r>
    </w:p>
    <w:bookmarkEnd w:id="192"/>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үй-жайларды сумен жабдықтау, электр қуатымен жабдықтау және кәрізбен қамтамасыз ету жөніндегі шарттың (шарттардың)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2) шарттың (шарттардың) нөмірі мен күні ____________________________.</w:t>
      </w:r>
    </w:p>
    <w:bookmarkStart w:name="z1136" w:id="193"/>
    <w:p>
      <w:pPr>
        <w:spacing w:after="0"/>
        <w:ind w:left="0"/>
        <w:jc w:val="both"/>
      </w:pPr>
      <w:r>
        <w:rPr>
          <w:rFonts w:ascii="Times New Roman"/>
          <w:b w:val="false"/>
          <w:i w:val="false"/>
          <w:color w:val="000000"/>
          <w:sz w:val="28"/>
        </w:rPr>
        <w:t>
      3.3 Мәлімделген қойма үй-жайда алкоголь өнімін сақтау және көтерме саудада сату жөніндегі қызметті жүзеге асыратын екі немесе одан көп лицензиаттың бар немесе жоқ болуы туралы мәліметтер:</w:t>
      </w:r>
    </w:p>
    <w:bookmarkEnd w:id="193"/>
    <w:p>
      <w:pPr>
        <w:spacing w:after="0"/>
        <w:ind w:left="0"/>
        <w:jc w:val="both"/>
      </w:pPr>
      <w:r>
        <w:rPr>
          <w:rFonts w:ascii="Times New Roman"/>
          <w:b w:val="false"/>
          <w:i w:val="false"/>
          <w:color w:val="000000"/>
          <w:sz w:val="28"/>
        </w:rPr>
        <w:t>
      қойма үй-жайында екі немесе одан көп лицензиаттың бар немесе жоқ болуын көрсетіңіз</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3.4 Өлшемдердің бірыңғайлығын мемлекеттік қамтамасыз ету жүйесінің талаптарына сәйкес тексерілген температуралық ылғалдық режимі бойынша алкоголь өнімін сақтау шарттарын бақылауға мүмкіндік беретін аспаптар:</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аспаптарды сатып алуды растайтын құжаттың (құжаттардың) нөмірі және күні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аспаптарды тексеруді жүзеге асыратын ұйымның атауы _______________;</w:t>
      </w:r>
    </w:p>
    <w:p>
      <w:pPr>
        <w:spacing w:after="0"/>
        <w:ind w:left="0"/>
        <w:jc w:val="both"/>
      </w:pPr>
      <w:r>
        <w:rPr>
          <w:rFonts w:ascii="Times New Roman"/>
          <w:b w:val="false"/>
          <w:i w:val="false"/>
          <w:color w:val="000000"/>
          <w:sz w:val="28"/>
        </w:rPr>
        <w:t>
      3) соңғы және кейінгі тексерудің күні ________________________________.</w:t>
      </w:r>
    </w:p>
    <w:bookmarkStart w:name="z1145" w:id="194"/>
    <w:p>
      <w:pPr>
        <w:spacing w:after="0"/>
        <w:ind w:left="0"/>
        <w:jc w:val="both"/>
      </w:pPr>
      <w:r>
        <w:rPr>
          <w:rFonts w:ascii="Times New Roman"/>
          <w:b w:val="false"/>
          <w:i w:val="false"/>
          <w:color w:val="000000"/>
          <w:sz w:val="28"/>
        </w:rPr>
        <w:t>
      4. Алкоголь өнімі өндірілетін аумақта оны сақтау және көтерме саудада сату жөніндегі қызметті қоспағанда, алкоголь өнімін сақтау және бөлшек саудада сату саласындағы қызметтің түрі үшін:</w:t>
      </w:r>
    </w:p>
    <w:bookmarkEnd w:id="194"/>
    <w:bookmarkStart w:name="z1146" w:id="195"/>
    <w:p>
      <w:pPr>
        <w:spacing w:after="0"/>
        <w:ind w:left="0"/>
        <w:jc w:val="both"/>
      </w:pPr>
      <w:r>
        <w:rPr>
          <w:rFonts w:ascii="Times New Roman"/>
          <w:b w:val="false"/>
          <w:i w:val="false"/>
          <w:color w:val="000000"/>
          <w:sz w:val="28"/>
        </w:rPr>
        <w:t>
      4.1 Стационарлық үй-жайдағы сумен жабдықтау, электр қуатымен жабдықтау, кәріз:</w:t>
      </w:r>
    </w:p>
    <w:bookmarkEnd w:id="195"/>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үй-жайларды сумен жабдықтау, электр қуатымен жабдықтау кәрізбен қамтамасыз ету жөніндегі шарттың (шарттардың)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шарттың (шарттардың) нөмірі мен күні _____________________________.</w:t>
      </w:r>
    </w:p>
    <w:bookmarkStart w:name="z1151" w:id="196"/>
    <w:p>
      <w:pPr>
        <w:spacing w:after="0"/>
        <w:ind w:left="0"/>
        <w:jc w:val="both"/>
      </w:pPr>
      <w:r>
        <w:rPr>
          <w:rFonts w:ascii="Times New Roman"/>
          <w:b w:val="false"/>
          <w:i w:val="false"/>
          <w:color w:val="000000"/>
          <w:sz w:val="28"/>
        </w:rPr>
        <w:t>
      4.2 Бақылау-кассалық машина:</w:t>
      </w:r>
    </w:p>
    <w:bookmarkEnd w:id="196"/>
    <w:p>
      <w:pPr>
        <w:spacing w:after="0"/>
        <w:ind w:left="0"/>
        <w:jc w:val="both"/>
      </w:pPr>
      <w:r>
        <w:rPr>
          <w:rFonts w:ascii="Times New Roman"/>
          <w:b w:val="false"/>
          <w:i w:val="false"/>
          <w:color w:val="000000"/>
          <w:sz w:val="28"/>
        </w:rPr>
        <w:t>
      бақылау-кассалық машинаны тіркеуді растайтын құжаттың нөмірі мен күнін көрсетіңіз</w:t>
      </w:r>
    </w:p>
    <w:p>
      <w:pPr>
        <w:spacing w:after="0"/>
        <w:ind w:left="0"/>
        <w:jc w:val="both"/>
      </w:pPr>
      <w:r>
        <w:rPr>
          <w:rFonts w:ascii="Times New Roman"/>
          <w:b w:val="false"/>
          <w:i w:val="false"/>
          <w:color w:val="000000"/>
          <w:sz w:val="28"/>
        </w:rPr>
        <w:t>
      ___________________________________________________________________.</w:t>
      </w:r>
    </w:p>
    <w:bookmarkStart w:name="z1154" w:id="197"/>
    <w:p>
      <w:pPr>
        <w:spacing w:after="0"/>
        <w:ind w:left="0"/>
        <w:jc w:val="both"/>
      </w:pPr>
      <w:r>
        <w:rPr>
          <w:rFonts w:ascii="Times New Roman"/>
          <w:b w:val="false"/>
          <w:i w:val="false"/>
          <w:color w:val="000000"/>
          <w:sz w:val="28"/>
        </w:rPr>
        <w:t>
      4.3 Өлшемдердің бірыңғайлығын мемлекеттік қамтамасыз ету жүйесінің талаптарына сәйкес тексерілген температуралық ылғалдық режимі бойынша алкоголь өнімін сақтау шарттарын бақылауға мүмкіндік беретін аспаптар:</w:t>
      </w:r>
    </w:p>
    <w:bookmarkEnd w:id="197"/>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аспаптарды сатып алуды растайтын құжаттың (құжаттардың) нөмірі мен күні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аспаптарды тексеруді жүзеге асыратын ұйымның атауы _______________;</w:t>
      </w:r>
    </w:p>
    <w:p>
      <w:pPr>
        <w:spacing w:after="0"/>
        <w:ind w:left="0"/>
        <w:jc w:val="both"/>
      </w:pPr>
      <w:r>
        <w:rPr>
          <w:rFonts w:ascii="Times New Roman"/>
          <w:b w:val="false"/>
          <w:i w:val="false"/>
          <w:color w:val="000000"/>
          <w:sz w:val="28"/>
        </w:rPr>
        <w:t>
      3) соңғы және кейінгі тексерудің күні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"Алкоголь өнімін өндіруге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қағидасына</w:t>
            </w:r>
            <w:r>
              <w:br/>
            </w:r>
            <w:r>
              <w:rPr>
                <w:rFonts w:ascii="Times New Roman"/>
                <w:b w:val="false"/>
                <w:i w:val="false"/>
                <w:color w:val="000000"/>
                <w:sz w:val="20"/>
              </w:rPr>
              <w:t>5-қосымша</w:t>
            </w:r>
          </w:p>
        </w:tc>
      </w:tr>
    </w:tbl>
    <w:bookmarkStart w:name="z1161" w:id="198"/>
    <w:p>
      <w:pPr>
        <w:spacing w:after="0"/>
        <w:ind w:left="0"/>
        <w:jc w:val="left"/>
      </w:pPr>
      <w:r>
        <w:rPr>
          <w:rFonts w:ascii="Times New Roman"/>
          <w:b/>
          <w:i w:val="false"/>
          <w:color w:val="000000"/>
        </w:rPr>
        <w:t xml:space="preserve"> Заңды тұлғаның лицензияны және (немесе) лицензияға қосымшаны қайта ресімдеуге өтініші</w:t>
      </w:r>
    </w:p>
    <w:bookmarkEnd w:id="198"/>
    <w:p>
      <w:pPr>
        <w:spacing w:after="0"/>
        <w:ind w:left="0"/>
        <w:jc w:val="both"/>
      </w:pPr>
      <w:r>
        <w:rPr>
          <w:rFonts w:ascii="Times New Roman"/>
          <w:b w:val="false"/>
          <w:i w:val="false"/>
          <w:color w:val="000000"/>
          <w:sz w:val="28"/>
        </w:rPr>
        <w:t xml:space="preserve">
      Кімге 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 ___________________________________________________________</w:t>
      </w:r>
    </w:p>
    <w:p>
      <w:pPr>
        <w:spacing w:after="0"/>
        <w:ind w:left="0"/>
        <w:jc w:val="both"/>
      </w:pPr>
      <w:r>
        <w:rPr>
          <w:rFonts w:ascii="Times New Roman"/>
          <w:b w:val="false"/>
          <w:i w:val="false"/>
          <w:color w:val="000000"/>
          <w:sz w:val="28"/>
        </w:rPr>
        <w:t>
      (заңды тұлғаның толық атауы,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(қызметтің түрі және (немесе) кіші түрі (-лері) көрсетілсін)</w:t>
      </w:r>
    </w:p>
    <w:p>
      <w:pPr>
        <w:spacing w:after="0"/>
        <w:ind w:left="0"/>
        <w:jc w:val="both"/>
      </w:pPr>
      <w:r>
        <w:rPr>
          <w:rFonts w:ascii="Times New Roman"/>
          <w:b w:val="false"/>
          <w:i w:val="false"/>
          <w:color w:val="000000"/>
          <w:sz w:val="28"/>
        </w:rPr>
        <w:t>
      жүзеге асыруға лицензия және (немесе) лицензияға қосымшаны қағаз жеткізгіште ______ (лицензияны қағаз жеткізгіште алу қажет болған жағдайда, Х белгісін қою керек) беруіңізді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(почта индексі, облыс, қала, аудан, елді мекен, көшенің атауы, үйдің/ғимараттың (стационарлық үй-жайдың) нөмірі)</w:t>
      </w:r>
    </w:p>
    <w:p>
      <w:pPr>
        <w:spacing w:after="0"/>
        <w:ind w:left="0"/>
        <w:jc w:val="both"/>
      </w:pPr>
      <w:r>
        <w:rPr>
          <w:rFonts w:ascii="Times New Roman"/>
          <w:b w:val="false"/>
          <w:i w:val="false"/>
          <w:color w:val="000000"/>
          <w:sz w:val="28"/>
        </w:rPr>
        <w:t>
      Электрондық почтасы 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w:t>
      </w:r>
    </w:p>
    <w:p>
      <w:pPr>
        <w:spacing w:after="0"/>
        <w:ind w:left="0"/>
        <w:jc w:val="both"/>
      </w:pPr>
      <w:r>
        <w:rPr>
          <w:rFonts w:ascii="Times New Roman"/>
          <w:b w:val="false"/>
          <w:i w:val="false"/>
          <w:color w:val="000000"/>
          <w:sz w:val="28"/>
        </w:rPr>
        <w:t>
      Банктік шоты______________________________________________________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жүзеге асыру мекенжайы (лары) 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(почта индексі, облыс, қала, аудан, елді мекен, көшенің атауы, үйдің/ғимараттың (стационарлық үй-жайлар) нөмірі)</w:t>
      </w:r>
    </w:p>
    <w:p>
      <w:pPr>
        <w:spacing w:after="0"/>
        <w:ind w:left="0"/>
        <w:jc w:val="both"/>
      </w:pPr>
      <w:r>
        <w:rPr>
          <w:rFonts w:ascii="Times New Roman"/>
          <w:b w:val="false"/>
          <w:i w:val="false"/>
          <w:color w:val="000000"/>
          <w:sz w:val="28"/>
        </w:rPr>
        <w:t>
      Қоса берілген құжаттар___________ парақ.</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көрсетілген деректердің бәрі ресми байланыстар болып табылатыны және лицензия және (немесе) лицензияға қосымшаны беру немесе беруден бас тарту мәселелері бойынша оларға кез келген ақпаратты жіберуге болатыны;</w:t>
      </w:r>
    </w:p>
    <w:p>
      <w:pPr>
        <w:spacing w:after="0"/>
        <w:ind w:left="0"/>
        <w:jc w:val="both"/>
      </w:pPr>
      <w:r>
        <w:rPr>
          <w:rFonts w:ascii="Times New Roman"/>
          <w:b w:val="false"/>
          <w:i w:val="false"/>
          <w:color w:val="000000"/>
          <w:sz w:val="28"/>
        </w:rPr>
        <w:t>
      өтініш берушіге соттың лицензияланатын қызмет түрімен және (немесе) кіші түрімен айналысуға тыйым салмағаны;</w:t>
      </w:r>
    </w:p>
    <w:p>
      <w:pPr>
        <w:spacing w:after="0"/>
        <w:ind w:left="0"/>
        <w:jc w:val="both"/>
      </w:pPr>
      <w:r>
        <w:rPr>
          <w:rFonts w:ascii="Times New Roman"/>
          <w:b w:val="false"/>
          <w:i w:val="false"/>
          <w:color w:val="000000"/>
          <w:sz w:val="28"/>
        </w:rPr>
        <w:t>
      қоса беріліп отырған құжаттардың бәрі шындыққа сәйкес келетіні және жарамды болып табылатыны расталады.</w:t>
      </w:r>
    </w:p>
    <w:p>
      <w:pPr>
        <w:spacing w:after="0"/>
        <w:ind w:left="0"/>
        <w:jc w:val="both"/>
      </w:pPr>
      <w:r>
        <w:rPr>
          <w:rFonts w:ascii="Times New Roman"/>
          <w:b w:val="false"/>
          <w:i w:val="false"/>
          <w:color w:val="000000"/>
          <w:sz w:val="28"/>
        </w:rPr>
        <w:t xml:space="preserve">
      Басшы ____________ 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Толтырылған күні: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"Алкоголь өнімін өндіруге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қағидасына</w:t>
            </w:r>
            <w:r>
              <w:br/>
            </w:r>
            <w:r>
              <w:rPr>
                <w:rFonts w:ascii="Times New Roman"/>
                <w:b w:val="false"/>
                <w:i w:val="false"/>
                <w:color w:val="000000"/>
                <w:sz w:val="20"/>
              </w:rPr>
              <w:t>6-қосымша</w:t>
            </w:r>
          </w:p>
        </w:tc>
      </w:tr>
    </w:tbl>
    <w:bookmarkStart w:name="z1190" w:id="199"/>
    <w:p>
      <w:pPr>
        <w:spacing w:after="0"/>
        <w:ind w:left="0"/>
        <w:jc w:val="left"/>
      </w:pPr>
      <w:r>
        <w:rPr>
          <w:rFonts w:ascii="Times New Roman"/>
          <w:b/>
          <w:i w:val="false"/>
          <w:color w:val="000000"/>
        </w:rPr>
        <w:t xml:space="preserve"> Жеке тұлғаның лицензияны және (немесе) лицензияға қосымшаны қайта ресімдеуге өтініші</w:t>
      </w:r>
    </w:p>
    <w:bookmarkEnd w:id="199"/>
    <w:p>
      <w:pPr>
        <w:spacing w:after="0"/>
        <w:ind w:left="0"/>
        <w:jc w:val="both"/>
      </w:pPr>
      <w:r>
        <w:rPr>
          <w:rFonts w:ascii="Times New Roman"/>
          <w:b w:val="false"/>
          <w:i w:val="false"/>
          <w:color w:val="000000"/>
          <w:sz w:val="28"/>
        </w:rPr>
        <w:t xml:space="preserve">
      Кімге 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 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(қызметтің түрі және (немесе) кіші түрі (-лері) көрсетілсін)</w:t>
      </w:r>
    </w:p>
    <w:p>
      <w:pPr>
        <w:spacing w:after="0"/>
        <w:ind w:left="0"/>
        <w:jc w:val="both"/>
      </w:pPr>
      <w:r>
        <w:rPr>
          <w:rFonts w:ascii="Times New Roman"/>
          <w:b w:val="false"/>
          <w:i w:val="false"/>
          <w:color w:val="000000"/>
          <w:sz w:val="28"/>
        </w:rPr>
        <w:t>
      жүзеге асыруға лицензия және (немесе) лицензияға қосымшаны қағаз жеткізгіште _______ (лицензияны қағаз жеткізгіште алу қажет болған жағдайда, Х белгісін қою керек) беруді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_______________________</w:t>
      </w:r>
    </w:p>
    <w:p>
      <w:pPr>
        <w:spacing w:after="0"/>
        <w:ind w:left="0"/>
        <w:jc w:val="both"/>
      </w:pPr>
      <w:r>
        <w:rPr>
          <w:rFonts w:ascii="Times New Roman"/>
          <w:b w:val="false"/>
          <w:i w:val="false"/>
          <w:color w:val="000000"/>
          <w:sz w:val="28"/>
        </w:rPr>
        <w:t>
      (почта индексі, облыс, қала, аудан, елді мекен, көшенің аты, үйдің/ғимараттың нөмірі)</w:t>
      </w:r>
    </w:p>
    <w:p>
      <w:pPr>
        <w:spacing w:after="0"/>
        <w:ind w:left="0"/>
        <w:jc w:val="both"/>
      </w:pPr>
      <w:r>
        <w:rPr>
          <w:rFonts w:ascii="Times New Roman"/>
          <w:b w:val="false"/>
          <w:i w:val="false"/>
          <w:color w:val="000000"/>
          <w:sz w:val="28"/>
        </w:rPr>
        <w:t>
      Электрондық почтасы 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w:t>
      </w:r>
    </w:p>
    <w:p>
      <w:pPr>
        <w:spacing w:after="0"/>
        <w:ind w:left="0"/>
        <w:jc w:val="both"/>
      </w:pPr>
      <w:r>
        <w:rPr>
          <w:rFonts w:ascii="Times New Roman"/>
          <w:b w:val="false"/>
          <w:i w:val="false"/>
          <w:color w:val="000000"/>
          <w:sz w:val="28"/>
        </w:rPr>
        <w:t xml:space="preserve">
      Банктік шоты 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жүзеге асыру мекенжайы (лары) _____________________________</w:t>
      </w:r>
    </w:p>
    <w:p>
      <w:pPr>
        <w:spacing w:after="0"/>
        <w:ind w:left="0"/>
        <w:jc w:val="both"/>
      </w:pPr>
      <w:r>
        <w:rPr>
          <w:rFonts w:ascii="Times New Roman"/>
          <w:b w:val="false"/>
          <w:i w:val="false"/>
          <w:color w:val="000000"/>
          <w:sz w:val="28"/>
        </w:rPr>
        <w:t>
      (почта индексі, облыс, қала, аудан, елді мекен, көшенің аты, үйдің/ғимараттың нөмірі)</w:t>
      </w:r>
    </w:p>
    <w:p>
      <w:pPr>
        <w:spacing w:after="0"/>
        <w:ind w:left="0"/>
        <w:jc w:val="both"/>
      </w:pPr>
      <w:r>
        <w:rPr>
          <w:rFonts w:ascii="Times New Roman"/>
          <w:b w:val="false"/>
          <w:i w:val="false"/>
          <w:color w:val="000000"/>
          <w:sz w:val="28"/>
        </w:rPr>
        <w:t>
      Қоса берілген құжаттар___________ парақ.</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көрсетілген деректердің бәрі ресми байланыстар болып табылатыны және лицензия және (немесе) лицензияға қосымшаны беру немесе беруден бас тарту мәселелері бойынша оларға кез келген ақпаратты жіберуге болатыны;</w:t>
      </w:r>
    </w:p>
    <w:p>
      <w:pPr>
        <w:spacing w:after="0"/>
        <w:ind w:left="0"/>
        <w:jc w:val="both"/>
      </w:pPr>
      <w:r>
        <w:rPr>
          <w:rFonts w:ascii="Times New Roman"/>
          <w:b w:val="false"/>
          <w:i w:val="false"/>
          <w:color w:val="000000"/>
          <w:sz w:val="28"/>
        </w:rPr>
        <w:t>
      өтініш берушіге соттың лицензияланатын қызмет түрімен және (немесе) кіші түрімен айналысуға тыйым салмағаны;</w:t>
      </w:r>
    </w:p>
    <w:p>
      <w:pPr>
        <w:spacing w:after="0"/>
        <w:ind w:left="0"/>
        <w:jc w:val="both"/>
      </w:pPr>
      <w:r>
        <w:rPr>
          <w:rFonts w:ascii="Times New Roman"/>
          <w:b w:val="false"/>
          <w:i w:val="false"/>
          <w:color w:val="000000"/>
          <w:sz w:val="28"/>
        </w:rPr>
        <w:t>
      қоса беріліп отырған құжаттардың бәрі шындыққа сәйкес келетіні және жарамды болып табылатыны расталады.</w:t>
      </w:r>
    </w:p>
    <w:p>
      <w:pPr>
        <w:spacing w:after="0"/>
        <w:ind w:left="0"/>
        <w:jc w:val="both"/>
      </w:pPr>
      <w:r>
        <w:rPr>
          <w:rFonts w:ascii="Times New Roman"/>
          <w:b w:val="false"/>
          <w:i w:val="false"/>
          <w:color w:val="000000"/>
          <w:sz w:val="28"/>
        </w:rPr>
        <w:t xml:space="preserve">
      Жеке тұлға ____________ 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Толтырылған күні: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Оң жақ жоғарғы бұрыш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1" w:id="200"/>
    <w:p>
      <w:pPr>
        <w:spacing w:after="0"/>
        <w:ind w:left="0"/>
        <w:jc w:val="left"/>
      </w:pPr>
      <w:r>
        <w:rPr>
          <w:rFonts w:ascii="Times New Roman"/>
          <w:b/>
          <w:i w:val="false"/>
          <w:color w:val="000000"/>
        </w:rPr>
        <w:t xml:space="preserve"> "Алкоголь өнімін өндіру аумағында оны сақтау және көтерме саудада өткізу жөніндегі қызметті қоспағанда, алкоголь өнімдерін сақтауға және көтерме саудада өткізуге лицензия беру" мемлекеттiк көрсетілетін қызмет қағидасы</w:t>
      </w:r>
    </w:p>
    <w:bookmarkEnd w:id="200"/>
    <w:p>
      <w:pPr>
        <w:spacing w:after="0"/>
        <w:ind w:left="0"/>
        <w:jc w:val="both"/>
      </w:pPr>
      <w:r>
        <w:rPr>
          <w:rFonts w:ascii="Times New Roman"/>
          <w:b w:val="false"/>
          <w:i w:val="false"/>
          <w:color w:val="ff0000"/>
          <w:sz w:val="28"/>
        </w:rPr>
        <w:t xml:space="preserve">
      Ескерту. Қағида жаңа редакцияда - ҚР Қаржы министрінің 31.07.2024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 </w:t>
      </w:r>
    </w:p>
    <w:bookmarkStart w:name="z172" w:id="201"/>
    <w:p>
      <w:pPr>
        <w:spacing w:after="0"/>
        <w:ind w:left="0"/>
        <w:jc w:val="left"/>
      </w:pPr>
      <w:r>
        <w:rPr>
          <w:rFonts w:ascii="Times New Roman"/>
          <w:b/>
          <w:i w:val="false"/>
          <w:color w:val="000000"/>
        </w:rPr>
        <w:t xml:space="preserve"> 1-тарау. Жалпы ережелер</w:t>
      </w:r>
    </w:p>
    <w:bookmarkEnd w:id="201"/>
    <w:bookmarkStart w:name="z1219" w:id="202"/>
    <w:p>
      <w:pPr>
        <w:spacing w:after="0"/>
        <w:ind w:left="0"/>
        <w:jc w:val="both"/>
      </w:pPr>
      <w:r>
        <w:rPr>
          <w:rFonts w:ascii="Times New Roman"/>
          <w:b w:val="false"/>
          <w:i w:val="false"/>
          <w:color w:val="000000"/>
          <w:sz w:val="28"/>
        </w:rPr>
        <w:t xml:space="preserve">
      1. Осы "Алкоголь өнімін өндіру аумағында оны сақтау және көтерме саудада өткізу жөніндегі қызметті қоспағанда, алкоголь өнімдерін сақтауға және көтерме саудада өткізуге лицензия беру" мемлекеттік көрсетілетін қызмет </w:t>
      </w:r>
      <w:r>
        <w:rPr>
          <w:rFonts w:ascii="Times New Roman"/>
          <w:b w:val="false"/>
          <w:i w:val="false"/>
          <w:color w:val="000000"/>
          <w:sz w:val="28"/>
        </w:rPr>
        <w:t>қағидасы</w:t>
      </w:r>
      <w:r>
        <w:rPr>
          <w:rFonts w:ascii="Times New Roman"/>
          <w:b w:val="false"/>
          <w:i w:val="false"/>
          <w:color w:val="000000"/>
          <w:sz w:val="28"/>
        </w:rPr>
        <w:t xml:space="preserve"> (бұдан әрі – Қағида) Қазақстан Республикасының "Мемлекеттік көрсетілетін қызметтер туралы" Қазақстан Республикасының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"Алкоголь өнімін өндіру аумағында оны сақтау және көтерме саудада өткізу жөніндегі қызметті қоспағанда, алкоголь өнімдерін сақтауға және көтерме саудада өткізуге лицензия беру" мемлекеттік көрсетілетін қызметті (бұдан әрі – мемлекеттік көрсетілетін қызмет) Қазақстан Республикасы Қаржы министрлігінің Мемлекеттік кірістер комитетінің облыстар, Астана, Алматы және Шымкент қалалары бойынша аумақтық органдары (бұдан әрі – көрсетілетін қызметті беруші) көрсету тәртібін анықтайды.</w:t>
      </w:r>
    </w:p>
    <w:bookmarkEnd w:id="202"/>
    <w:bookmarkStart w:name="z1220" w:id="203"/>
    <w:p>
      <w:pPr>
        <w:spacing w:after="0"/>
        <w:ind w:left="0"/>
        <w:jc w:val="both"/>
      </w:pPr>
      <w:r>
        <w:rPr>
          <w:rFonts w:ascii="Times New Roman"/>
          <w:b w:val="false"/>
          <w:i w:val="false"/>
          <w:color w:val="000000"/>
          <w:sz w:val="28"/>
        </w:rPr>
        <w:t>
      2. Мемлекеттік көрсетілетін қызмет жеке және заңды тұлғаларға көрсетіледі (бұдан әрі – көрсетілетін қызметті алушы).</w:t>
      </w:r>
    </w:p>
    <w:bookmarkEnd w:id="203"/>
    <w:bookmarkStart w:name="z1221" w:id="204"/>
    <w:p>
      <w:pPr>
        <w:spacing w:after="0"/>
        <w:ind w:left="0"/>
        <w:jc w:val="left"/>
      </w:pPr>
      <w:r>
        <w:rPr>
          <w:rFonts w:ascii="Times New Roman"/>
          <w:b/>
          <w:i w:val="false"/>
          <w:color w:val="000000"/>
        </w:rPr>
        <w:t xml:space="preserve"> 2-тарау. Мемлекеттік қызметті көрсету тәртібі</w:t>
      </w:r>
    </w:p>
    <w:bookmarkEnd w:id="204"/>
    <w:bookmarkStart w:name="z1222" w:id="205"/>
    <w:p>
      <w:pPr>
        <w:spacing w:after="0"/>
        <w:ind w:left="0"/>
        <w:jc w:val="both"/>
      </w:pPr>
      <w:r>
        <w:rPr>
          <w:rFonts w:ascii="Times New Roman"/>
          <w:b w:val="false"/>
          <w:i w:val="false"/>
          <w:color w:val="000000"/>
          <w:sz w:val="28"/>
        </w:rPr>
        <w:t>
      3. Өтініштерді қабылдау және мемлекеттік қызмет көрсету нәтижесін беру www.egov.kz "электрондық үкімет" веб-порталы (бұдан әрі – портал) арқылы жүзеге асырылады.</w:t>
      </w:r>
    </w:p>
    <w:bookmarkEnd w:id="205"/>
    <w:bookmarkStart w:name="z1223" w:id="206"/>
    <w:p>
      <w:pPr>
        <w:spacing w:after="0"/>
        <w:ind w:left="0"/>
        <w:jc w:val="both"/>
      </w:pPr>
      <w:r>
        <w:rPr>
          <w:rFonts w:ascii="Times New Roman"/>
          <w:b w:val="false"/>
          <w:i w:val="false"/>
          <w:color w:val="000000"/>
          <w:sz w:val="28"/>
        </w:rPr>
        <w:t>
      Лицензияны алу және/немесе қайта ресімдеу кезінде көрсетілетін қызметті алушының электрондық цифрлық қолтаңбасымен (бұдан әрі – ЭЦҚ) куәландырылған мемлекеттік қызмет көрсету үшін қажетті құжаттар тізбесімен электрондық құжат нысанындағы өтініші портал арқылы қабылданады.</w:t>
      </w:r>
    </w:p>
    <w:bookmarkEnd w:id="206"/>
    <w:bookmarkStart w:name="z1224" w:id="207"/>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"Алкоголь өнімін өндіру аумағында оны сақтау және көтерме саудада өткізу жөніндегі қызметті қоспағанда, алкоголь өнімдерін сақтауға және көтерме саудада өткізуге лицензия беру" мемлекеттік қызмет көрсетуге қойылатын негізгі талаптар тізбесі (бұдан әрі – Тізбе)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207"/>
    <w:bookmarkStart w:name="z1225" w:id="208"/>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құжаттар топтамасын ұсынады.</w:t>
      </w:r>
    </w:p>
    <w:bookmarkEnd w:id="208"/>
    <w:bookmarkStart w:name="z1226" w:id="209"/>
    <w:p>
      <w:pPr>
        <w:spacing w:after="0"/>
        <w:ind w:left="0"/>
        <w:jc w:val="both"/>
      </w:pPr>
      <w:r>
        <w:rPr>
          <w:rFonts w:ascii="Times New Roman"/>
          <w:b w:val="false"/>
          <w:i w:val="false"/>
          <w:color w:val="000000"/>
          <w:sz w:val="28"/>
        </w:rPr>
        <w:t>
      Портал арқылы жүгінген кезде көрсетілетін қызметті алушыға мемлекеттік қызметті көрсету үшін сұрау салудың қабылданғаны туралы мәртебесі жіберіледі.</w:t>
      </w:r>
    </w:p>
    <w:bookmarkEnd w:id="209"/>
    <w:bookmarkStart w:name="z1227" w:id="210"/>
    <w:p>
      <w:pPr>
        <w:spacing w:after="0"/>
        <w:ind w:left="0"/>
        <w:jc w:val="both"/>
      </w:pPr>
      <w:r>
        <w:rPr>
          <w:rFonts w:ascii="Times New Roman"/>
          <w:b w:val="false"/>
          <w:i w:val="false"/>
          <w:color w:val="000000"/>
          <w:sz w:val="28"/>
        </w:rPr>
        <w:t>
      Портал арқылы жүгінген кезде мемлекеттік қызметті көрсету нәтижесі көрсетілетін қызметті берушінің лауазымды адамының ЭЦҚ куәландырылған электрондық құжат нысанында көрсетілетін қызметті алушыға жіберіледі.</w:t>
      </w:r>
    </w:p>
    <w:bookmarkEnd w:id="210"/>
    <w:bookmarkStart w:name="z1228" w:id="211"/>
    <w:p>
      <w:pPr>
        <w:spacing w:after="0"/>
        <w:ind w:left="0"/>
        <w:jc w:val="both"/>
      </w:pPr>
      <w:r>
        <w:rPr>
          <w:rFonts w:ascii="Times New Roman"/>
          <w:b w:val="false"/>
          <w:i w:val="false"/>
          <w:color w:val="000000"/>
          <w:sz w:val="28"/>
        </w:rPr>
        <w:t xml:space="preserve">
      Мемлекеттік қызмет көрсетуге Тізбенің 9-тармағында көзделген негіздер болған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хабардар етеді. </w:t>
      </w:r>
    </w:p>
    <w:bookmarkEnd w:id="211"/>
    <w:bookmarkStart w:name="z1229" w:id="212"/>
    <w:p>
      <w:pPr>
        <w:spacing w:after="0"/>
        <w:ind w:left="0"/>
        <w:jc w:val="both"/>
      </w:pPr>
      <w:r>
        <w:rPr>
          <w:rFonts w:ascii="Times New Roman"/>
          <w:b w:val="false"/>
          <w:i w:val="false"/>
          <w:color w:val="000000"/>
          <w:sz w:val="28"/>
        </w:rPr>
        <w:t>
      Көрсетілетін қызметті алушы мемлекеттік қызметті көрсету мерзімі аяқталғанға дейін кемінде 3 (үш) жұмыс күні бұрын тыңдау туралы көрсетілетін қызметті берушімен хабардар етіледі. Тыңдау хабарлама жасалған күннен бастап 2 (екі) жұмыс күнінен кешіктірілмей жүргізіледі.</w:t>
      </w:r>
    </w:p>
    <w:bookmarkEnd w:id="212"/>
    <w:bookmarkStart w:name="z1230" w:id="213"/>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алушымен тыңдау болмаған жағдайда мемлекеттік қызмет көрсету не көрсетуден бас тарту туралы шешім қабылдайды.</w:t>
      </w:r>
    </w:p>
    <w:bookmarkEnd w:id="213"/>
    <w:bookmarkStart w:name="z1231" w:id="214"/>
    <w:p>
      <w:pPr>
        <w:spacing w:after="0"/>
        <w:ind w:left="0"/>
        <w:jc w:val="both"/>
      </w:pPr>
      <w:r>
        <w:rPr>
          <w:rFonts w:ascii="Times New Roman"/>
          <w:b w:val="false"/>
          <w:i w:val="false"/>
          <w:color w:val="000000"/>
          <w:sz w:val="28"/>
        </w:rPr>
        <w:t>
      Мемлекеттік қызметті көрсету кезінде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жазбаша келісімін береді.</w:t>
      </w:r>
    </w:p>
    <w:bookmarkEnd w:id="214"/>
    <w:bookmarkStart w:name="z1232" w:id="215"/>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құжаттар туралы, заңды тұлға ретінде тіркеу (қайта тіркеу) туралы, дара кәсіпкер ретінде мемлекеттік тіркеу туралы, құқық белгілейтін құжаттар туралы мәліметтерді уәкілетті орган тиісті мемлекеттік ақпараттық жүйелерден портал арқылы уәкілетті лауазымды адамдардың ЭЦҚ-мен куәландырылған электрондық құжат нысанында алады.</w:t>
      </w:r>
    </w:p>
    <w:bookmarkEnd w:id="215"/>
    <w:bookmarkStart w:name="z1233" w:id="216"/>
    <w:p>
      <w:pPr>
        <w:spacing w:after="0"/>
        <w:ind w:left="0"/>
        <w:jc w:val="both"/>
      </w:pPr>
      <w:r>
        <w:rPr>
          <w:rFonts w:ascii="Times New Roman"/>
          <w:b w:val="false"/>
          <w:i w:val="false"/>
          <w:color w:val="000000"/>
          <w:sz w:val="28"/>
        </w:rPr>
        <w:t xml:space="preserve">
      4. Рұқсаттар туралы заңның </w:t>
      </w:r>
      <w:r>
        <w:rPr>
          <w:rFonts w:ascii="Times New Roman"/>
          <w:b w:val="false"/>
          <w:i w:val="false"/>
          <w:color w:val="000000"/>
          <w:sz w:val="28"/>
        </w:rPr>
        <w:t>33 бабына</w:t>
      </w:r>
      <w:r>
        <w:rPr>
          <w:rFonts w:ascii="Times New Roman"/>
          <w:b w:val="false"/>
          <w:i w:val="false"/>
          <w:color w:val="000000"/>
          <w:sz w:val="28"/>
        </w:rPr>
        <w:t xml:space="preserve"> сәйкес лицензия және (немесе) лицензияға қосымша мынадай:</w:t>
      </w:r>
    </w:p>
    <w:bookmarkEnd w:id="216"/>
    <w:bookmarkStart w:name="z1234" w:id="217"/>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өзгерген;</w:t>
      </w:r>
    </w:p>
    <w:bookmarkEnd w:id="217"/>
    <w:bookmarkStart w:name="z1235" w:id="218"/>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bookmarkEnd w:id="218"/>
    <w:bookmarkStart w:name="z1236" w:id="219"/>
    <w:p>
      <w:pPr>
        <w:spacing w:after="0"/>
        <w:ind w:left="0"/>
        <w:jc w:val="both"/>
      </w:pPr>
      <w:r>
        <w:rPr>
          <w:rFonts w:ascii="Times New Roman"/>
          <w:b w:val="false"/>
          <w:i w:val="false"/>
          <w:color w:val="000000"/>
          <w:sz w:val="28"/>
        </w:rPr>
        <w:t xml:space="preserve">
      3) заңды тұлға-лицензиат Рұқсаттар туралы заңның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қайта ұйымдастырылған;</w:t>
      </w:r>
    </w:p>
    <w:bookmarkEnd w:id="219"/>
    <w:bookmarkStart w:name="z1237" w:id="220"/>
    <w:p>
      <w:pPr>
        <w:spacing w:after="0"/>
        <w:ind w:left="0"/>
        <w:jc w:val="both"/>
      </w:pPr>
      <w:r>
        <w:rPr>
          <w:rFonts w:ascii="Times New Roman"/>
          <w:b w:val="false"/>
          <w:i w:val="false"/>
          <w:color w:val="000000"/>
          <w:sz w:val="28"/>
        </w:rPr>
        <w:t xml:space="preserve">
      4) заңды тұлға-лицензиаттың, қызметінің нысанасы қаржылық қызметтер көрсету болып табылатын шетелдік заңды тұлға-лицензиат филиалының атауы және (немесе) орналасқан жері өзгерген (лицензияда мекенжай көрсетілген кезде); </w:t>
      </w:r>
    </w:p>
    <w:bookmarkEnd w:id="220"/>
    <w:bookmarkStart w:name="z1238" w:id="221"/>
    <w:p>
      <w:pPr>
        <w:spacing w:after="0"/>
        <w:ind w:left="0"/>
        <w:jc w:val="both"/>
      </w:pPr>
      <w:r>
        <w:rPr>
          <w:rFonts w:ascii="Times New Roman"/>
          <w:b w:val="false"/>
          <w:i w:val="false"/>
          <w:color w:val="000000"/>
          <w:sz w:val="28"/>
        </w:rPr>
        <w:t xml:space="preserve">
      5) егер нақты лицензияның иеліктен шығарылатындығы Рұқсаттар туралы </w:t>
      </w:r>
      <w:r>
        <w:rPr>
          <w:rFonts w:ascii="Times New Roman"/>
          <w:b w:val="false"/>
          <w:i w:val="false"/>
          <w:color w:val="000000"/>
          <w:sz w:val="28"/>
        </w:rPr>
        <w:t>заңның</w:t>
      </w:r>
      <w:r>
        <w:rPr>
          <w:rFonts w:ascii="Times New Roman"/>
          <w:b w:val="false"/>
          <w:i w:val="false"/>
          <w:color w:val="000000"/>
          <w:sz w:val="28"/>
        </w:rPr>
        <w:t xml:space="preserve"> 1-қосымшасында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шығарған;</w:t>
      </w:r>
    </w:p>
    <w:bookmarkEnd w:id="221"/>
    <w:bookmarkStart w:name="z1239" w:id="222"/>
    <w:p>
      <w:pPr>
        <w:spacing w:after="0"/>
        <w:ind w:left="0"/>
        <w:jc w:val="both"/>
      </w:pPr>
      <w:r>
        <w:rPr>
          <w:rFonts w:ascii="Times New Roman"/>
          <w:b w:val="false"/>
          <w:i w:val="false"/>
          <w:color w:val="000000"/>
          <w:sz w:val="28"/>
        </w:rPr>
        <w:t>
      6)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bookmarkEnd w:id="222"/>
    <w:bookmarkStart w:name="z1240" w:id="223"/>
    <w:p>
      <w:pPr>
        <w:spacing w:after="0"/>
        <w:ind w:left="0"/>
        <w:jc w:val="both"/>
      </w:pPr>
      <w:r>
        <w:rPr>
          <w:rFonts w:ascii="Times New Roman"/>
          <w:b w:val="false"/>
          <w:i w:val="false"/>
          <w:color w:val="000000"/>
          <w:sz w:val="28"/>
        </w:rPr>
        <w:t>
      7) Қазақстан Республикасының заңдарында қайта ресімдеу туралы талап болған жағдайларда қайта ресімделуге жатады.</w:t>
      </w:r>
    </w:p>
    <w:bookmarkEnd w:id="223"/>
    <w:bookmarkStart w:name="z1241" w:id="224"/>
    <w:p>
      <w:pPr>
        <w:spacing w:after="0"/>
        <w:ind w:left="0"/>
        <w:jc w:val="both"/>
      </w:pPr>
      <w:r>
        <w:rPr>
          <w:rFonts w:ascii="Times New Roman"/>
          <w:b w:val="false"/>
          <w:i w:val="false"/>
          <w:color w:val="000000"/>
          <w:sz w:val="28"/>
        </w:rPr>
        <w:t xml:space="preserve">
      Осы тармақтың бірінші бөлігінің 2), 4) және 6) тармақшаларының күші дара кәсіпкер-лицензиаттың заңды мекенжайының,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көрсетіле отырып, лицензияға қосымшалар үшін объектісінің орналасқан жері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 аттарының өзгеруіне байланысты болған жағдайларға қолданылмайды. Лицензиаттар мен лицензия объектісі мекенжайларының бұлай өзгеруі мемлекеттік ақпараттық жүйелерді интеграциялау арқылы жүзеге асырылады.</w:t>
      </w:r>
    </w:p>
    <w:bookmarkEnd w:id="224"/>
    <w:bookmarkStart w:name="z1242" w:id="225"/>
    <w:p>
      <w:pPr>
        <w:spacing w:after="0"/>
        <w:ind w:left="0"/>
        <w:jc w:val="both"/>
      </w:pPr>
      <w:r>
        <w:rPr>
          <w:rFonts w:ascii="Times New Roman"/>
          <w:b w:val="false"/>
          <w:i w:val="false"/>
          <w:color w:val="000000"/>
          <w:sz w:val="28"/>
        </w:rPr>
        <w:t>
      Рұқсат беру тәртібі енгізілген қызмет түрінің және (немесе) кіші түрінің атауы өзгерген жағдайда, лицензиаттың лицензияны және (немесе) лицензияға қосымшаны қайта ресімдеу туралы өтініш беруге құқығы бар.</w:t>
      </w:r>
    </w:p>
    <w:bookmarkEnd w:id="225"/>
    <w:bookmarkStart w:name="z1243" w:id="226"/>
    <w:p>
      <w:pPr>
        <w:spacing w:after="0"/>
        <w:ind w:left="0"/>
        <w:jc w:val="both"/>
      </w:pPr>
      <w:r>
        <w:rPr>
          <w:rFonts w:ascii="Times New Roman"/>
          <w:b w:val="false"/>
          <w:i w:val="false"/>
          <w:color w:val="000000"/>
          <w:sz w:val="28"/>
        </w:rPr>
        <w:t>
      Атауы өзгерген қызмет түріне лицензиясы бар лицензиат лицензияны алдын ала қайта ресімдеген жағдайда, лицензияға қосымша алуға құқылы.</w:t>
      </w:r>
    </w:p>
    <w:bookmarkEnd w:id="226"/>
    <w:bookmarkStart w:name="z1244" w:id="227"/>
    <w:p>
      <w:pPr>
        <w:spacing w:after="0"/>
        <w:ind w:left="0"/>
        <w:jc w:val="both"/>
      </w:pPr>
      <w:r>
        <w:rPr>
          <w:rFonts w:ascii="Times New Roman"/>
          <w:b w:val="false"/>
          <w:i w:val="false"/>
          <w:color w:val="000000"/>
          <w:sz w:val="28"/>
        </w:rPr>
        <w:t xml:space="preserve">
      Рұқсаттар туралы заңның 35 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осы 35-баптың </w:t>
      </w:r>
      <w:r>
        <w:rPr>
          <w:rFonts w:ascii="Times New Roman"/>
          <w:b w:val="false"/>
          <w:i w:val="false"/>
          <w:color w:val="000000"/>
          <w:sz w:val="28"/>
        </w:rPr>
        <w:t>1-тармағының</w:t>
      </w:r>
      <w:r>
        <w:rPr>
          <w:rFonts w:ascii="Times New Roman"/>
          <w:b w:val="false"/>
          <w:i w:val="false"/>
          <w:color w:val="000000"/>
          <w:sz w:val="28"/>
        </w:rPr>
        <w:t xml:space="preserve"> 6) және 7) тармақшаларында көзделген негіздер бойынша лицензияның және (немесе) лицензияға қосымшаның қолданысы тоқтатылған немесе лицензия электрондық нысанда ғана ресімделген жағдайларды қоспағанда, лицензияның және (немесе) лицензияға қосымшаның қолданысы тоқтатылған кезде лицензиат лицензияны және (немесе) лицензияға қосымшаны он жұмыс күні ішінде лицензиарға қайтаруға міндетті.</w:t>
      </w:r>
    </w:p>
    <w:bookmarkEnd w:id="227"/>
    <w:bookmarkStart w:name="z1245" w:id="228"/>
    <w:p>
      <w:pPr>
        <w:spacing w:after="0"/>
        <w:ind w:left="0"/>
        <w:jc w:val="both"/>
      </w:pPr>
      <w:r>
        <w:rPr>
          <w:rFonts w:ascii="Times New Roman"/>
          <w:b w:val="false"/>
          <w:i w:val="false"/>
          <w:color w:val="000000"/>
          <w:sz w:val="28"/>
        </w:rPr>
        <w:t xml:space="preserve">
      5. Көрсетілетін қызметті берушінің құжаттарды қабылдауға жауапты құрылымдық бөлімшесі құжаттар түскен күні ұсынылған құжаттарды қабылдайды, тексереді және тіркейді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w:t>
      </w:r>
    </w:p>
    <w:bookmarkEnd w:id="228"/>
    <w:bookmarkStart w:name="z1246" w:id="229"/>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1 (бір) жұмыс күні ішінде ұсынылған құжаттардың толықтығын тексереді.</w:t>
      </w:r>
    </w:p>
    <w:bookmarkEnd w:id="229"/>
    <w:bookmarkStart w:name="z1247" w:id="230"/>
    <w:p>
      <w:pPr>
        <w:spacing w:after="0"/>
        <w:ind w:left="0"/>
        <w:jc w:val="both"/>
      </w:pPr>
      <w:r>
        <w:rPr>
          <w:rFonts w:ascii="Times New Roman"/>
          <w:b w:val="false"/>
          <w:i w:val="false"/>
          <w:color w:val="000000"/>
          <w:sz w:val="28"/>
        </w:rPr>
        <w:t>
      Көрсетілетін қызметті беруші ұсынылған құжаттардың толық болмауын анықтаған кезде көрсетілген мерзімде өтінішті одан әрі қараудан жазбаша дәлелді түрде бас тартады.</w:t>
      </w:r>
    </w:p>
    <w:bookmarkEnd w:id="230"/>
    <w:bookmarkStart w:name="z1248" w:id="231"/>
    <w:p>
      <w:pPr>
        <w:spacing w:after="0"/>
        <w:ind w:left="0"/>
        <w:jc w:val="both"/>
      </w:pPr>
      <w:r>
        <w:rPr>
          <w:rFonts w:ascii="Times New Roman"/>
          <w:b w:val="false"/>
          <w:i w:val="false"/>
          <w:color w:val="000000"/>
          <w:sz w:val="28"/>
        </w:rPr>
        <w:t>
      Тапсырылған құжаттар толық болған жағдайда құжаттарды өңдеуге жауапты тұлға құжататрды "е-лицензиялау" ақпараттық жүйесіне енгізеді, өңдейді және көрсетілетін қызметті алушыға мемлекеттік көрсетілетін қызмет нәтижесін жібереді:</w:t>
      </w:r>
    </w:p>
    <w:bookmarkEnd w:id="231"/>
    <w:bookmarkStart w:name="z1249" w:id="232"/>
    <w:p>
      <w:pPr>
        <w:spacing w:after="0"/>
        <w:ind w:left="0"/>
        <w:jc w:val="both"/>
      </w:pPr>
      <w:r>
        <w:rPr>
          <w:rFonts w:ascii="Times New Roman"/>
          <w:b w:val="false"/>
          <w:i w:val="false"/>
          <w:color w:val="000000"/>
          <w:sz w:val="28"/>
        </w:rPr>
        <w:t xml:space="preserve">
      1) лицензия беру әлде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жағдайларда және негіздер бойынша мемлекеттік қызмет көрсетуден бас тарту туралы уәжді жауабы – көрсетілген өтінішті тіркеген күннен кейінгі 1 (бір) жұмыс күнінен кешіктірмей;</w:t>
      </w:r>
    </w:p>
    <w:bookmarkEnd w:id="232"/>
    <w:bookmarkStart w:name="z1250" w:id="233"/>
    <w:p>
      <w:pPr>
        <w:spacing w:after="0"/>
        <w:ind w:left="0"/>
        <w:jc w:val="both"/>
      </w:pPr>
      <w:r>
        <w:rPr>
          <w:rFonts w:ascii="Times New Roman"/>
          <w:b w:val="false"/>
          <w:i w:val="false"/>
          <w:color w:val="000000"/>
          <w:sz w:val="28"/>
        </w:rPr>
        <w:t>
      2) лицензияны қайта ресімдеу және лицензияның қолданысын тоқтау – көрсетілген өтінішті тіркеген күннен кейінгі 1 (бір) жұмыс күнінен кешіктірмей;</w:t>
      </w:r>
    </w:p>
    <w:bookmarkEnd w:id="233"/>
    <w:bookmarkStart w:name="z1251" w:id="234"/>
    <w:p>
      <w:pPr>
        <w:spacing w:after="0"/>
        <w:ind w:left="0"/>
        <w:jc w:val="both"/>
      </w:pPr>
      <w:r>
        <w:rPr>
          <w:rFonts w:ascii="Times New Roman"/>
          <w:b w:val="false"/>
          <w:i w:val="false"/>
          <w:color w:val="000000"/>
          <w:sz w:val="28"/>
        </w:rPr>
        <w:t>
      3) лицензияның қолданулуы тоқтатылған кезде – көрсетілген өтінішті тіркеген күннен кейінгі 1 (бір) жұмыс күнінен кешіктірмей.</w:t>
      </w:r>
    </w:p>
    <w:bookmarkEnd w:id="234"/>
    <w:bookmarkStart w:name="z1252" w:id="235"/>
    <w:p>
      <w:pPr>
        <w:spacing w:after="0"/>
        <w:ind w:left="0"/>
        <w:jc w:val="both"/>
      </w:pPr>
      <w:r>
        <w:rPr>
          <w:rFonts w:ascii="Times New Roman"/>
          <w:b w:val="false"/>
          <w:i w:val="false"/>
          <w:color w:val="000000"/>
          <w:sz w:val="28"/>
        </w:rPr>
        <w:t>
      6. Мемлекеттік көрсетілетін қызметті е-лицензиялау ақпараттық жүйесі арқылы көсеткен жағдайда оны көрсету сатысы туралы деректерді мемлекеттік қызметтер көрсету мониторингінің ақпараттық жүйесіне автоматты түрде түседі.</w:t>
      </w:r>
    </w:p>
    <w:bookmarkEnd w:id="235"/>
    <w:bookmarkStart w:name="z1253" w:id="236"/>
    <w:p>
      <w:pPr>
        <w:spacing w:after="0"/>
        <w:ind w:left="0"/>
        <w:jc w:val="both"/>
      </w:pPr>
      <w:r>
        <w:rPr>
          <w:rFonts w:ascii="Times New Roman"/>
          <w:b w:val="false"/>
          <w:i w:val="false"/>
          <w:color w:val="000000"/>
          <w:sz w:val="28"/>
        </w:rPr>
        <w:t>
      7. Осы Қағидаларға өзгерістер және (немесе) толықтырулар енгізілген кезде Қазақстан Республикасының Қаржы министрлігі Қазақстан Республикасының Әділет министрлігінде тіркелгеннен кейін 3 (үш) жұмыс күні ішінде мемлекеттік қызмет көрсету тәртібіне өзгерістер енгізу туралы ақпаратты Бірыңғай байланыс орталығына және "электрондық үкіметтің" ақпараттық-коммуникациялық инфрақұрылым операторына, Мемлекеттік корпорацияға, көрсетілетін қызметті берушіге жібереді.</w:t>
      </w:r>
    </w:p>
    <w:bookmarkEnd w:id="236"/>
    <w:bookmarkStart w:name="z1254" w:id="237"/>
    <w:p>
      <w:pPr>
        <w:spacing w:after="0"/>
        <w:ind w:left="0"/>
        <w:jc w:val="both"/>
      </w:pPr>
      <w:r>
        <w:rPr>
          <w:rFonts w:ascii="Times New Roman"/>
          <w:b w:val="false"/>
          <w:i w:val="false"/>
          <w:color w:val="000000"/>
          <w:sz w:val="28"/>
        </w:rPr>
        <w:t>
      8. Мемлекеттік қызмет көрсету үшін қажетті мәліметтерді қамтитын ақпараттық жүйе істен шыққан жағдайда, көрсетілетін қызметті беруші 30 (отыз) минут ішінде "электрондық үкіметтің" ақпараттық-коммуникациялық инфрақұрылымының операторын (Оператор) мемлекеттік көрсетілетін қызмет атауы, өтініш бойынша әкімшілік құжаттың нөмірі және коды (ӘҚНЖК), немесе өтініштің бірегей сәйкестендіру нөмірі (ӨБСН), әкімшілік құжаттың нөмірі және коды (ӘҚНЖК РҚ), немесе рұқсат құжатының бірегей сәйкестендіру нөмірі (РҚБСН), көрсетілетін қызметті алушының жеке сәйкестендіру нөмірі (ЖСН) немесе бизнес-сәйкестендіру нөмірі (БСН) бойынша ақпаратты міндетті түрде көрсету арқылы, авторизациялау сәтінен бастап қатенің нақты уақытын көрсете отырып, қате пайда болған сәтке дейінгі қадамдық скриншоттарды қоса бере отырып бірыңғай қолдау қызметі sd@nitec.kz электрондық поштасына сұрау салуды жіберу арқылы хабардар етеді.</w:t>
      </w:r>
    </w:p>
    <w:bookmarkEnd w:id="237"/>
    <w:bookmarkStart w:name="z1255" w:id="238"/>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238"/>
    <w:bookmarkStart w:name="z1256" w:id="239"/>
    <w:p>
      <w:pPr>
        <w:spacing w:after="0"/>
        <w:ind w:left="0"/>
        <w:jc w:val="both"/>
      </w:pPr>
      <w:r>
        <w:rPr>
          <w:rFonts w:ascii="Times New Roman"/>
          <w:b w:val="false"/>
          <w:i w:val="false"/>
          <w:color w:val="000000"/>
          <w:sz w:val="28"/>
        </w:rPr>
        <w:t>
      9. Көрсетілетін қызметті алушы мемлекеттік қызметтерді көрсету нәтижелерімен келіспеген жағдайда көрсетілетін қызметті берушінің әрекетіне (әрекетсіздігіне), шешімдеріне шағым Қазақстан Республикасының заңнамасына сәйкес:</w:t>
      </w:r>
    </w:p>
    <w:bookmarkEnd w:id="239"/>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Бұл ретте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Бұл ретте, көрсетілетін қызмет көрсетуші немесе шағым жасалған лауазымды тұлға егер шағымда көрсетілген талаптарды толық қанағаттандыратын оң шешім қабылдаса немесе әкімшілік әрекетті жүзеге асырса, шағымды қарайтын органға жібермеуге құқылы, алайда бұл 3 (үш) жұмыс күні ішінде жүзеге асырылуы тиіс.</w:t>
      </w:r>
    </w:p>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атына келіп түскен көрсетілетін қызметті алушының шағымы Заңның 25 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2" w:id="240"/>
    <w:p>
      <w:pPr>
        <w:spacing w:after="0"/>
        <w:ind w:left="0"/>
        <w:jc w:val="both"/>
      </w:pPr>
      <w:r>
        <w:rPr>
          <w:rFonts w:ascii="Times New Roman"/>
          <w:b w:val="false"/>
          <w:i w:val="false"/>
          <w:color w:val="000000"/>
          <w:sz w:val="28"/>
        </w:rPr>
        <w:t xml:space="preserve">
      10. Көрсетілген мемлекеттік қызмет нәтижелерімен келіспеген жағдайда, көрсетілетін қызметті алушы Заңның 4 бабы </w:t>
      </w:r>
      <w:r>
        <w:rPr>
          <w:rFonts w:ascii="Times New Roman"/>
          <w:b w:val="false"/>
          <w:i w:val="false"/>
          <w:color w:val="000000"/>
          <w:sz w:val="28"/>
        </w:rPr>
        <w:t>1-тармағы</w:t>
      </w:r>
      <w:r>
        <w:rPr>
          <w:rFonts w:ascii="Times New Roman"/>
          <w:b w:val="false"/>
          <w:i w:val="false"/>
          <w:color w:val="000000"/>
          <w:sz w:val="28"/>
        </w:rPr>
        <w:t xml:space="preserve"> 6)-тармақшасына сәйкес сотқа жүгінеді.</w:t>
      </w:r>
    </w:p>
    <w:bookmarkEnd w:id="240"/>
    <w:bookmarkStart w:name="z1263" w:id="241"/>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 Егер заңда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сотқа кері қайтарып алумен қатар жоғары тұрған әкімшілік орган басшысының, лауазымды адамның уәжді ұстанымын ұсынады.</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"Алкоголь өнімін өндіру </w:t>
            </w:r>
            <w:r>
              <w:br/>
            </w:r>
            <w:r>
              <w:rPr>
                <w:rFonts w:ascii="Times New Roman"/>
                <w:b w:val="false"/>
                <w:i w:val="false"/>
                <w:color w:val="000000"/>
                <w:sz w:val="20"/>
              </w:rPr>
              <w:t>аумағында оны сақтау және</w:t>
            </w:r>
            <w:r>
              <w:br/>
            </w:r>
            <w:r>
              <w:rPr>
                <w:rFonts w:ascii="Times New Roman"/>
                <w:b w:val="false"/>
                <w:i w:val="false"/>
                <w:color w:val="000000"/>
                <w:sz w:val="20"/>
              </w:rPr>
              <w:t xml:space="preserve">көтерме саудада өткізу </w:t>
            </w:r>
            <w:r>
              <w:br/>
            </w:r>
            <w:r>
              <w:rPr>
                <w:rFonts w:ascii="Times New Roman"/>
                <w:b w:val="false"/>
                <w:i w:val="false"/>
                <w:color w:val="000000"/>
                <w:sz w:val="20"/>
              </w:rPr>
              <w:t xml:space="preserve">жөніндегі қызметті қоспағанда, </w:t>
            </w:r>
            <w:r>
              <w:br/>
            </w:r>
            <w:r>
              <w:rPr>
                <w:rFonts w:ascii="Times New Roman"/>
                <w:b w:val="false"/>
                <w:i w:val="false"/>
                <w:color w:val="000000"/>
                <w:sz w:val="20"/>
              </w:rPr>
              <w:t xml:space="preserve">алкоголь өнімдерін сақтауға </w:t>
            </w:r>
            <w:r>
              <w:br/>
            </w:r>
            <w:r>
              <w:rPr>
                <w:rFonts w:ascii="Times New Roman"/>
                <w:b w:val="false"/>
                <w:i w:val="false"/>
                <w:color w:val="000000"/>
                <w:sz w:val="20"/>
              </w:rPr>
              <w:t xml:space="preserve">және көтерме саудада өткізуге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көрсетілетін қызмет қағидасына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"Алкоголь</w:t>
            </w:r>
            <w:r>
              <w:rPr>
                <w:rFonts w:ascii="Times New Roman"/>
                <w:b w:val="false"/>
                <w:i w:val="false"/>
                <w:color w:val="000000"/>
                <w:sz w:val="20"/>
              </w:rPr>
              <w:t xml:space="preserve"> </w:t>
            </w:r>
            <w:r>
              <w:rPr>
                <w:rFonts w:ascii="Times New Roman"/>
                <w:b/>
                <w:i w:val="false"/>
                <w:color w:val="000000"/>
                <w:sz w:val="20"/>
              </w:rPr>
              <w:t>өнімін</w:t>
            </w:r>
            <w:r>
              <w:rPr>
                <w:rFonts w:ascii="Times New Roman"/>
                <w:b w:val="false"/>
                <w:i w:val="false"/>
                <w:color w:val="000000"/>
                <w:sz w:val="20"/>
              </w:rPr>
              <w:t xml:space="preserve"> </w:t>
            </w:r>
            <w:r>
              <w:rPr>
                <w:rFonts w:ascii="Times New Roman"/>
                <w:b/>
                <w:i w:val="false"/>
                <w:color w:val="000000"/>
                <w:sz w:val="20"/>
              </w:rPr>
              <w:t>өндіру</w:t>
            </w:r>
            <w:r>
              <w:rPr>
                <w:rFonts w:ascii="Times New Roman"/>
                <w:b w:val="false"/>
                <w:i w:val="false"/>
                <w:color w:val="000000"/>
                <w:sz w:val="20"/>
              </w:rPr>
              <w:t xml:space="preserve"> </w:t>
            </w:r>
            <w:r>
              <w:rPr>
                <w:rFonts w:ascii="Times New Roman"/>
                <w:b/>
                <w:i w:val="false"/>
                <w:color w:val="000000"/>
                <w:sz w:val="20"/>
              </w:rPr>
              <w:t>аумағында</w:t>
            </w:r>
            <w:r>
              <w:rPr>
                <w:rFonts w:ascii="Times New Roman"/>
                <w:b w:val="false"/>
                <w:i w:val="false"/>
                <w:color w:val="000000"/>
                <w:sz w:val="20"/>
              </w:rPr>
              <w:t xml:space="preserve"> </w:t>
            </w:r>
            <w:r>
              <w:rPr>
                <w:rFonts w:ascii="Times New Roman"/>
                <w:b/>
                <w:i w:val="false"/>
                <w:color w:val="000000"/>
                <w:sz w:val="20"/>
              </w:rPr>
              <w:t>оны</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көтерме</w:t>
            </w:r>
            <w:r>
              <w:rPr>
                <w:rFonts w:ascii="Times New Roman"/>
                <w:b w:val="false"/>
                <w:i w:val="false"/>
                <w:color w:val="000000"/>
                <w:sz w:val="20"/>
              </w:rPr>
              <w:t xml:space="preserve"> </w:t>
            </w:r>
            <w:r>
              <w:rPr>
                <w:rFonts w:ascii="Times New Roman"/>
                <w:b/>
                <w:i w:val="false"/>
                <w:color w:val="000000"/>
                <w:sz w:val="20"/>
              </w:rPr>
              <w:t>саудада</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val="false"/>
                <w:i w:val="false"/>
                <w:color w:val="000000"/>
                <w:sz w:val="20"/>
              </w:rPr>
              <w:t xml:space="preserve"> </w:t>
            </w:r>
            <w:r>
              <w:rPr>
                <w:rFonts w:ascii="Times New Roman"/>
                <w:b/>
                <w:i w:val="false"/>
                <w:color w:val="000000"/>
                <w:sz w:val="20"/>
              </w:rPr>
              <w:t>алкоголь</w:t>
            </w:r>
            <w:r>
              <w:rPr>
                <w:rFonts w:ascii="Times New Roman"/>
                <w:b w:val="false"/>
                <w:i w:val="false"/>
                <w:color w:val="000000"/>
                <w:sz w:val="20"/>
              </w:rPr>
              <w:t xml:space="preserve"> </w:t>
            </w:r>
            <w:r>
              <w:rPr>
                <w:rFonts w:ascii="Times New Roman"/>
                <w:b/>
                <w:i w:val="false"/>
                <w:color w:val="000000"/>
                <w:sz w:val="20"/>
              </w:rPr>
              <w:t>өнімдерін</w:t>
            </w:r>
            <w:r>
              <w:rPr>
                <w:rFonts w:ascii="Times New Roman"/>
                <w:b w:val="false"/>
                <w:i w:val="false"/>
                <w:color w:val="000000"/>
                <w:sz w:val="20"/>
              </w:rPr>
              <w:t xml:space="preserve"> </w:t>
            </w:r>
            <w:r>
              <w:rPr>
                <w:rFonts w:ascii="Times New Roman"/>
                <w:b/>
                <w:i w:val="false"/>
                <w:color w:val="000000"/>
                <w:sz w:val="20"/>
              </w:rPr>
              <w:t>сақтауға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көтерме</w:t>
            </w:r>
            <w:r>
              <w:rPr>
                <w:rFonts w:ascii="Times New Roman"/>
                <w:b w:val="false"/>
                <w:i w:val="false"/>
                <w:color w:val="000000"/>
                <w:sz w:val="20"/>
              </w:rPr>
              <w:t xml:space="preserve"> </w:t>
            </w:r>
            <w:r>
              <w:rPr>
                <w:rFonts w:ascii="Times New Roman"/>
                <w:b/>
                <w:i w:val="false"/>
                <w:color w:val="000000"/>
                <w:sz w:val="20"/>
              </w:rPr>
              <w:t>саудада</w:t>
            </w:r>
            <w:r>
              <w:rPr>
                <w:rFonts w:ascii="Times New Roman"/>
                <w:b w:val="false"/>
                <w:i w:val="false"/>
                <w:color w:val="000000"/>
                <w:sz w:val="20"/>
              </w:rPr>
              <w:t xml:space="preserve"> </w:t>
            </w:r>
            <w:r>
              <w:rPr>
                <w:rFonts w:ascii="Times New Roman"/>
                <w:b/>
                <w:i w:val="false"/>
                <w:color w:val="000000"/>
                <w:sz w:val="20"/>
              </w:rPr>
              <w:t>өткізуге</w:t>
            </w:r>
            <w:r>
              <w:rPr>
                <w:rFonts w:ascii="Times New Roman"/>
                <w:b w:val="false"/>
                <w:i w:val="false"/>
                <w:color w:val="000000"/>
                <w:sz w:val="20"/>
              </w:rPr>
              <w:t xml:space="preserve"> </w:t>
            </w:r>
            <w:r>
              <w:rPr>
                <w:rFonts w:ascii="Times New Roman"/>
                <w:b/>
                <w:i w:val="false"/>
                <w:color w:val="000000"/>
                <w:sz w:val="20"/>
              </w:rPr>
              <w:t>лицензия</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түрлерінің атауы:</w:t>
            </w:r>
          </w:p>
          <w:p>
            <w:pPr>
              <w:spacing w:after="20"/>
              <w:ind w:left="20"/>
              <w:jc w:val="both"/>
            </w:pPr>
            <w:r>
              <w:rPr>
                <w:rFonts w:ascii="Times New Roman"/>
                <w:b w:val="false"/>
                <w:i w:val="false"/>
                <w:color w:val="000000"/>
                <w:sz w:val="20"/>
              </w:rPr>
              <w:t>
1. Алкоголь өнімін өндіру аумағында оны сақтау және көтерме саудада өткізу жөніндегі қызметті қоспағанда, алкоголь өнімдерін сақтауға және көтерме саудада өткізуге лицензия беру;</w:t>
            </w:r>
          </w:p>
          <w:p>
            <w:pPr>
              <w:spacing w:after="20"/>
              <w:ind w:left="20"/>
              <w:jc w:val="both"/>
            </w:pPr>
            <w:r>
              <w:rPr>
                <w:rFonts w:ascii="Times New Roman"/>
                <w:b w:val="false"/>
                <w:i w:val="false"/>
                <w:color w:val="000000"/>
                <w:sz w:val="20"/>
              </w:rPr>
              <w:t>
2. Алкоголь өнімін өндіру аумағында оны сақтау және көтерме саудада өткізу жөніндегі қызметті қоспағанда, алкоголь өнімдерін сақтауға және көтерме саудада өткізуге лицензияны қайта ресімдеу;</w:t>
            </w:r>
          </w:p>
          <w:p>
            <w:pPr>
              <w:spacing w:after="20"/>
              <w:ind w:left="20"/>
              <w:jc w:val="both"/>
            </w:pPr>
            <w:r>
              <w:rPr>
                <w:rFonts w:ascii="Times New Roman"/>
                <w:b w:val="false"/>
                <w:i w:val="false"/>
                <w:color w:val="000000"/>
                <w:sz w:val="20"/>
              </w:rPr>
              <w:t>
3. Алкоголь өнімін өндіру аумағында оны сақтау және көтерме саудада өткізу жөніндегі қызметті қоспағанда, алкоголь өнімдерін сақтауға және көтерме саудада өткізуге лицензияның қолданылуын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комитетінің облыстар, Астана, Алматы және Шымкент қалалары бойынша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"Электрондық үкімет" веб-порталы арқылы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Тізбенің 9-тармағында көрсетілген жағдайларда және негіздер бойынша лицензия беру немесе мемлекеттік қызмет көрсетуден бас тарту туралы уәжделген жауапты беру – 1 (бір) жұмыс күнінен кешіктірмей;</w:t>
            </w:r>
          </w:p>
          <w:p>
            <w:pPr>
              <w:spacing w:after="20"/>
              <w:ind w:left="20"/>
              <w:jc w:val="both"/>
            </w:pPr>
            <w:r>
              <w:rPr>
                <w:rFonts w:ascii="Times New Roman"/>
                <w:b w:val="false"/>
                <w:i w:val="false"/>
                <w:color w:val="000000"/>
                <w:sz w:val="20"/>
              </w:rPr>
              <w:t>
2) лицензияны қайта ресімдеу көрсетілген өтінішті тіркеген күннен кейінгі 1 (бір) жұмыс күнінен кешіктірмей;</w:t>
            </w:r>
          </w:p>
          <w:p>
            <w:pPr>
              <w:spacing w:after="20"/>
              <w:ind w:left="20"/>
              <w:jc w:val="both"/>
            </w:pPr>
            <w:r>
              <w:rPr>
                <w:rFonts w:ascii="Times New Roman"/>
                <w:b w:val="false"/>
                <w:i w:val="false"/>
                <w:color w:val="000000"/>
                <w:sz w:val="20"/>
              </w:rPr>
              <w:t>
3) лицензияның қолданулуы тоқтатылған кезде – көрсетілген өтінішті тіркеген күннен кейінгі 1 (бір)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лауазымды тұлғасының электрондық цифрлық қолтаңбасымен (бұдан әрі – ЭЦҚ) куәландырылған электрондық құжат нысанындағы лицензия, қайта ресімделген лицензия;</w:t>
            </w:r>
          </w:p>
          <w:p>
            <w:pPr>
              <w:spacing w:after="20"/>
              <w:ind w:left="20"/>
              <w:jc w:val="both"/>
            </w:pPr>
            <w:r>
              <w:rPr>
                <w:rFonts w:ascii="Times New Roman"/>
                <w:b w:val="false"/>
                <w:i w:val="false"/>
                <w:color w:val="000000"/>
                <w:sz w:val="20"/>
              </w:rPr>
              <w:t>
2) осы Тізбенің 9-тармағында көрсетілген жағдайларда және негіздер бойынша мемлекеттік қызмет көрсетуден бас тарту туралы уәжделген жауабы.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қызмет алушыдан алынатын ақы мөлшері және Қазақстан Республикасы заңдарымеп белгіленген ақыны алу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Салық кодексінің 616-бабының </w:t>
            </w:r>
            <w:r>
              <w:rPr>
                <w:rFonts w:ascii="Times New Roman"/>
                <w:b w:val="false"/>
                <w:i w:val="false"/>
                <w:color w:val="000000"/>
                <w:sz w:val="20"/>
              </w:rPr>
              <w:t>4-тармағына</w:t>
            </w:r>
            <w:r>
              <w:rPr>
                <w:rFonts w:ascii="Times New Roman"/>
                <w:b w:val="false"/>
                <w:i w:val="false"/>
                <w:color w:val="000000"/>
                <w:sz w:val="20"/>
              </w:rPr>
              <w:t xml:space="preserve"> сәйкес жекелеген қызмет түрлерімен айналысу құқығы үшін лицензиялық алым мөлшерлемелері (бұдан әрі – лицензиялық алым) республикалық бюджет туралы заңда белгіленген және алымды төлеу күні қолданыста болған айлық есептік көрсеткіш (бұдан әрі – АЕК) мөлшері негізге алына отырып белгіленеді және мынаны:</w:t>
            </w:r>
          </w:p>
          <w:p>
            <w:pPr>
              <w:spacing w:after="20"/>
              <w:ind w:left="20"/>
              <w:jc w:val="both"/>
            </w:pPr>
            <w:r>
              <w:rPr>
                <w:rFonts w:ascii="Times New Roman"/>
                <w:b w:val="false"/>
                <w:i w:val="false"/>
                <w:color w:val="000000"/>
                <w:sz w:val="20"/>
              </w:rPr>
              <w:t>
1) лицензияны беру кезінде – 200 АЕК;</w:t>
            </w:r>
          </w:p>
          <w:p>
            <w:pPr>
              <w:spacing w:after="20"/>
              <w:ind w:left="20"/>
              <w:jc w:val="both"/>
            </w:pPr>
            <w:r>
              <w:rPr>
                <w:rFonts w:ascii="Times New Roman"/>
                <w:b w:val="false"/>
                <w:i w:val="false"/>
                <w:color w:val="000000"/>
                <w:sz w:val="20"/>
              </w:rPr>
              <w:t>
мыналарға:</w:t>
            </w:r>
          </w:p>
          <w:p>
            <w:pPr>
              <w:spacing w:after="20"/>
              <w:ind w:left="20"/>
              <w:jc w:val="both"/>
            </w:pPr>
            <w:r>
              <w:rPr>
                <w:rFonts w:ascii="Times New Roman"/>
                <w:b w:val="false"/>
                <w:i w:val="false"/>
                <w:color w:val="000000"/>
                <w:sz w:val="20"/>
              </w:rPr>
              <w:t xml:space="preserve">
2) лицензияны қайта ресімдеу кезінде – лицензияны беру кезіндегі мөлшерлеменің 10%-ын құрайды. </w:t>
            </w:r>
          </w:p>
          <w:p>
            <w:pPr>
              <w:spacing w:after="20"/>
              <w:ind w:left="20"/>
              <w:jc w:val="both"/>
            </w:pPr>
            <w:r>
              <w:rPr>
                <w:rFonts w:ascii="Times New Roman"/>
                <w:b w:val="false"/>
                <w:i w:val="false"/>
                <w:color w:val="000000"/>
                <w:sz w:val="20"/>
              </w:rPr>
              <w:t>
Лицензиялық алымды төлеу екінші деңгейдегі банктер және банктік операциялардың жекелеген түрлерін жүзеге асыратын ұйымдар арқылы қолма-қол ақша және қолма-қол ақшасыз нысанда жүзеге асырылады.</w:t>
            </w:r>
          </w:p>
          <w:p>
            <w:pPr>
              <w:spacing w:after="20"/>
              <w:ind w:left="20"/>
              <w:jc w:val="both"/>
            </w:pPr>
            <w:r>
              <w:rPr>
                <w:rFonts w:ascii="Times New Roman"/>
                <w:b w:val="false"/>
                <w:i w:val="false"/>
                <w:color w:val="000000"/>
                <w:sz w:val="20"/>
              </w:rPr>
              <w:t>
Портал арқылы сұрау салу берілген кезде төлем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ҚР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ҚР мерекелер туралы Заңы) сәйкес демалыс және мерекелік күндерден басқа, дүйсенбіден бастап жұмаға дейін, 13.00-ден 14.30-ға дейінгі түскі үзіліспен, сағат 8.30-ден 18.00-ға дейін.</w:t>
            </w:r>
          </w:p>
          <w:p>
            <w:pPr>
              <w:spacing w:after="20"/>
              <w:ind w:left="20"/>
              <w:jc w:val="both"/>
            </w:pPr>
            <w:r>
              <w:rPr>
                <w:rFonts w:ascii="Times New Roman"/>
                <w:b w:val="false"/>
                <w:i w:val="false"/>
                <w:color w:val="000000"/>
                <w:sz w:val="20"/>
              </w:rPr>
              <w:t>
Мемлекеттік көрсетілетін қызмет кезекпен көрсетіледі,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ҚР Еңбек кодексіне және ҚР мерекелер туралы Заңына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орнының мекенжайы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алу үшін:</w:t>
            </w:r>
          </w:p>
          <w:p>
            <w:pPr>
              <w:spacing w:after="20"/>
              <w:ind w:left="20"/>
              <w:jc w:val="both"/>
            </w:pPr>
            <w:r>
              <w:rPr>
                <w:rFonts w:ascii="Times New Roman"/>
                <w:b w:val="false"/>
                <w:i w:val="false"/>
                <w:color w:val="000000"/>
                <w:sz w:val="20"/>
              </w:rPr>
              <w:t>
осы Қағиданың 2 немесе 3-қосымшаларына сәйкес электрондық құжат нысанындағы өтініш;</w:t>
            </w:r>
          </w:p>
          <w:p>
            <w:pPr>
              <w:spacing w:after="20"/>
              <w:ind w:left="20"/>
              <w:jc w:val="both"/>
            </w:pPr>
            <w:r>
              <w:rPr>
                <w:rFonts w:ascii="Times New Roman"/>
                <w:b w:val="false"/>
                <w:i w:val="false"/>
                <w:color w:val="000000"/>
                <w:sz w:val="20"/>
              </w:rPr>
              <w:t>
ЭҮТШ арқылы төленген жағдайларды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аталған шарттарды бір жылдан аз мерзімге жасаған жағдайда – жалға беру немесе өтеусіз пайдалану шартының электрондық көшірмесі;</w:t>
            </w:r>
          </w:p>
          <w:p>
            <w:pPr>
              <w:spacing w:after="20"/>
              <w:ind w:left="20"/>
              <w:jc w:val="both"/>
            </w:pPr>
            <w:r>
              <w:rPr>
                <w:rFonts w:ascii="Times New Roman"/>
                <w:b w:val="false"/>
                <w:i w:val="false"/>
                <w:color w:val="000000"/>
                <w:sz w:val="20"/>
              </w:rPr>
              <w:t>
осы Қағиданың 4-қосымшасына сәйкес электрондық құжат нысанындағы, алкоголь өнімін өндіру аумағында оны сақтау және көтерме саудада өткізу жөніндегі қызметті қоспағанда, алкоголь өнімдерін сақтауға және көтерме саудада өткізу жөніндегі қызметті жүзеге асыру үшін қойылатын біліктілік талаптарына мәліметтер нысандары;</w:t>
            </w:r>
          </w:p>
          <w:p>
            <w:pPr>
              <w:spacing w:after="20"/>
              <w:ind w:left="20"/>
              <w:jc w:val="both"/>
            </w:pPr>
            <w:r>
              <w:rPr>
                <w:rFonts w:ascii="Times New Roman"/>
                <w:b w:val="false"/>
                <w:i w:val="false"/>
                <w:color w:val="000000"/>
                <w:sz w:val="20"/>
              </w:rPr>
              <w:t>
2) лицензияны қайта ресімдеу үшін:</w:t>
            </w:r>
          </w:p>
          <w:p>
            <w:pPr>
              <w:spacing w:after="20"/>
              <w:ind w:left="20"/>
              <w:jc w:val="both"/>
            </w:pPr>
            <w:r>
              <w:rPr>
                <w:rFonts w:ascii="Times New Roman"/>
                <w:b w:val="false"/>
                <w:i w:val="false"/>
                <w:color w:val="000000"/>
                <w:sz w:val="20"/>
              </w:rPr>
              <w:t>
осы Қағиданың 4 немесе 5-қосымшасына сәйкес электрондық құжат нысанындағы өтініш;</w:t>
            </w:r>
          </w:p>
          <w:p>
            <w:pPr>
              <w:spacing w:after="20"/>
              <w:ind w:left="20"/>
              <w:jc w:val="both"/>
            </w:pPr>
            <w:r>
              <w:rPr>
                <w:rFonts w:ascii="Times New Roman"/>
                <w:b w:val="false"/>
                <w:i w:val="false"/>
                <w:color w:val="000000"/>
                <w:sz w:val="20"/>
              </w:rPr>
              <w:t>
ЭҮТШ арқылы төленген жағдайларды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мемлекеттік ақпараттық жүйелерде бар құжаттарды қоспағанда, лицензияны және (немесе) лицензияға қосымшаны қайта ресімдеу үшін негіз болатын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3) лицензияның қолданысын тоқтату үшін:</w:t>
            </w:r>
          </w:p>
          <w:p>
            <w:pPr>
              <w:spacing w:after="20"/>
              <w:ind w:left="20"/>
              <w:jc w:val="both"/>
            </w:pPr>
            <w:r>
              <w:rPr>
                <w:rFonts w:ascii="Times New Roman"/>
                <w:b w:val="false"/>
                <w:i w:val="false"/>
                <w:color w:val="000000"/>
                <w:sz w:val="20"/>
              </w:rPr>
              <w:t>
ЭЦҚ-мен куәландырылған электрондық құжат нысанындағы лицензияның қолданысын тоқтату үшін сұрау салу.</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көрсетілетін қызметті алушылардың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4)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5) сот орындаушысының ұсынуы негізінде сот көрсетілетін қызметті алушы - борышкерге лицензия беруге уақытша тыйым салған;</w:t>
            </w:r>
          </w:p>
          <w:p>
            <w:pPr>
              <w:spacing w:after="20"/>
              <w:ind w:left="20"/>
              <w:jc w:val="both"/>
            </w:pPr>
            <w:r>
              <w:rPr>
                <w:rFonts w:ascii="Times New Roman"/>
                <w:b w:val="false"/>
                <w:i w:val="false"/>
                <w:color w:val="000000"/>
                <w:sz w:val="20"/>
              </w:rPr>
              <w:t>
6) өтініш беруші лицензия алу үшін ұсынған құжаттардың және (немесе) оларда қамтылған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7)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8)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9)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кезде мемлекеттік көрсетілетін қызметті электрондық нысанда портал арқылы алуға мүмкіндігі бар. Көрсетілетін қызметті алушының мемлекеттік қызмет көрсету тәртібі және мәртебесі туралы ақпаратты порталдағы "жеке кабинеті", бірыңғай байланыс орталығы 1414, 8 800 080 7777 арқылы қашықтықтан қол жеткізу режимінде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"Алкоголь өнімін өндіру </w:t>
            </w:r>
            <w:r>
              <w:br/>
            </w:r>
            <w:r>
              <w:rPr>
                <w:rFonts w:ascii="Times New Roman"/>
                <w:b w:val="false"/>
                <w:i w:val="false"/>
                <w:color w:val="000000"/>
                <w:sz w:val="20"/>
              </w:rPr>
              <w:t xml:space="preserve">аумағында оны сақтау және </w:t>
            </w:r>
            <w:r>
              <w:br/>
            </w:r>
            <w:r>
              <w:rPr>
                <w:rFonts w:ascii="Times New Roman"/>
                <w:b w:val="false"/>
                <w:i w:val="false"/>
                <w:color w:val="000000"/>
                <w:sz w:val="20"/>
              </w:rPr>
              <w:t xml:space="preserve">көтерме саудада өткізу </w:t>
            </w:r>
            <w:r>
              <w:br/>
            </w:r>
            <w:r>
              <w:rPr>
                <w:rFonts w:ascii="Times New Roman"/>
                <w:b w:val="false"/>
                <w:i w:val="false"/>
                <w:color w:val="000000"/>
                <w:sz w:val="20"/>
              </w:rPr>
              <w:t>жөніндегі қызметті</w:t>
            </w:r>
            <w:r>
              <w:br/>
            </w:r>
            <w:r>
              <w:rPr>
                <w:rFonts w:ascii="Times New Roman"/>
                <w:b w:val="false"/>
                <w:i w:val="false"/>
                <w:color w:val="000000"/>
                <w:sz w:val="20"/>
              </w:rPr>
              <w:t>қоспағанда, алкоголь өнімдерін</w:t>
            </w:r>
            <w:r>
              <w:br/>
            </w:r>
            <w:r>
              <w:rPr>
                <w:rFonts w:ascii="Times New Roman"/>
                <w:b w:val="false"/>
                <w:i w:val="false"/>
                <w:color w:val="000000"/>
                <w:sz w:val="20"/>
              </w:rPr>
              <w:t>сақтауға және көтерме саудада</w:t>
            </w:r>
            <w:r>
              <w:br/>
            </w:r>
            <w:r>
              <w:rPr>
                <w:rFonts w:ascii="Times New Roman"/>
                <w:b w:val="false"/>
                <w:i w:val="false"/>
                <w:color w:val="000000"/>
                <w:sz w:val="20"/>
              </w:rPr>
              <w:t>өткізуге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2-қосымша</w:t>
            </w:r>
          </w:p>
        </w:tc>
      </w:tr>
    </w:tbl>
    <w:bookmarkStart w:name="z1302" w:id="242"/>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242"/>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 жүзеге асыруға лицензияны және (немесе) лицензияға қосымшаны қағаз тасығышта ______ (лицензияны қағаз тасығышта алу қажет болған жағдайда Х белгісін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xml:space="preserve">
      Басшы________ ________________________________________________ </w:t>
      </w:r>
    </w:p>
    <w:p>
      <w:pPr>
        <w:spacing w:after="0"/>
        <w:ind w:left="0"/>
        <w:jc w:val="both"/>
      </w:pPr>
      <w:r>
        <w:rPr>
          <w:rFonts w:ascii="Times New Roman"/>
          <w:b w:val="false"/>
          <w:i w:val="false"/>
          <w:color w:val="000000"/>
          <w:sz w:val="28"/>
        </w:rPr>
        <w:t>
      (қолы) (тегi, аты, әкесiнiң аты (ол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"Алкоголь өнімін өндіру</w:t>
            </w:r>
            <w:r>
              <w:br/>
            </w:r>
            <w:r>
              <w:rPr>
                <w:rFonts w:ascii="Times New Roman"/>
                <w:b w:val="false"/>
                <w:i w:val="false"/>
                <w:color w:val="000000"/>
                <w:sz w:val="20"/>
              </w:rPr>
              <w:t>аумағында оны сақтау және</w:t>
            </w:r>
            <w:r>
              <w:br/>
            </w:r>
            <w:r>
              <w:rPr>
                <w:rFonts w:ascii="Times New Roman"/>
                <w:b w:val="false"/>
                <w:i w:val="false"/>
                <w:color w:val="000000"/>
                <w:sz w:val="20"/>
              </w:rPr>
              <w:t xml:space="preserve">көтерме саудада өткізу </w:t>
            </w:r>
            <w:r>
              <w:br/>
            </w:r>
            <w:r>
              <w:rPr>
                <w:rFonts w:ascii="Times New Roman"/>
                <w:b w:val="false"/>
                <w:i w:val="false"/>
                <w:color w:val="000000"/>
                <w:sz w:val="20"/>
              </w:rPr>
              <w:t xml:space="preserve">жөніндегі қызметті қоспағанда, </w:t>
            </w:r>
            <w:r>
              <w:br/>
            </w:r>
            <w:r>
              <w:rPr>
                <w:rFonts w:ascii="Times New Roman"/>
                <w:b w:val="false"/>
                <w:i w:val="false"/>
                <w:color w:val="000000"/>
                <w:sz w:val="20"/>
              </w:rPr>
              <w:t xml:space="preserve">алкоголь өнімдерін сақтауға </w:t>
            </w:r>
            <w:r>
              <w:br/>
            </w:r>
            <w:r>
              <w:rPr>
                <w:rFonts w:ascii="Times New Roman"/>
                <w:b w:val="false"/>
                <w:i w:val="false"/>
                <w:color w:val="000000"/>
                <w:sz w:val="20"/>
              </w:rPr>
              <w:t>және көтерме саудада өткізуге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қағидасына</w:t>
            </w:r>
            <w:r>
              <w:br/>
            </w:r>
            <w:r>
              <w:rPr>
                <w:rFonts w:ascii="Times New Roman"/>
                <w:b w:val="false"/>
                <w:i w:val="false"/>
                <w:color w:val="000000"/>
                <w:sz w:val="20"/>
              </w:rPr>
              <w:t>3-қосымша</w:t>
            </w:r>
          </w:p>
        </w:tc>
      </w:tr>
    </w:tbl>
    <w:bookmarkStart w:name="z1332" w:id="243"/>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bookmarkEnd w:id="243"/>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қызметтiң кіші түрінің(-лері)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 тасығышта ______ (лицензияны қағаз тасығышта алу қажет болған жағдайда Х белгісін қою керек)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xml:space="preserve">
      Жеке тұлға __________ __________________________________________ </w:t>
      </w:r>
    </w:p>
    <w:p>
      <w:pPr>
        <w:spacing w:after="0"/>
        <w:ind w:left="0"/>
        <w:jc w:val="both"/>
      </w:pPr>
      <w:r>
        <w:rPr>
          <w:rFonts w:ascii="Times New Roman"/>
          <w:b w:val="false"/>
          <w:i w:val="false"/>
          <w:color w:val="000000"/>
          <w:sz w:val="28"/>
        </w:rPr>
        <w:t>
      (қолы) (тегi, аты, әкесiнiң аты (ол болған жағдайда)</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"Алкоголь өнімін өндіру</w:t>
            </w:r>
            <w:r>
              <w:br/>
            </w:r>
            <w:r>
              <w:rPr>
                <w:rFonts w:ascii="Times New Roman"/>
                <w:b w:val="false"/>
                <w:i w:val="false"/>
                <w:color w:val="000000"/>
                <w:sz w:val="20"/>
              </w:rPr>
              <w:t>аумағында оны сақтау және</w:t>
            </w:r>
            <w:r>
              <w:br/>
            </w:r>
            <w:r>
              <w:rPr>
                <w:rFonts w:ascii="Times New Roman"/>
                <w:b w:val="false"/>
                <w:i w:val="false"/>
                <w:color w:val="000000"/>
                <w:sz w:val="20"/>
              </w:rPr>
              <w:t xml:space="preserve">көтерме саудада өткізу </w:t>
            </w:r>
            <w:r>
              <w:br/>
            </w:r>
            <w:r>
              <w:rPr>
                <w:rFonts w:ascii="Times New Roman"/>
                <w:b w:val="false"/>
                <w:i w:val="false"/>
                <w:color w:val="000000"/>
                <w:sz w:val="20"/>
              </w:rPr>
              <w:t xml:space="preserve">жөніндегі қызметті қоспағанда, </w:t>
            </w:r>
            <w:r>
              <w:br/>
            </w:r>
            <w:r>
              <w:rPr>
                <w:rFonts w:ascii="Times New Roman"/>
                <w:b w:val="false"/>
                <w:i w:val="false"/>
                <w:color w:val="000000"/>
                <w:sz w:val="20"/>
              </w:rPr>
              <w:t xml:space="preserve">алкоголь өнімдерін сақтауға </w:t>
            </w:r>
            <w:r>
              <w:br/>
            </w:r>
            <w:r>
              <w:rPr>
                <w:rFonts w:ascii="Times New Roman"/>
                <w:b w:val="false"/>
                <w:i w:val="false"/>
                <w:color w:val="000000"/>
                <w:sz w:val="20"/>
              </w:rPr>
              <w:t xml:space="preserve">және көтерме саудада өткізуге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көрсетілетін қызмет қағидасына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60 бұйырығымен</w:t>
            </w:r>
            <w:r>
              <w:br/>
            </w:r>
            <w:r>
              <w:rPr>
                <w:rFonts w:ascii="Times New Roman"/>
                <w:b w:val="false"/>
                <w:i w:val="false"/>
                <w:color w:val="000000"/>
                <w:sz w:val="20"/>
              </w:rPr>
              <w:t>бекітілген Этил спиртін өндіру,</w:t>
            </w:r>
            <w:r>
              <w:br/>
            </w:r>
            <w:r>
              <w:rPr>
                <w:rFonts w:ascii="Times New Roman"/>
                <w:b w:val="false"/>
                <w:i w:val="false"/>
                <w:color w:val="000000"/>
                <w:sz w:val="20"/>
              </w:rPr>
              <w:t>алкоголь өнімін өндіру,</w:t>
            </w:r>
            <w:r>
              <w:br/>
            </w:r>
            <w:r>
              <w:rPr>
                <w:rFonts w:ascii="Times New Roman"/>
                <w:b w:val="false"/>
                <w:i w:val="false"/>
                <w:color w:val="000000"/>
                <w:sz w:val="20"/>
              </w:rPr>
              <w:t>алкоголь өнімдерін өндіру</w:t>
            </w:r>
            <w:r>
              <w:br/>
            </w:r>
            <w:r>
              <w:rPr>
                <w:rFonts w:ascii="Times New Roman"/>
                <w:b w:val="false"/>
                <w:i w:val="false"/>
                <w:color w:val="000000"/>
                <w:sz w:val="20"/>
              </w:rPr>
              <w:t>аумағында оны сақтау және</w:t>
            </w:r>
            <w:r>
              <w:br/>
            </w:r>
            <w:r>
              <w:rPr>
                <w:rFonts w:ascii="Times New Roman"/>
                <w:b w:val="false"/>
                <w:i w:val="false"/>
                <w:color w:val="000000"/>
                <w:sz w:val="20"/>
              </w:rPr>
              <w:t>көтерме саудада сату жөніндегі</w:t>
            </w:r>
            <w:r>
              <w:br/>
            </w:r>
            <w:r>
              <w:rPr>
                <w:rFonts w:ascii="Times New Roman"/>
                <w:b w:val="false"/>
                <w:i w:val="false"/>
                <w:color w:val="000000"/>
                <w:sz w:val="20"/>
              </w:rPr>
              <w:t>қызметті қоспағанда, алкоголь</w:t>
            </w:r>
            <w:r>
              <w:br/>
            </w:r>
            <w:r>
              <w:rPr>
                <w:rFonts w:ascii="Times New Roman"/>
                <w:b w:val="false"/>
                <w:i w:val="false"/>
                <w:color w:val="000000"/>
                <w:sz w:val="20"/>
              </w:rPr>
              <w:t>өнімін сақтау және көтерме</w:t>
            </w:r>
            <w:r>
              <w:br/>
            </w:r>
            <w:r>
              <w:rPr>
                <w:rFonts w:ascii="Times New Roman"/>
                <w:b w:val="false"/>
                <w:i w:val="false"/>
                <w:color w:val="000000"/>
                <w:sz w:val="20"/>
              </w:rPr>
              <w:t>саудада сату, сондай-ақ алкоголь</w:t>
            </w:r>
            <w:r>
              <w:br/>
            </w:r>
            <w:r>
              <w:rPr>
                <w:rFonts w:ascii="Times New Roman"/>
                <w:b w:val="false"/>
                <w:i w:val="false"/>
                <w:color w:val="000000"/>
                <w:sz w:val="20"/>
              </w:rPr>
              <w:t>өнімдерін өндіру аумағында оны</w:t>
            </w:r>
            <w:r>
              <w:br/>
            </w:r>
            <w:r>
              <w:rPr>
                <w:rFonts w:ascii="Times New Roman"/>
                <w:b w:val="false"/>
                <w:i w:val="false"/>
                <w:color w:val="000000"/>
                <w:sz w:val="20"/>
              </w:rPr>
              <w:t xml:space="preserve">сақтау және бөлшек саудада </w:t>
            </w:r>
            <w:r>
              <w:br/>
            </w:r>
            <w:r>
              <w:rPr>
                <w:rFonts w:ascii="Times New Roman"/>
                <w:b w:val="false"/>
                <w:i w:val="false"/>
                <w:color w:val="000000"/>
                <w:sz w:val="20"/>
              </w:rPr>
              <w:t xml:space="preserve">сату жөніндегі қызметті </w:t>
            </w:r>
            <w:r>
              <w:br/>
            </w:r>
            <w:r>
              <w:rPr>
                <w:rFonts w:ascii="Times New Roman"/>
                <w:b w:val="false"/>
                <w:i w:val="false"/>
                <w:color w:val="000000"/>
                <w:sz w:val="20"/>
              </w:rPr>
              <w:t xml:space="preserve">қоспағанда, алкоголь өнімін </w:t>
            </w:r>
            <w:r>
              <w:br/>
            </w:r>
            <w:r>
              <w:rPr>
                <w:rFonts w:ascii="Times New Roman"/>
                <w:b w:val="false"/>
                <w:i w:val="false"/>
                <w:color w:val="000000"/>
                <w:sz w:val="20"/>
              </w:rPr>
              <w:t xml:space="preserve">сақтау және бөлшек саудада </w:t>
            </w:r>
            <w:r>
              <w:br/>
            </w:r>
            <w:r>
              <w:rPr>
                <w:rFonts w:ascii="Times New Roman"/>
                <w:b w:val="false"/>
                <w:i w:val="false"/>
                <w:color w:val="000000"/>
                <w:sz w:val="20"/>
              </w:rPr>
              <w:t xml:space="preserve">сату саласындағы қызметті </w:t>
            </w:r>
            <w:r>
              <w:br/>
            </w:r>
            <w:r>
              <w:rPr>
                <w:rFonts w:ascii="Times New Roman"/>
                <w:b w:val="false"/>
                <w:i w:val="false"/>
                <w:color w:val="000000"/>
                <w:sz w:val="20"/>
              </w:rPr>
              <w:t>жүзеге асыруға қойылатын</w:t>
            </w:r>
            <w:r>
              <w:br/>
            </w:r>
            <w:r>
              <w:rPr>
                <w:rFonts w:ascii="Times New Roman"/>
                <w:b w:val="false"/>
                <w:i w:val="false"/>
                <w:color w:val="000000"/>
                <w:sz w:val="20"/>
              </w:rPr>
              <w:t>біліктілік талаптары және оларға</w:t>
            </w:r>
            <w:r>
              <w:br/>
            </w:r>
            <w:r>
              <w:rPr>
                <w:rFonts w:ascii="Times New Roman"/>
                <w:b w:val="false"/>
                <w:i w:val="false"/>
                <w:color w:val="000000"/>
                <w:sz w:val="20"/>
              </w:rPr>
              <w:t>сәйкестігін растайтын құжаттар</w:t>
            </w:r>
            <w:r>
              <w:br/>
            </w:r>
            <w:r>
              <w:rPr>
                <w:rFonts w:ascii="Times New Roman"/>
                <w:b w:val="false"/>
                <w:i w:val="false"/>
                <w:color w:val="000000"/>
                <w:sz w:val="20"/>
              </w:rPr>
              <w:t>тізбесіне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5" w:id="244"/>
    <w:p>
      <w:pPr>
        <w:spacing w:after="0"/>
        <w:ind w:left="0"/>
        <w:jc w:val="left"/>
      </w:pPr>
      <w:r>
        <w:rPr>
          <w:rFonts w:ascii="Times New Roman"/>
          <w:b/>
          <w:i w:val="false"/>
          <w:color w:val="000000"/>
        </w:rPr>
        <w:t xml:space="preserve"> Алкоголь өнімін өндіру аумағында оны сақтау және көтерме саудада өткізу жөніндегі қызметті қоспағанда, алкоголь өнімдерін сақтауға және көтерме саудада өткізуге лицензия беру, саласындағы қызметті жүзеге асыруға қойылатын біліктілік талаптарына мәліметтер нысандары</w:t>
      </w:r>
    </w:p>
    <w:bookmarkEnd w:id="244"/>
    <w:bookmarkStart w:name="z1366" w:id="245"/>
    <w:p>
      <w:pPr>
        <w:spacing w:after="0"/>
        <w:ind w:left="0"/>
        <w:jc w:val="both"/>
      </w:pPr>
      <w:r>
        <w:rPr>
          <w:rFonts w:ascii="Times New Roman"/>
          <w:b w:val="false"/>
          <w:i w:val="false"/>
          <w:color w:val="000000"/>
          <w:sz w:val="28"/>
        </w:rPr>
        <w:t>
      1. Этил спиртін өндіру саласындағы қызмет түрі үшін:</w:t>
      </w:r>
    </w:p>
    <w:bookmarkEnd w:id="245"/>
    <w:bookmarkStart w:name="z1367" w:id="246"/>
    <w:p>
      <w:pPr>
        <w:spacing w:after="0"/>
        <w:ind w:left="0"/>
        <w:jc w:val="both"/>
      </w:pPr>
      <w:r>
        <w:rPr>
          <w:rFonts w:ascii="Times New Roman"/>
          <w:b w:val="false"/>
          <w:i w:val="false"/>
          <w:color w:val="000000"/>
          <w:sz w:val="28"/>
        </w:rPr>
        <w:t>
      1.1 Этил спиртін өндіру паспортында көрсетілген мәліметтерге сәйкес келетін меншік құқығындағы стационарлық үй-жайлар:</w:t>
      </w:r>
    </w:p>
    <w:bookmarkEnd w:id="246"/>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орналасқан жерінің мекенжайы (почта индексі, облыс, қала, аудан, елді мекен, көшенің атауы, үйдің/ғимараттың (стационарлық үй-жайдың) нөмірі ____________________;</w:t>
      </w:r>
    </w:p>
    <w:p>
      <w:pPr>
        <w:spacing w:after="0"/>
        <w:ind w:left="0"/>
        <w:jc w:val="both"/>
      </w:pPr>
      <w:r>
        <w:rPr>
          <w:rFonts w:ascii="Times New Roman"/>
          <w:b w:val="false"/>
          <w:i w:val="false"/>
          <w:color w:val="000000"/>
          <w:sz w:val="28"/>
        </w:rPr>
        <w:t>
      2) стационарлық үй-жайдың кадастрлық нөмірі ______________________;</w:t>
      </w:r>
    </w:p>
    <w:p>
      <w:pPr>
        <w:spacing w:after="0"/>
        <w:ind w:left="0"/>
        <w:jc w:val="both"/>
      </w:pPr>
      <w:r>
        <w:rPr>
          <w:rFonts w:ascii="Times New Roman"/>
          <w:b w:val="false"/>
          <w:i w:val="false"/>
          <w:color w:val="000000"/>
          <w:sz w:val="28"/>
        </w:rPr>
        <w:t>
      3) меншік құқығы туындауының негізі _____________________________;</w:t>
      </w:r>
    </w:p>
    <w:p>
      <w:pPr>
        <w:spacing w:after="0"/>
        <w:ind w:left="0"/>
        <w:jc w:val="both"/>
      </w:pPr>
      <w:r>
        <w:rPr>
          <w:rFonts w:ascii="Times New Roman"/>
          <w:b w:val="false"/>
          <w:i w:val="false"/>
          <w:color w:val="000000"/>
          <w:sz w:val="28"/>
        </w:rPr>
        <w:t>
      4) меншік құқығының туындауын растайтын құжаттың (құжаттардың) нөмірі мен күні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5) нысаналы мақсаты (жоспар бойынша литер) ______________________;</w:t>
      </w:r>
    </w:p>
    <w:p>
      <w:pPr>
        <w:spacing w:after="0"/>
        <w:ind w:left="0"/>
        <w:jc w:val="both"/>
      </w:pPr>
      <w:r>
        <w:rPr>
          <w:rFonts w:ascii="Times New Roman"/>
          <w:b w:val="false"/>
          <w:i w:val="false"/>
          <w:color w:val="000000"/>
          <w:sz w:val="28"/>
        </w:rPr>
        <w:t>
      6) стационарлық үй-жайдың жалпы алаңы __________________________;</w:t>
      </w:r>
    </w:p>
    <w:p>
      <w:pPr>
        <w:spacing w:after="0"/>
        <w:ind w:left="0"/>
        <w:jc w:val="both"/>
      </w:pPr>
      <w:r>
        <w:rPr>
          <w:rFonts w:ascii="Times New Roman"/>
          <w:b w:val="false"/>
          <w:i w:val="false"/>
          <w:color w:val="000000"/>
          <w:sz w:val="28"/>
        </w:rPr>
        <w:t>
      7) қойма үй-жайдың жалпы алаңы _________________________________;</w:t>
      </w:r>
    </w:p>
    <w:p>
      <w:pPr>
        <w:spacing w:after="0"/>
        <w:ind w:left="0"/>
        <w:jc w:val="both"/>
      </w:pPr>
      <w:r>
        <w:rPr>
          <w:rFonts w:ascii="Times New Roman"/>
          <w:b w:val="false"/>
          <w:i w:val="false"/>
          <w:color w:val="000000"/>
          <w:sz w:val="28"/>
        </w:rPr>
        <w:t>
      8) салынған жыл ________________________________________________.</w:t>
      </w:r>
    </w:p>
    <w:bookmarkStart w:name="z1378" w:id="247"/>
    <w:p>
      <w:pPr>
        <w:spacing w:after="0"/>
        <w:ind w:left="0"/>
        <w:jc w:val="both"/>
      </w:pPr>
      <w:r>
        <w:rPr>
          <w:rFonts w:ascii="Times New Roman"/>
          <w:b w:val="false"/>
          <w:i w:val="false"/>
          <w:color w:val="000000"/>
          <w:sz w:val="28"/>
        </w:rPr>
        <w:t>
      1.2 Стационарлық үй-жайда этил спиртін өндіруді қамтамасыз ететін сумен жабдықтау, электр қуатымен жабдықтау және кәріз:</w:t>
      </w:r>
    </w:p>
    <w:bookmarkEnd w:id="247"/>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үй-жайды сумен жабдықтау, электр қуатымен жабдықтау және кәрізбен қамтамасыз ету жөніндегі қызметтерді көрсету туралы шарттың (шарттардың) атауы __________________________________;</w:t>
      </w:r>
    </w:p>
    <w:p>
      <w:pPr>
        <w:spacing w:after="0"/>
        <w:ind w:left="0"/>
        <w:jc w:val="both"/>
      </w:pPr>
      <w:r>
        <w:rPr>
          <w:rFonts w:ascii="Times New Roman"/>
          <w:b w:val="false"/>
          <w:i w:val="false"/>
          <w:color w:val="000000"/>
          <w:sz w:val="28"/>
        </w:rPr>
        <w:t>
      2) шарттың (шарттардың) нөмірі мен күні __________________________.</w:t>
      </w:r>
    </w:p>
    <w:bookmarkStart w:name="z1382" w:id="248"/>
    <w:p>
      <w:pPr>
        <w:spacing w:after="0"/>
        <w:ind w:left="0"/>
        <w:jc w:val="both"/>
      </w:pPr>
      <w:r>
        <w:rPr>
          <w:rFonts w:ascii="Times New Roman"/>
          <w:b w:val="false"/>
          <w:i w:val="false"/>
          <w:color w:val="000000"/>
          <w:sz w:val="28"/>
        </w:rPr>
        <w:t>
      1.3 Электр энергиясының іркіліссіз қоректендіру көздерімен жарақтандырылған, уәкілетті органға және оның аумақтық бөлімшелеріне нақты уақыт режимінде, этил спиртінің өндірілу көлемі туралы деректердің автоматты түрде берілуін қамтамасыз ететін есепке алудың бақылау аспаптары:</w:t>
      </w:r>
    </w:p>
    <w:bookmarkEnd w:id="248"/>
    <w:bookmarkStart w:name="z1383" w:id="249"/>
    <w:p>
      <w:pPr>
        <w:spacing w:after="0"/>
        <w:ind w:left="0"/>
        <w:jc w:val="both"/>
      </w:pPr>
      <w:r>
        <w:rPr>
          <w:rFonts w:ascii="Times New Roman"/>
          <w:b w:val="false"/>
          <w:i w:val="false"/>
          <w:color w:val="000000"/>
          <w:sz w:val="28"/>
        </w:rPr>
        <w:t>
      мыналарды көрсетіңіз:</w:t>
      </w:r>
    </w:p>
    <w:bookmarkEnd w:id="249"/>
    <w:p>
      <w:pPr>
        <w:spacing w:after="0"/>
        <w:ind w:left="0"/>
        <w:jc w:val="both"/>
      </w:pPr>
      <w:r>
        <w:rPr>
          <w:rFonts w:ascii="Times New Roman"/>
          <w:b w:val="false"/>
          <w:i w:val="false"/>
          <w:color w:val="000000"/>
          <w:sz w:val="28"/>
        </w:rPr>
        <w:t>
      1) аспаптарды сатып алуға, монтаждауға және орнатуға арналған шарттың (шарттардың) нөмірі мен күні</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2) аспаптар саны ________________________________________________;</w:t>
      </w:r>
    </w:p>
    <w:p>
      <w:pPr>
        <w:spacing w:after="0"/>
        <w:ind w:left="0"/>
        <w:jc w:val="both"/>
      </w:pPr>
      <w:r>
        <w:rPr>
          <w:rFonts w:ascii="Times New Roman"/>
          <w:b w:val="false"/>
          <w:i w:val="false"/>
          <w:color w:val="000000"/>
          <w:sz w:val="28"/>
        </w:rPr>
        <w:t>
      3) ақпаратты автоматты түрде беруді жүзеге асыруға мүмкіндік беретін бағдарламалық қамтамасыз етудің бар-жоғы _____________________________.</w:t>
      </w:r>
    </w:p>
    <w:bookmarkStart w:name="z1388" w:id="250"/>
    <w:p>
      <w:pPr>
        <w:spacing w:after="0"/>
        <w:ind w:left="0"/>
        <w:jc w:val="both"/>
      </w:pPr>
      <w:r>
        <w:rPr>
          <w:rFonts w:ascii="Times New Roman"/>
          <w:b w:val="false"/>
          <w:i w:val="false"/>
          <w:color w:val="000000"/>
          <w:sz w:val="28"/>
        </w:rPr>
        <w:t xml:space="preserve">
      2. Алкоголь өнімін өндіру саласындағы қызмет түрі үшін: </w:t>
      </w:r>
    </w:p>
    <w:bookmarkEnd w:id="250"/>
    <w:bookmarkStart w:name="z1389" w:id="251"/>
    <w:p>
      <w:pPr>
        <w:spacing w:after="0"/>
        <w:ind w:left="0"/>
        <w:jc w:val="both"/>
      </w:pPr>
      <w:r>
        <w:rPr>
          <w:rFonts w:ascii="Times New Roman"/>
          <w:b w:val="false"/>
          <w:i w:val="false"/>
          <w:color w:val="000000"/>
          <w:sz w:val="28"/>
        </w:rPr>
        <w:t>
      2.1 Алкоголь өнімін өндіру паспортында көрсетілген мәліметтерге сәйкес келетін меншік құқығындағы стационарлық үй-жайлар:</w:t>
      </w:r>
    </w:p>
    <w:bookmarkEnd w:id="251"/>
    <w:bookmarkStart w:name="z1390" w:id="252"/>
    <w:p>
      <w:pPr>
        <w:spacing w:after="0"/>
        <w:ind w:left="0"/>
        <w:jc w:val="both"/>
      </w:pPr>
      <w:r>
        <w:rPr>
          <w:rFonts w:ascii="Times New Roman"/>
          <w:b w:val="false"/>
          <w:i w:val="false"/>
          <w:color w:val="000000"/>
          <w:sz w:val="28"/>
        </w:rPr>
        <w:t>
      мыналарды көрсетіңіз:</w:t>
      </w:r>
    </w:p>
    <w:bookmarkEnd w:id="252"/>
    <w:p>
      <w:pPr>
        <w:spacing w:after="0"/>
        <w:ind w:left="0"/>
        <w:jc w:val="both"/>
      </w:pPr>
      <w:r>
        <w:rPr>
          <w:rFonts w:ascii="Times New Roman"/>
          <w:b w:val="false"/>
          <w:i w:val="false"/>
          <w:color w:val="000000"/>
          <w:sz w:val="28"/>
        </w:rPr>
        <w:t>
      1) орналасқан жерінің мекенжайы (пошталық индексі, облыс, қала, аудан, елді мекен, көшенің атауы, үйдің/ғимараттың нөмірі (стационарлық үй-жайдың) ____________________;</w:t>
      </w:r>
    </w:p>
    <w:p>
      <w:pPr>
        <w:spacing w:after="0"/>
        <w:ind w:left="0"/>
        <w:jc w:val="both"/>
      </w:pPr>
      <w:r>
        <w:rPr>
          <w:rFonts w:ascii="Times New Roman"/>
          <w:b w:val="false"/>
          <w:i w:val="false"/>
          <w:color w:val="000000"/>
          <w:sz w:val="28"/>
        </w:rPr>
        <w:t>
      2) стационарлық үй-жайдың кадастрлық нөмірі ______________________;</w:t>
      </w:r>
    </w:p>
    <w:p>
      <w:pPr>
        <w:spacing w:after="0"/>
        <w:ind w:left="0"/>
        <w:jc w:val="both"/>
      </w:pPr>
      <w:r>
        <w:rPr>
          <w:rFonts w:ascii="Times New Roman"/>
          <w:b w:val="false"/>
          <w:i w:val="false"/>
          <w:color w:val="000000"/>
          <w:sz w:val="28"/>
        </w:rPr>
        <w:t>
      3) меншік құқығы туындаудың негіздемесі __________________________;</w:t>
      </w:r>
    </w:p>
    <w:p>
      <w:pPr>
        <w:spacing w:after="0"/>
        <w:ind w:left="0"/>
        <w:jc w:val="both"/>
      </w:pPr>
      <w:r>
        <w:rPr>
          <w:rFonts w:ascii="Times New Roman"/>
          <w:b w:val="false"/>
          <w:i w:val="false"/>
          <w:color w:val="000000"/>
          <w:sz w:val="28"/>
        </w:rPr>
        <w:t>
      4) меншік құқығының туындауын растайтын құжаттың (құжаттардың) нөмірі және күні</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5) нысаналы мақсаты (жоспар бойынша литер) ______________________;</w:t>
      </w:r>
    </w:p>
    <w:p>
      <w:pPr>
        <w:spacing w:after="0"/>
        <w:ind w:left="0"/>
        <w:jc w:val="both"/>
      </w:pPr>
      <w:r>
        <w:rPr>
          <w:rFonts w:ascii="Times New Roman"/>
          <w:b w:val="false"/>
          <w:i w:val="false"/>
          <w:color w:val="000000"/>
          <w:sz w:val="28"/>
        </w:rPr>
        <w:t>
      6) стационарлық үй-жайдың жалпы алаңы __________________________;</w:t>
      </w:r>
    </w:p>
    <w:p>
      <w:pPr>
        <w:spacing w:after="0"/>
        <w:ind w:left="0"/>
        <w:jc w:val="both"/>
      </w:pPr>
      <w:r>
        <w:rPr>
          <w:rFonts w:ascii="Times New Roman"/>
          <w:b w:val="false"/>
          <w:i w:val="false"/>
          <w:color w:val="000000"/>
          <w:sz w:val="28"/>
        </w:rPr>
        <w:t>
      7) қойма үй-жайдың жалпы алаңы _________________________________;</w:t>
      </w:r>
    </w:p>
    <w:p>
      <w:pPr>
        <w:spacing w:after="0"/>
        <w:ind w:left="0"/>
        <w:jc w:val="both"/>
      </w:pPr>
      <w:r>
        <w:rPr>
          <w:rFonts w:ascii="Times New Roman"/>
          <w:b w:val="false"/>
          <w:i w:val="false"/>
          <w:color w:val="000000"/>
          <w:sz w:val="28"/>
        </w:rPr>
        <w:t>
      8) салынған жыл ________________________________________________.</w:t>
      </w:r>
    </w:p>
    <w:bookmarkStart w:name="z1400" w:id="253"/>
    <w:p>
      <w:pPr>
        <w:spacing w:after="0"/>
        <w:ind w:left="0"/>
        <w:jc w:val="both"/>
      </w:pPr>
      <w:r>
        <w:rPr>
          <w:rFonts w:ascii="Times New Roman"/>
          <w:b w:val="false"/>
          <w:i w:val="false"/>
          <w:color w:val="000000"/>
          <w:sz w:val="28"/>
        </w:rPr>
        <w:t>
      2.2 Стационарлық үй-жайда алкоголь өнімін өндіруді қамтамасыз ететін сумен жабдықтау, электрмен жабдықтау және кәріз:</w:t>
      </w:r>
    </w:p>
    <w:bookmarkEnd w:id="253"/>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үй-жайларды сумен жабдықтау, электр қуатымен жабдықтау және кәрізбен қамтамасыз ету жөніндегі шарттың (шарттардың) атауы ________________________;</w:t>
      </w:r>
    </w:p>
    <w:p>
      <w:pPr>
        <w:spacing w:after="0"/>
        <w:ind w:left="0"/>
        <w:jc w:val="both"/>
      </w:pPr>
      <w:r>
        <w:rPr>
          <w:rFonts w:ascii="Times New Roman"/>
          <w:b w:val="false"/>
          <w:i w:val="false"/>
          <w:color w:val="000000"/>
          <w:sz w:val="28"/>
        </w:rPr>
        <w:t>
      2) шарттың (шарттардың) нөмірі мен күні __________________________.</w:t>
      </w:r>
    </w:p>
    <w:bookmarkStart w:name="z1404" w:id="254"/>
    <w:p>
      <w:pPr>
        <w:spacing w:after="0"/>
        <w:ind w:left="0"/>
        <w:jc w:val="both"/>
      </w:pPr>
      <w:r>
        <w:rPr>
          <w:rFonts w:ascii="Times New Roman"/>
          <w:b w:val="false"/>
          <w:i w:val="false"/>
          <w:color w:val="000000"/>
          <w:sz w:val="28"/>
        </w:rPr>
        <w:t>
      2.3 Электр энергиясының іркіліссіз қоректендіру көздерімен жарақтандырылған, уәкілетті органға және оның аумақтық бөлімшелеріне нақты уақыт режимінде, алкоголь өнімінің өндірілу көлемі туралы деректердің автоматты түрде берілуін қамтамасыз ететін есепке алудың бақылау аспаптары:</w:t>
      </w:r>
    </w:p>
    <w:bookmarkEnd w:id="254"/>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аспаптарды сатып алуға, монтаждауға және орнатуға шарттың (шарттардың) нөмірі мен күні</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2) аспапттар саны _______________________________________________; </w:t>
      </w:r>
    </w:p>
    <w:p>
      <w:pPr>
        <w:spacing w:after="0"/>
        <w:ind w:left="0"/>
        <w:jc w:val="both"/>
      </w:pPr>
      <w:r>
        <w:rPr>
          <w:rFonts w:ascii="Times New Roman"/>
          <w:b w:val="false"/>
          <w:i w:val="false"/>
          <w:color w:val="000000"/>
          <w:sz w:val="28"/>
        </w:rPr>
        <w:t>
      3) ақпаратты автоматты түрде беруді жүзеге асыруға мүмкіндік беретін бағдарламалық қамтамасыз етудің бар-жоғы _____________________________.</w:t>
      </w:r>
    </w:p>
    <w:bookmarkStart w:name="z1410" w:id="255"/>
    <w:p>
      <w:pPr>
        <w:spacing w:after="0"/>
        <w:ind w:left="0"/>
        <w:jc w:val="both"/>
      </w:pPr>
      <w:r>
        <w:rPr>
          <w:rFonts w:ascii="Times New Roman"/>
          <w:b w:val="false"/>
          <w:i w:val="false"/>
          <w:color w:val="000000"/>
          <w:sz w:val="28"/>
        </w:rPr>
        <w:t>
      2.3 Өлшемдердің бірыңғайлығын қамтамасыз етудің мемлекеттік жүйесінің талаптарына сәйкес тексерілген температуралық - ылғалдық режимі бойынша шикізатты, қосалқы материалдарды және алкоголь өнімін сақтау шарттарын бақылауға мүмкіндік беретін аспаптар:</w:t>
      </w:r>
    </w:p>
    <w:bookmarkEnd w:id="255"/>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xml:space="preserve">
      1) аспаптарды сатып алуды растайтын құжаттың (құжаттардың) нөмірі мен күні _____; </w:t>
      </w:r>
    </w:p>
    <w:p>
      <w:pPr>
        <w:spacing w:after="0"/>
        <w:ind w:left="0"/>
        <w:jc w:val="both"/>
      </w:pPr>
      <w:r>
        <w:rPr>
          <w:rFonts w:ascii="Times New Roman"/>
          <w:b w:val="false"/>
          <w:i w:val="false"/>
          <w:color w:val="000000"/>
          <w:sz w:val="28"/>
        </w:rPr>
        <w:t>
      2) аспаптарды тексеруді жүзеге асыратын ұйымның атауы ____________;</w:t>
      </w:r>
    </w:p>
    <w:p>
      <w:pPr>
        <w:spacing w:after="0"/>
        <w:ind w:left="0"/>
        <w:jc w:val="both"/>
      </w:pPr>
      <w:r>
        <w:rPr>
          <w:rFonts w:ascii="Times New Roman"/>
          <w:b w:val="false"/>
          <w:i w:val="false"/>
          <w:color w:val="000000"/>
          <w:sz w:val="28"/>
        </w:rPr>
        <w:t>
      3) соңғы және кейінгі тексерудің күні ______________________________.</w:t>
      </w:r>
    </w:p>
    <w:bookmarkStart w:name="z1415" w:id="256"/>
    <w:p>
      <w:pPr>
        <w:spacing w:after="0"/>
        <w:ind w:left="0"/>
        <w:jc w:val="both"/>
      </w:pPr>
      <w:r>
        <w:rPr>
          <w:rFonts w:ascii="Times New Roman"/>
          <w:b w:val="false"/>
          <w:i w:val="false"/>
          <w:color w:val="000000"/>
          <w:sz w:val="28"/>
        </w:rPr>
        <w:t>
      3. Алкоголь өнімі өндірілетін аумақта оны сақтау және көтерме саудада сату жөніндегі қызметті қоспағанда, алкоголь өнімін сақтау және көтерме саудада сату саласындағы қызмет түрі үшін:</w:t>
      </w:r>
    </w:p>
    <w:bookmarkEnd w:id="256"/>
    <w:bookmarkStart w:name="z1416" w:id="257"/>
    <w:p>
      <w:pPr>
        <w:spacing w:after="0"/>
        <w:ind w:left="0"/>
        <w:jc w:val="both"/>
      </w:pPr>
      <w:r>
        <w:rPr>
          <w:rFonts w:ascii="Times New Roman"/>
          <w:b w:val="false"/>
          <w:i w:val="false"/>
          <w:color w:val="000000"/>
          <w:sz w:val="28"/>
        </w:rPr>
        <w:t>
      3.1 Жалға алу немесе өтеусіз пайдалану шартының көшірмесі:</w:t>
      </w:r>
    </w:p>
    <w:bookmarkEnd w:id="257"/>
    <w:p>
      <w:pPr>
        <w:spacing w:after="0"/>
        <w:ind w:left="0"/>
        <w:jc w:val="both"/>
      </w:pPr>
      <w:r>
        <w:rPr>
          <w:rFonts w:ascii="Times New Roman"/>
          <w:b w:val="false"/>
          <w:i w:val="false"/>
          <w:color w:val="000000"/>
          <w:sz w:val="28"/>
        </w:rPr>
        <w:t>
      1) шарттың (шарттардың) нөмірі мен күні көрсетіңіз _________________;</w:t>
      </w:r>
    </w:p>
    <w:p>
      <w:pPr>
        <w:spacing w:after="0"/>
        <w:ind w:left="0"/>
        <w:jc w:val="both"/>
      </w:pPr>
      <w:r>
        <w:rPr>
          <w:rFonts w:ascii="Times New Roman"/>
          <w:b w:val="false"/>
          <w:i w:val="false"/>
          <w:color w:val="000000"/>
          <w:sz w:val="28"/>
        </w:rPr>
        <w:t>
      2) қойма үй-жайдың кадастрлық нөмірі _____________________________.</w:t>
      </w:r>
    </w:p>
    <w:bookmarkStart w:name="z1419" w:id="258"/>
    <w:p>
      <w:pPr>
        <w:spacing w:after="0"/>
        <w:ind w:left="0"/>
        <w:jc w:val="both"/>
      </w:pPr>
      <w:r>
        <w:rPr>
          <w:rFonts w:ascii="Times New Roman"/>
          <w:b w:val="false"/>
          <w:i w:val="false"/>
          <w:color w:val="000000"/>
          <w:sz w:val="28"/>
        </w:rPr>
        <w:t>
      3.2 Қойма үй-жайдағы сумен жабдықтау, электр қуатымен жабдықтау, кәріз:</w:t>
      </w:r>
    </w:p>
    <w:bookmarkEnd w:id="258"/>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үй-жайларды сумен жабдықтау, электр қуатымен жабдықтау және кәрізбен қамтамасыз ету жөніндегі шарттың (шарттардың) атауы ________________________;</w:t>
      </w:r>
    </w:p>
    <w:p>
      <w:pPr>
        <w:spacing w:after="0"/>
        <w:ind w:left="0"/>
        <w:jc w:val="both"/>
      </w:pPr>
      <w:r>
        <w:rPr>
          <w:rFonts w:ascii="Times New Roman"/>
          <w:b w:val="false"/>
          <w:i w:val="false"/>
          <w:color w:val="000000"/>
          <w:sz w:val="28"/>
        </w:rPr>
        <w:t>
      2) шарттың (шарттардың) нөмірі мен күні __________________________.</w:t>
      </w:r>
    </w:p>
    <w:bookmarkStart w:name="z1423" w:id="259"/>
    <w:p>
      <w:pPr>
        <w:spacing w:after="0"/>
        <w:ind w:left="0"/>
        <w:jc w:val="both"/>
      </w:pPr>
      <w:r>
        <w:rPr>
          <w:rFonts w:ascii="Times New Roman"/>
          <w:b w:val="false"/>
          <w:i w:val="false"/>
          <w:color w:val="000000"/>
          <w:sz w:val="28"/>
        </w:rPr>
        <w:t>
      3.3 Мәлімделген қойма үй-жайларында алкоголь өнімдерін сақтау және көтерме саудамен сату бойынша қызметті жүзеге асыратын екі және одан да көп лицензиаттың болуы немесе болмауы туралы мәліметтер:</w:t>
      </w:r>
    </w:p>
    <w:bookmarkEnd w:id="259"/>
    <w:p>
      <w:pPr>
        <w:spacing w:after="0"/>
        <w:ind w:left="0"/>
        <w:jc w:val="both"/>
      </w:pPr>
      <w:r>
        <w:rPr>
          <w:rFonts w:ascii="Times New Roman"/>
          <w:b w:val="false"/>
          <w:i w:val="false"/>
          <w:color w:val="000000"/>
          <w:sz w:val="28"/>
        </w:rPr>
        <w:t xml:space="preserve">
      қойма үй-жайында екі немесе одан көп лицензиаттың болуы немесе болмауын көрсетіңіз </w:t>
      </w:r>
    </w:p>
    <w:p>
      <w:pPr>
        <w:spacing w:after="0"/>
        <w:ind w:left="0"/>
        <w:jc w:val="both"/>
      </w:pPr>
      <w:r>
        <w:rPr>
          <w:rFonts w:ascii="Times New Roman"/>
          <w:b w:val="false"/>
          <w:i w:val="false"/>
          <w:color w:val="000000"/>
          <w:sz w:val="28"/>
        </w:rPr>
        <w:t>
      _______________________________________________________.</w:t>
      </w:r>
    </w:p>
    <w:bookmarkStart w:name="z1426" w:id="260"/>
    <w:p>
      <w:pPr>
        <w:spacing w:after="0"/>
        <w:ind w:left="0"/>
        <w:jc w:val="both"/>
      </w:pPr>
      <w:r>
        <w:rPr>
          <w:rFonts w:ascii="Times New Roman"/>
          <w:b w:val="false"/>
          <w:i w:val="false"/>
          <w:color w:val="000000"/>
          <w:sz w:val="28"/>
        </w:rPr>
        <w:t>
      3.4 Деректерді тіркеу және (немесе) беру функциясы бар бақылау-касса машиналары туралы мәлімет:</w:t>
      </w:r>
    </w:p>
    <w:bookmarkEnd w:id="260"/>
    <w:p>
      <w:pPr>
        <w:spacing w:after="0"/>
        <w:ind w:left="0"/>
        <w:jc w:val="both"/>
      </w:pPr>
      <w:r>
        <w:rPr>
          <w:rFonts w:ascii="Times New Roman"/>
          <w:b w:val="false"/>
          <w:i w:val="false"/>
          <w:color w:val="000000"/>
          <w:sz w:val="28"/>
        </w:rPr>
        <w:t>
      бақылау-кассалық машинаны тіркеуді растайтын құжаттың нөмірі мен күнін көрсетіңіз</w:t>
      </w:r>
    </w:p>
    <w:p>
      <w:pPr>
        <w:spacing w:after="0"/>
        <w:ind w:left="0"/>
        <w:jc w:val="both"/>
      </w:pPr>
      <w:r>
        <w:rPr>
          <w:rFonts w:ascii="Times New Roman"/>
          <w:b w:val="false"/>
          <w:i w:val="false"/>
          <w:color w:val="000000"/>
          <w:sz w:val="28"/>
        </w:rPr>
        <w:t>
      _______________________________________________________________.</w:t>
      </w:r>
    </w:p>
    <w:bookmarkStart w:name="z1429" w:id="261"/>
    <w:p>
      <w:pPr>
        <w:spacing w:after="0"/>
        <w:ind w:left="0"/>
        <w:jc w:val="both"/>
      </w:pPr>
      <w:r>
        <w:rPr>
          <w:rFonts w:ascii="Times New Roman"/>
          <w:b w:val="false"/>
          <w:i w:val="false"/>
          <w:color w:val="000000"/>
          <w:sz w:val="28"/>
        </w:rPr>
        <w:t>
      4. Алкоголь өнімі өндірілетін аумақта оны сақтау және бөлшек саудада сату жөніндегі қызметті қоспағанда, алкоголь өнімін сақтау және бөлшек саудада сату саласындағы қызмет түрі үшін:</w:t>
      </w:r>
    </w:p>
    <w:bookmarkEnd w:id="261"/>
    <w:bookmarkStart w:name="z1430" w:id="262"/>
    <w:p>
      <w:pPr>
        <w:spacing w:after="0"/>
        <w:ind w:left="0"/>
        <w:jc w:val="both"/>
      </w:pPr>
      <w:r>
        <w:rPr>
          <w:rFonts w:ascii="Times New Roman"/>
          <w:b w:val="false"/>
          <w:i w:val="false"/>
          <w:color w:val="000000"/>
          <w:sz w:val="28"/>
        </w:rPr>
        <w:t>
      4.1 Стационарлық үй-жайдағы сумен жабдықтау, электр қуатымен жабдықтау, кәріз:</w:t>
      </w:r>
    </w:p>
    <w:bookmarkEnd w:id="262"/>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үй-жайларды сумен жабдықтау, электр қуатымен жабдықтау кәрізбен қамтамасыз ету жөніндегі шарттың (шарттардың)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шарттың (шарттардың) нөмірі мен күні __________________________;</w:t>
      </w:r>
    </w:p>
    <w:p>
      <w:pPr>
        <w:spacing w:after="0"/>
        <w:ind w:left="0"/>
        <w:jc w:val="both"/>
      </w:pPr>
      <w:r>
        <w:rPr>
          <w:rFonts w:ascii="Times New Roman"/>
          <w:b w:val="false"/>
          <w:i w:val="false"/>
          <w:color w:val="000000"/>
          <w:sz w:val="28"/>
        </w:rPr>
        <w:t>
      3) стационарлық үй-жайдың кадастрлық нөмірі ______________________.</w:t>
      </w:r>
    </w:p>
    <w:bookmarkStart w:name="z1436" w:id="263"/>
    <w:p>
      <w:pPr>
        <w:spacing w:after="0"/>
        <w:ind w:left="0"/>
        <w:jc w:val="both"/>
      </w:pPr>
      <w:r>
        <w:rPr>
          <w:rFonts w:ascii="Times New Roman"/>
          <w:b w:val="false"/>
          <w:i w:val="false"/>
          <w:color w:val="000000"/>
          <w:sz w:val="28"/>
        </w:rPr>
        <w:t>
      4.2 Деректерді тіркеу және (немесе) беру функциясы бар бақылау-касса машиналары туралы мәлімет:</w:t>
      </w:r>
    </w:p>
    <w:bookmarkEnd w:id="263"/>
    <w:p>
      <w:pPr>
        <w:spacing w:after="0"/>
        <w:ind w:left="0"/>
        <w:jc w:val="both"/>
      </w:pPr>
      <w:r>
        <w:rPr>
          <w:rFonts w:ascii="Times New Roman"/>
          <w:b w:val="false"/>
          <w:i w:val="false"/>
          <w:color w:val="000000"/>
          <w:sz w:val="28"/>
        </w:rPr>
        <w:t>
      бақылау-кассалық машинаны тіркеуді растайтын құжаттың нөмірі мен күнін көрсетіңіз</w:t>
      </w:r>
    </w:p>
    <w:p>
      <w:pPr>
        <w:spacing w:after="0"/>
        <w:ind w:left="0"/>
        <w:jc w:val="both"/>
      </w:pPr>
      <w:r>
        <w:rPr>
          <w:rFonts w:ascii="Times New Roman"/>
          <w:b w:val="false"/>
          <w:i w:val="false"/>
          <w:color w:val="000000"/>
          <w:sz w:val="28"/>
        </w:rPr>
        <w:t>
      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"Алкоголь өнімін өндіру</w:t>
            </w:r>
            <w:r>
              <w:br/>
            </w:r>
            <w:r>
              <w:rPr>
                <w:rFonts w:ascii="Times New Roman"/>
                <w:b w:val="false"/>
                <w:i w:val="false"/>
                <w:color w:val="000000"/>
                <w:sz w:val="20"/>
              </w:rPr>
              <w:t>аумағында оны сақтау және</w:t>
            </w:r>
            <w:r>
              <w:br/>
            </w:r>
            <w:r>
              <w:rPr>
                <w:rFonts w:ascii="Times New Roman"/>
                <w:b w:val="false"/>
                <w:i w:val="false"/>
                <w:color w:val="000000"/>
                <w:sz w:val="20"/>
              </w:rPr>
              <w:t xml:space="preserve">көтерме саудада өткізу </w:t>
            </w:r>
            <w:r>
              <w:br/>
            </w:r>
            <w:r>
              <w:rPr>
                <w:rFonts w:ascii="Times New Roman"/>
                <w:b w:val="false"/>
                <w:i w:val="false"/>
                <w:color w:val="000000"/>
                <w:sz w:val="20"/>
              </w:rPr>
              <w:t xml:space="preserve">жөніндегі қызметті қоспағанда, </w:t>
            </w:r>
            <w:r>
              <w:br/>
            </w:r>
            <w:r>
              <w:rPr>
                <w:rFonts w:ascii="Times New Roman"/>
                <w:b w:val="false"/>
                <w:i w:val="false"/>
                <w:color w:val="000000"/>
                <w:sz w:val="20"/>
              </w:rPr>
              <w:t xml:space="preserve">алкоголь өнімдерін сақтауға </w:t>
            </w:r>
            <w:r>
              <w:br/>
            </w:r>
            <w:r>
              <w:rPr>
                <w:rFonts w:ascii="Times New Roman"/>
                <w:b w:val="false"/>
                <w:i w:val="false"/>
                <w:color w:val="000000"/>
                <w:sz w:val="20"/>
              </w:rPr>
              <w:t>және көтерме саудада өткізуге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қағидасына</w:t>
            </w:r>
            <w:r>
              <w:br/>
            </w:r>
            <w:r>
              <w:rPr>
                <w:rFonts w:ascii="Times New Roman"/>
                <w:b w:val="false"/>
                <w:i w:val="false"/>
                <w:color w:val="000000"/>
                <w:sz w:val="20"/>
              </w:rPr>
              <w:t>5-қосымша</w:t>
            </w:r>
          </w:p>
        </w:tc>
      </w:tr>
    </w:tbl>
    <w:bookmarkStart w:name="z1440" w:id="264"/>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264"/>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 жүзеге асыруға</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w:t>
      </w:r>
    </w:p>
    <w:p>
      <w:pPr>
        <w:spacing w:after="0"/>
        <w:ind w:left="0"/>
        <w:jc w:val="both"/>
      </w:pPr>
      <w:r>
        <w:rPr>
          <w:rFonts w:ascii="Times New Roman"/>
          <w:b w:val="false"/>
          <w:i w:val="false"/>
          <w:color w:val="000000"/>
          <w:sz w:val="28"/>
        </w:rPr>
        <w:t>
      20___ жылғы "___" ________ № ____________, ______________ берілген, (лицензияны және (немесе) лицензияға қосымшаның(лардың) нөмірі(лері), берілген күні, лицензияны және (немесе) лицензияға қосымшаны(ларды) берген лицензиардың атауы) лицензияны және (немесе) лицензияға қосымшаны (керектің асты сызылсын) қағаз тасығышта ___ (лицензияны қағаз тасығышта алу қажет болған жағдайда Х белгісін қою керек)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w:t>
      </w:r>
    </w:p>
    <w:p>
      <w:pPr>
        <w:spacing w:after="0"/>
        <w:ind w:left="0"/>
        <w:jc w:val="both"/>
      </w:pPr>
      <w:r>
        <w:rPr>
          <w:rFonts w:ascii="Times New Roman"/>
          <w:b w:val="false"/>
          <w:i w:val="false"/>
          <w:color w:val="000000"/>
          <w:sz w:val="28"/>
        </w:rPr>
        <w:t>
      Телефондары _______________________________________________</w:t>
      </w:r>
    </w:p>
    <w:p>
      <w:pPr>
        <w:spacing w:after="0"/>
        <w:ind w:left="0"/>
        <w:jc w:val="both"/>
      </w:pPr>
      <w:r>
        <w:rPr>
          <w:rFonts w:ascii="Times New Roman"/>
          <w:b w:val="false"/>
          <w:i w:val="false"/>
          <w:color w:val="000000"/>
          <w:sz w:val="28"/>
        </w:rPr>
        <w:t>
      Факс 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xml:space="preserve">
      Басшы _________ ______________________________________________ </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"Алкоголь өнімін өндіру</w:t>
            </w:r>
            <w:r>
              <w:br/>
            </w:r>
            <w:r>
              <w:rPr>
                <w:rFonts w:ascii="Times New Roman"/>
                <w:b w:val="false"/>
                <w:i w:val="false"/>
                <w:color w:val="000000"/>
                <w:sz w:val="20"/>
              </w:rPr>
              <w:t>аумағында оны сақтау және</w:t>
            </w:r>
            <w:r>
              <w:br/>
            </w:r>
            <w:r>
              <w:rPr>
                <w:rFonts w:ascii="Times New Roman"/>
                <w:b w:val="false"/>
                <w:i w:val="false"/>
                <w:color w:val="000000"/>
                <w:sz w:val="20"/>
              </w:rPr>
              <w:t xml:space="preserve">көтерме саудада өткізу </w:t>
            </w:r>
            <w:r>
              <w:br/>
            </w:r>
            <w:r>
              <w:rPr>
                <w:rFonts w:ascii="Times New Roman"/>
                <w:b w:val="false"/>
                <w:i w:val="false"/>
                <w:color w:val="000000"/>
                <w:sz w:val="20"/>
              </w:rPr>
              <w:t xml:space="preserve">жөніндегі қызметті қоспағанда, </w:t>
            </w:r>
            <w:r>
              <w:br/>
            </w:r>
            <w:r>
              <w:rPr>
                <w:rFonts w:ascii="Times New Roman"/>
                <w:b w:val="false"/>
                <w:i w:val="false"/>
                <w:color w:val="000000"/>
                <w:sz w:val="20"/>
              </w:rPr>
              <w:t xml:space="preserve">алкоголь өнімдерін сақтауға </w:t>
            </w:r>
            <w:r>
              <w:br/>
            </w:r>
            <w:r>
              <w:rPr>
                <w:rFonts w:ascii="Times New Roman"/>
                <w:b w:val="false"/>
                <w:i w:val="false"/>
                <w:color w:val="000000"/>
                <w:sz w:val="20"/>
              </w:rPr>
              <w:t xml:space="preserve">және көтерме саудада өткізуге </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6-қосымша</w:t>
            </w:r>
          </w:p>
        </w:tc>
      </w:tr>
    </w:tbl>
    <w:bookmarkStart w:name="z1482" w:id="265"/>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bookmarkEnd w:id="265"/>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(қызметтiң түрi және (немесе) кіші түрінің(-лері) толық атауы)</w:t>
      </w:r>
    </w:p>
    <w:p>
      <w:pPr>
        <w:spacing w:after="0"/>
        <w:ind w:left="0"/>
        <w:jc w:val="both"/>
      </w:pPr>
      <w:r>
        <w:rPr>
          <w:rFonts w:ascii="Times New Roman"/>
          <w:b w:val="false"/>
          <w:i w:val="false"/>
          <w:color w:val="000000"/>
          <w:sz w:val="28"/>
        </w:rPr>
        <w:t>
      _____________________________________________ жүзеге асыруға</w:t>
      </w:r>
    </w:p>
    <w:p>
      <w:pPr>
        <w:spacing w:after="0"/>
        <w:ind w:left="0"/>
        <w:jc w:val="both"/>
      </w:pPr>
      <w:r>
        <w:rPr>
          <w:rFonts w:ascii="Times New Roman"/>
          <w:b w:val="false"/>
          <w:i w:val="false"/>
          <w:color w:val="000000"/>
          <w:sz w:val="28"/>
        </w:rPr>
        <w:t>
      20___ жылғы "___" ___________ № ____________, _______________ берілген, (лицензияны және (немесе) лицензияға қосымшаның(лардың) нөмірі(лері), берілген күні, лицензияны және (немесе) лицензияға қосымшаны(ларды) берген лицензиардың атауы) лицензияны және (немесе) лицензияға қосымшаны (керектің асты сызылсын) қағаз тасығышта ___ (лицензияны қағаз тасығышта алу қажет болған жағдайда Х белгісін қою керек)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(ол болған жағдайда) өзгеруі 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w:t>
      </w:r>
    </w:p>
    <w:p>
      <w:pPr>
        <w:spacing w:after="0"/>
        <w:ind w:left="0"/>
        <w:jc w:val="both"/>
      </w:pPr>
      <w:r>
        <w:rPr>
          <w:rFonts w:ascii="Times New Roman"/>
          <w:b w:val="false"/>
          <w:i w:val="false"/>
          <w:color w:val="000000"/>
          <w:sz w:val="28"/>
        </w:rPr>
        <w:t>
      7) қызмет түрінің атауы өзгеруі ________</w:t>
      </w:r>
    </w:p>
    <w:p>
      <w:pPr>
        <w:spacing w:after="0"/>
        <w:ind w:left="0"/>
        <w:jc w:val="both"/>
      </w:pPr>
      <w:r>
        <w:rPr>
          <w:rFonts w:ascii="Times New Roman"/>
          <w:b w:val="false"/>
          <w:i w:val="false"/>
          <w:color w:val="000000"/>
          <w:sz w:val="28"/>
        </w:rPr>
        <w:t>
      8) қызметтің кіші түрінің атауы өзгеруі ________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w:t>
      </w:r>
    </w:p>
    <w:p>
      <w:pPr>
        <w:spacing w:after="0"/>
        <w:ind w:left="0"/>
        <w:jc w:val="both"/>
      </w:pPr>
      <w:r>
        <w:rPr>
          <w:rFonts w:ascii="Times New Roman"/>
          <w:b w:val="false"/>
          <w:i w:val="false"/>
          <w:color w:val="000000"/>
          <w:sz w:val="28"/>
        </w:rPr>
        <w:t>
      Телефондары ______________________________________________</w:t>
      </w:r>
    </w:p>
    <w:p>
      <w:pPr>
        <w:spacing w:after="0"/>
        <w:ind w:left="0"/>
        <w:jc w:val="both"/>
      </w:pPr>
      <w:r>
        <w:rPr>
          <w:rFonts w:ascii="Times New Roman"/>
          <w:b w:val="false"/>
          <w:i w:val="false"/>
          <w:color w:val="000000"/>
          <w:sz w:val="28"/>
        </w:rPr>
        <w:t>
      Факс 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xml:space="preserve">
      Жеке тұлға _________ _______________________________________ </w:t>
      </w:r>
    </w:p>
    <w:p>
      <w:pPr>
        <w:spacing w:after="0"/>
        <w:ind w:left="0"/>
        <w:jc w:val="both"/>
      </w:pPr>
      <w:r>
        <w:rPr>
          <w:rFonts w:ascii="Times New Roman"/>
          <w:b w:val="false"/>
          <w:i w:val="false"/>
          <w:color w:val="000000"/>
          <w:sz w:val="28"/>
        </w:rPr>
        <w:t>
      (қолы)       (тегi, аты, әкесiнiң аты (ол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Оң жақ жоғарғы бұрыш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3" w:id="266"/>
    <w:p>
      <w:pPr>
        <w:spacing w:after="0"/>
        <w:ind w:left="0"/>
        <w:jc w:val="left"/>
      </w:pPr>
      <w:r>
        <w:rPr>
          <w:rFonts w:ascii="Times New Roman"/>
          <w:b/>
          <w:i w:val="false"/>
          <w:color w:val="000000"/>
        </w:rPr>
        <w:t xml:space="preserve"> "Алкоголь өнімін өндіру аумағында оны сақтау және бөлшек саудада өткізу жөніндегі қызметті қоспағанда, алкоголь өнімдерін сақтауға және бөлшек саудада өткізуге лицензия беру" мемлекеттiк көрсетілетін қызмет қағидасы</w:t>
      </w:r>
    </w:p>
    <w:bookmarkEnd w:id="266"/>
    <w:p>
      <w:pPr>
        <w:spacing w:after="0"/>
        <w:ind w:left="0"/>
        <w:jc w:val="both"/>
      </w:pPr>
      <w:r>
        <w:rPr>
          <w:rFonts w:ascii="Times New Roman"/>
          <w:b w:val="false"/>
          <w:i w:val="false"/>
          <w:color w:val="ff0000"/>
          <w:sz w:val="28"/>
        </w:rPr>
        <w:t xml:space="preserve">
      Ескерту. Қағида жаңа редакцияда - ҚР Қаржы министрінің 31.07.2024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 </w:t>
      </w:r>
    </w:p>
    <w:p>
      <w:pPr>
        <w:spacing w:after="0"/>
        <w:ind w:left="0"/>
        <w:jc w:val="left"/>
      </w:pPr>
      <w:r>
        <w:rPr>
          <w:rFonts w:ascii="Times New Roman"/>
          <w:b/>
          <w:i w:val="false"/>
          <w:color w:val="000000"/>
        </w:rPr>
        <w:t xml:space="preserve"> 1-тарау. Жалпы ережелер</w:t>
      </w:r>
    </w:p>
    <w:bookmarkStart w:name="z1524" w:id="267"/>
    <w:p>
      <w:pPr>
        <w:spacing w:after="0"/>
        <w:ind w:left="0"/>
        <w:jc w:val="both"/>
      </w:pPr>
      <w:r>
        <w:rPr>
          <w:rFonts w:ascii="Times New Roman"/>
          <w:b w:val="false"/>
          <w:i w:val="false"/>
          <w:color w:val="000000"/>
          <w:sz w:val="28"/>
        </w:rPr>
        <w:t xml:space="preserve">
      1. Осы "Алкоголь өнімін өндіру аумағында оны сақтау және бөлшек саудада өткізу жөніндегі қызметті қоспағанда, алкоголь өнімдерін сақтауға және бөлшек саудада өткізуге лицензия беру" мемлекеттік көрсетілетін қызмет </w:t>
      </w:r>
      <w:r>
        <w:rPr>
          <w:rFonts w:ascii="Times New Roman"/>
          <w:b w:val="false"/>
          <w:i w:val="false"/>
          <w:color w:val="000000"/>
          <w:sz w:val="28"/>
        </w:rPr>
        <w:t>қағидасы</w:t>
      </w:r>
      <w:r>
        <w:rPr>
          <w:rFonts w:ascii="Times New Roman"/>
          <w:b w:val="false"/>
          <w:i w:val="false"/>
          <w:color w:val="000000"/>
          <w:sz w:val="28"/>
        </w:rPr>
        <w:t xml:space="preserve"> (бұдан әрі – Қағида) Қазақстан Республикасының "Мемлекеттік көрсетілетін қызметтер туралы" Қазақстан Республикасының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"Алкоголь өнімін өндіру аумағында оны сақтау және бөлшек саудада өткізу жөніндегі қызметті қоспағанда, алкоголь өнімдерін сақтауға және бөлшек саудада өткізуге лицензия беру" мемлекеттік көрсетілетін қызметті (бұдан әрі – мемлекеттік көрсетілетін қызмет) Қазақстан Республикасы Қаржы министрлігінің Мемлекеттік кірістер комитетінің облыстар, Астана, Алматы және Шымкент қалалары бойынша аумақтық органдары (бұдан әрі – көрсетілетін қызметті беруші) көрсету тәртібін анықтайды.</w:t>
      </w:r>
    </w:p>
    <w:bookmarkEnd w:id="267"/>
    <w:bookmarkStart w:name="z1525" w:id="268"/>
    <w:p>
      <w:pPr>
        <w:spacing w:after="0"/>
        <w:ind w:left="0"/>
        <w:jc w:val="both"/>
      </w:pPr>
      <w:r>
        <w:rPr>
          <w:rFonts w:ascii="Times New Roman"/>
          <w:b w:val="false"/>
          <w:i w:val="false"/>
          <w:color w:val="000000"/>
          <w:sz w:val="28"/>
        </w:rPr>
        <w:t>
      2. Мемлекеттік көрсетілетін қызмет жеке және заңды тұлғаларға көрсетіледі (бұдан әрі – көрсетілетін қызметті алушы).</w:t>
      </w:r>
    </w:p>
    <w:bookmarkEnd w:id="268"/>
    <w:bookmarkStart w:name="z1526" w:id="269"/>
    <w:p>
      <w:pPr>
        <w:spacing w:after="0"/>
        <w:ind w:left="0"/>
        <w:jc w:val="left"/>
      </w:pPr>
      <w:r>
        <w:rPr>
          <w:rFonts w:ascii="Times New Roman"/>
          <w:b/>
          <w:i w:val="false"/>
          <w:color w:val="000000"/>
        </w:rPr>
        <w:t xml:space="preserve"> 2-тарау. Мемлекеттік қызметті көрсету тәртібі</w:t>
      </w:r>
    </w:p>
    <w:bookmarkEnd w:id="269"/>
    <w:bookmarkStart w:name="z1527" w:id="270"/>
    <w:p>
      <w:pPr>
        <w:spacing w:after="0"/>
        <w:ind w:left="0"/>
        <w:jc w:val="both"/>
      </w:pPr>
      <w:r>
        <w:rPr>
          <w:rFonts w:ascii="Times New Roman"/>
          <w:b w:val="false"/>
          <w:i w:val="false"/>
          <w:color w:val="000000"/>
          <w:sz w:val="28"/>
        </w:rPr>
        <w:t>
      3. Өтініштерді қабылдау және мемлекеттік қызмет көрсету нәтижесін беру www.egov.kz "электрондық үкімет" веб-порталы (бұдан әрі – портал) арқылы жүзеге асырылады.</w:t>
      </w:r>
    </w:p>
    <w:bookmarkEnd w:id="270"/>
    <w:bookmarkStart w:name="z1528" w:id="271"/>
    <w:p>
      <w:pPr>
        <w:spacing w:after="0"/>
        <w:ind w:left="0"/>
        <w:jc w:val="both"/>
      </w:pPr>
      <w:r>
        <w:rPr>
          <w:rFonts w:ascii="Times New Roman"/>
          <w:b w:val="false"/>
          <w:i w:val="false"/>
          <w:color w:val="000000"/>
          <w:sz w:val="28"/>
        </w:rPr>
        <w:t>
      Лицензияны алу және/немесе қайта ресімдеу кезінде көрсетілетін қызметті алушының электрондық цифрлық қолтаңбасымен (бұдан әрі – ЭЦҚ) куәландырылған мемлекеттік қызмет көрсету үшін қажетті құжаттар тізбесімен электрондық құжат нысанындағы өтініші портал арқылы қабылданады.</w:t>
      </w:r>
    </w:p>
    <w:bookmarkEnd w:id="271"/>
    <w:bookmarkStart w:name="z1529" w:id="272"/>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"Алкоголь өнімін өндіру аумағында оны сақтау және бөлшек саудада өткізу жөніндегі қызметті қоспағанда, алкоголь өнімдерін сақтауға және бөлшек саудада өткізуге лицензия беру" мемлекеттік қызмет көрсетуге қойылатын негізгі талаптар тізбесі (бұдан әрі – Тізбе)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272"/>
    <w:bookmarkStart w:name="z1530" w:id="273"/>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құжаттар топтамасын ұсынады.</w:t>
      </w:r>
    </w:p>
    <w:bookmarkEnd w:id="273"/>
    <w:bookmarkStart w:name="z1531" w:id="274"/>
    <w:p>
      <w:pPr>
        <w:spacing w:after="0"/>
        <w:ind w:left="0"/>
        <w:jc w:val="both"/>
      </w:pPr>
      <w:r>
        <w:rPr>
          <w:rFonts w:ascii="Times New Roman"/>
          <w:b w:val="false"/>
          <w:i w:val="false"/>
          <w:color w:val="000000"/>
          <w:sz w:val="28"/>
        </w:rPr>
        <w:t>
      Портал арқылы жүгінген кезде көрсетілетін қызметті алушыға мемлекеттік қызметті көрсету үшін сұрау салудың қабылданғаны туралы мәртебесі жіберіледі.</w:t>
      </w:r>
    </w:p>
    <w:bookmarkEnd w:id="274"/>
    <w:bookmarkStart w:name="z1532" w:id="275"/>
    <w:p>
      <w:pPr>
        <w:spacing w:after="0"/>
        <w:ind w:left="0"/>
        <w:jc w:val="both"/>
      </w:pPr>
      <w:r>
        <w:rPr>
          <w:rFonts w:ascii="Times New Roman"/>
          <w:b w:val="false"/>
          <w:i w:val="false"/>
          <w:color w:val="000000"/>
          <w:sz w:val="28"/>
        </w:rPr>
        <w:t xml:space="preserve">
      Мемлекеттік қызмет көрсетуге Тізбенің 9-тармағында көзделген негіздер болған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хабардар етеді. </w:t>
      </w:r>
    </w:p>
    <w:bookmarkEnd w:id="275"/>
    <w:bookmarkStart w:name="z1533" w:id="276"/>
    <w:p>
      <w:pPr>
        <w:spacing w:after="0"/>
        <w:ind w:left="0"/>
        <w:jc w:val="both"/>
      </w:pPr>
      <w:r>
        <w:rPr>
          <w:rFonts w:ascii="Times New Roman"/>
          <w:b w:val="false"/>
          <w:i w:val="false"/>
          <w:color w:val="000000"/>
          <w:sz w:val="28"/>
        </w:rPr>
        <w:t>
      Көрсетілетін қызметті алушы мемлекеттік қызметті көрсету мерзімі аяқталғанға дейін кемінде 3 (үш) жұмыс күні бұрын тыңдау туралы көрсетілетін қызметті берушімен хабардар етіледі. Тыңдау хабарлама жасалған күннен бастап 2 (екі) жұмыс күнінен кешіктірілмей жүргізіледі.</w:t>
      </w:r>
    </w:p>
    <w:bookmarkEnd w:id="276"/>
    <w:bookmarkStart w:name="z1534" w:id="277"/>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алушымен тыңдау болмаған жағдайда мемлекеттік қызмет көрсету не көрсетуден бас тарту туралы шешім қабылдайды.</w:t>
      </w:r>
    </w:p>
    <w:bookmarkEnd w:id="277"/>
    <w:bookmarkStart w:name="z1535" w:id="278"/>
    <w:p>
      <w:pPr>
        <w:spacing w:after="0"/>
        <w:ind w:left="0"/>
        <w:jc w:val="both"/>
      </w:pPr>
      <w:r>
        <w:rPr>
          <w:rFonts w:ascii="Times New Roman"/>
          <w:b w:val="false"/>
          <w:i w:val="false"/>
          <w:color w:val="000000"/>
          <w:sz w:val="28"/>
        </w:rPr>
        <w:t>
      Мемлекеттік қызметті көрсету кезінде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келісімін береді.</w:t>
      </w:r>
    </w:p>
    <w:bookmarkEnd w:id="278"/>
    <w:bookmarkStart w:name="z1536" w:id="279"/>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құжаттар туралы, заңды тұлға ретінде тіркеу (қайта тіркеу) туралы, дара кәсіпкер ретінде мемлекеттік тіркеу туралы, құқық белгілейтін құжаттар туралы мәліметтерді уәкілетті орган тиісті мемлекеттік ақпараттық жүйелерден портал арқылы уәкілетті лауазымды адамдардың ЭЦҚ-мен куәландырылған электрондық құжат нысанында алады.</w:t>
      </w:r>
    </w:p>
    <w:bookmarkEnd w:id="279"/>
    <w:bookmarkStart w:name="z1537" w:id="280"/>
    <w:p>
      <w:pPr>
        <w:spacing w:after="0"/>
        <w:ind w:left="0"/>
        <w:jc w:val="both"/>
      </w:pPr>
      <w:r>
        <w:rPr>
          <w:rFonts w:ascii="Times New Roman"/>
          <w:b w:val="false"/>
          <w:i w:val="false"/>
          <w:color w:val="000000"/>
          <w:sz w:val="28"/>
        </w:rPr>
        <w:t xml:space="preserve">
      4. Рұқсаттар туралы заңның </w:t>
      </w:r>
      <w:r>
        <w:rPr>
          <w:rFonts w:ascii="Times New Roman"/>
          <w:b w:val="false"/>
          <w:i w:val="false"/>
          <w:color w:val="000000"/>
          <w:sz w:val="28"/>
        </w:rPr>
        <w:t>33 бабына</w:t>
      </w:r>
      <w:r>
        <w:rPr>
          <w:rFonts w:ascii="Times New Roman"/>
          <w:b w:val="false"/>
          <w:i w:val="false"/>
          <w:color w:val="000000"/>
          <w:sz w:val="28"/>
        </w:rPr>
        <w:t xml:space="preserve"> сәйкес лицензия және (немесе) лицензияға қосымша мынадай:</w:t>
      </w:r>
    </w:p>
    <w:bookmarkEnd w:id="280"/>
    <w:bookmarkStart w:name="z1538" w:id="281"/>
    <w:p>
      <w:pPr>
        <w:spacing w:after="0"/>
        <w:ind w:left="0"/>
        <w:jc w:val="both"/>
      </w:pPr>
      <w:r>
        <w:rPr>
          <w:rFonts w:ascii="Times New Roman"/>
          <w:b w:val="false"/>
          <w:i w:val="false"/>
          <w:color w:val="000000"/>
          <w:sz w:val="28"/>
        </w:rPr>
        <w:t>
      1) жеке тұлға-лицензиаттың тегі, аты, әкесінің аты (ол болған жағдайда) өзгерген;</w:t>
      </w:r>
    </w:p>
    <w:bookmarkEnd w:id="281"/>
    <w:bookmarkStart w:name="z1539" w:id="282"/>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bookmarkEnd w:id="282"/>
    <w:bookmarkStart w:name="z1540" w:id="283"/>
    <w:p>
      <w:pPr>
        <w:spacing w:after="0"/>
        <w:ind w:left="0"/>
        <w:jc w:val="both"/>
      </w:pPr>
      <w:r>
        <w:rPr>
          <w:rFonts w:ascii="Times New Roman"/>
          <w:b w:val="false"/>
          <w:i w:val="false"/>
          <w:color w:val="000000"/>
          <w:sz w:val="28"/>
        </w:rPr>
        <w:t xml:space="preserve">
      3) заңды тұлға-лицензиат Рұқсаттар туралы заңның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қайта ұйымдастырылған;</w:t>
      </w:r>
    </w:p>
    <w:bookmarkEnd w:id="283"/>
    <w:bookmarkStart w:name="z1541" w:id="284"/>
    <w:p>
      <w:pPr>
        <w:spacing w:after="0"/>
        <w:ind w:left="0"/>
        <w:jc w:val="both"/>
      </w:pPr>
      <w:r>
        <w:rPr>
          <w:rFonts w:ascii="Times New Roman"/>
          <w:b w:val="false"/>
          <w:i w:val="false"/>
          <w:color w:val="000000"/>
          <w:sz w:val="28"/>
        </w:rPr>
        <w:t xml:space="preserve">
      4) заңды тұлға-лицензиаттың, қызметінің нысанасы қаржылық қызметтер көрсету болып табылатын шетелдік заңды тұлға-лицензиат филиалының атауы және (немесе) орналасқан жері өзгерген (лицензияда мекенжай көрсетілген кезде); </w:t>
      </w:r>
    </w:p>
    <w:bookmarkEnd w:id="284"/>
    <w:bookmarkStart w:name="z1542" w:id="285"/>
    <w:p>
      <w:pPr>
        <w:spacing w:after="0"/>
        <w:ind w:left="0"/>
        <w:jc w:val="both"/>
      </w:pPr>
      <w:r>
        <w:rPr>
          <w:rFonts w:ascii="Times New Roman"/>
          <w:b w:val="false"/>
          <w:i w:val="false"/>
          <w:color w:val="000000"/>
          <w:sz w:val="28"/>
        </w:rPr>
        <w:t xml:space="preserve">
      5) егер нақты лицензияның иеліктен шығарылатындығы Рұқсаттар туралы </w:t>
      </w:r>
      <w:r>
        <w:rPr>
          <w:rFonts w:ascii="Times New Roman"/>
          <w:b w:val="false"/>
          <w:i w:val="false"/>
          <w:color w:val="000000"/>
          <w:sz w:val="28"/>
        </w:rPr>
        <w:t>заңның</w:t>
      </w:r>
      <w:r>
        <w:rPr>
          <w:rFonts w:ascii="Times New Roman"/>
          <w:b w:val="false"/>
          <w:i w:val="false"/>
          <w:color w:val="000000"/>
          <w:sz w:val="28"/>
        </w:rPr>
        <w:t xml:space="preserve"> 1-қосымшасында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шығарған;</w:t>
      </w:r>
    </w:p>
    <w:bookmarkEnd w:id="285"/>
    <w:bookmarkStart w:name="z1543" w:id="286"/>
    <w:p>
      <w:pPr>
        <w:spacing w:after="0"/>
        <w:ind w:left="0"/>
        <w:jc w:val="both"/>
      </w:pPr>
      <w:r>
        <w:rPr>
          <w:rFonts w:ascii="Times New Roman"/>
          <w:b w:val="false"/>
          <w:i w:val="false"/>
          <w:color w:val="000000"/>
          <w:sz w:val="28"/>
        </w:rPr>
        <w:t>
      6)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bookmarkEnd w:id="286"/>
    <w:bookmarkStart w:name="z1544" w:id="287"/>
    <w:p>
      <w:pPr>
        <w:spacing w:after="0"/>
        <w:ind w:left="0"/>
        <w:jc w:val="both"/>
      </w:pPr>
      <w:r>
        <w:rPr>
          <w:rFonts w:ascii="Times New Roman"/>
          <w:b w:val="false"/>
          <w:i w:val="false"/>
          <w:color w:val="000000"/>
          <w:sz w:val="28"/>
        </w:rPr>
        <w:t>
      7) Қазақстан Республикасының заңдарында қайта ресімдеу туралы талап болған жағдайларда қайта ресімделуге жатады.</w:t>
      </w:r>
    </w:p>
    <w:bookmarkEnd w:id="287"/>
    <w:bookmarkStart w:name="z1545" w:id="288"/>
    <w:p>
      <w:pPr>
        <w:spacing w:after="0"/>
        <w:ind w:left="0"/>
        <w:jc w:val="both"/>
      </w:pPr>
      <w:r>
        <w:rPr>
          <w:rFonts w:ascii="Times New Roman"/>
          <w:b w:val="false"/>
          <w:i w:val="false"/>
          <w:color w:val="000000"/>
          <w:sz w:val="28"/>
        </w:rPr>
        <w:t xml:space="preserve">
      Осы тармақтың бірінші бөлігінің 2), 4) және 6) тармақшаларының күші дара кәсіпкер-лицензиаттың заңды мекенжайының,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көрсетіле отырып, лицензияға қосымшалар үшін объектісінің орналасқан жері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 аттарының өзгеруіне байланысты болған жағдайларға қолданылмайды. Лицензиаттар мен лицензия объектісі мекенжайларының бұлай өзгеруі мемлекеттік ақпараттық жүйелерді интеграциялау арқылы жүзеге асырылады.</w:t>
      </w:r>
    </w:p>
    <w:bookmarkEnd w:id="288"/>
    <w:bookmarkStart w:name="z1546" w:id="289"/>
    <w:p>
      <w:pPr>
        <w:spacing w:after="0"/>
        <w:ind w:left="0"/>
        <w:jc w:val="both"/>
      </w:pPr>
      <w:r>
        <w:rPr>
          <w:rFonts w:ascii="Times New Roman"/>
          <w:b w:val="false"/>
          <w:i w:val="false"/>
          <w:color w:val="000000"/>
          <w:sz w:val="28"/>
        </w:rPr>
        <w:t>
      Рұқсат беру тәртібі енгізілген қызмет түрінің және (немесе) кіші түрінің атауы өзгерген жағдайда, лицензиаттың лицензияны және (немесе) лицензияға қосымшаны қайта ресімдеу туралы өтініш беруге құқығы бар.</w:t>
      </w:r>
    </w:p>
    <w:bookmarkEnd w:id="289"/>
    <w:bookmarkStart w:name="z1547" w:id="290"/>
    <w:p>
      <w:pPr>
        <w:spacing w:after="0"/>
        <w:ind w:left="0"/>
        <w:jc w:val="both"/>
      </w:pPr>
      <w:r>
        <w:rPr>
          <w:rFonts w:ascii="Times New Roman"/>
          <w:b w:val="false"/>
          <w:i w:val="false"/>
          <w:color w:val="000000"/>
          <w:sz w:val="28"/>
        </w:rPr>
        <w:t>
      Атауы өзгерген қызмет түріне лицензиясы бар лицензиат лицензияны алдын ала қайта ресімдеген жағдайда, лицензияға қосымша алуға құқылы.</w:t>
      </w:r>
    </w:p>
    <w:bookmarkEnd w:id="290"/>
    <w:bookmarkStart w:name="z1548" w:id="291"/>
    <w:p>
      <w:pPr>
        <w:spacing w:after="0"/>
        <w:ind w:left="0"/>
        <w:jc w:val="both"/>
      </w:pPr>
      <w:r>
        <w:rPr>
          <w:rFonts w:ascii="Times New Roman"/>
          <w:b w:val="false"/>
          <w:i w:val="false"/>
          <w:color w:val="000000"/>
          <w:sz w:val="28"/>
        </w:rPr>
        <w:t xml:space="preserve">
      Рұқсаттар туралы заңның 35 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осы 35-баптың </w:t>
      </w:r>
      <w:r>
        <w:rPr>
          <w:rFonts w:ascii="Times New Roman"/>
          <w:b w:val="false"/>
          <w:i w:val="false"/>
          <w:color w:val="000000"/>
          <w:sz w:val="28"/>
        </w:rPr>
        <w:t>1-тармағының</w:t>
      </w:r>
      <w:r>
        <w:rPr>
          <w:rFonts w:ascii="Times New Roman"/>
          <w:b w:val="false"/>
          <w:i w:val="false"/>
          <w:color w:val="000000"/>
          <w:sz w:val="28"/>
        </w:rPr>
        <w:t xml:space="preserve"> 6) және 7) тармақшаларында көзделген негіздер бойынша лицензияның және (немесе) лицензияға қосымшаның қолданысы тоқтатылған немесе лицензия электрондық нысанда ғана ресімделген жағдайларды қоспағанда, лицензияның және (немесе) лицензияға қосымшаның қолданысы тоқтатылған кезде лицензиат лицензияны және (немесе) лицензияға қосымшаны он жұмыс күні ішінде лицензиарға қайтаруға міндетті.</w:t>
      </w:r>
    </w:p>
    <w:bookmarkEnd w:id="291"/>
    <w:bookmarkStart w:name="z1549" w:id="292"/>
    <w:p>
      <w:pPr>
        <w:spacing w:after="0"/>
        <w:ind w:left="0"/>
        <w:jc w:val="both"/>
      </w:pPr>
      <w:r>
        <w:rPr>
          <w:rFonts w:ascii="Times New Roman"/>
          <w:b w:val="false"/>
          <w:i w:val="false"/>
          <w:color w:val="000000"/>
          <w:sz w:val="28"/>
        </w:rPr>
        <w:t xml:space="preserve">
      5. Көрсетілетін қызметті берушінің құжаттарды қабылдауға жауапты құрылымдық бөлімшесі құжаттар түскен күні ұсынылған құжаттарды қабылдайды, тексереді және тіркейді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w:t>
      </w:r>
    </w:p>
    <w:bookmarkEnd w:id="292"/>
    <w:bookmarkStart w:name="z1550" w:id="293"/>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1 (бір) жұмыс күні ішінде ұсынылған құжаттардың толықтығын тексереді.</w:t>
      </w:r>
    </w:p>
    <w:bookmarkEnd w:id="293"/>
    <w:bookmarkStart w:name="z1551" w:id="294"/>
    <w:p>
      <w:pPr>
        <w:spacing w:after="0"/>
        <w:ind w:left="0"/>
        <w:jc w:val="both"/>
      </w:pPr>
      <w:r>
        <w:rPr>
          <w:rFonts w:ascii="Times New Roman"/>
          <w:b w:val="false"/>
          <w:i w:val="false"/>
          <w:color w:val="000000"/>
          <w:sz w:val="28"/>
        </w:rPr>
        <w:t>
      Көрсетілетін қызметті беруші ұсынылған құжаттардың толық болмауын анықтаған кезде көрсетілген мерзімде өтінішті одан әрі қараудан жазбаша дәлелді түрде бас тартады.</w:t>
      </w:r>
    </w:p>
    <w:bookmarkEnd w:id="294"/>
    <w:bookmarkStart w:name="z1552" w:id="295"/>
    <w:p>
      <w:pPr>
        <w:spacing w:after="0"/>
        <w:ind w:left="0"/>
        <w:jc w:val="both"/>
      </w:pPr>
      <w:r>
        <w:rPr>
          <w:rFonts w:ascii="Times New Roman"/>
          <w:b w:val="false"/>
          <w:i w:val="false"/>
          <w:color w:val="000000"/>
          <w:sz w:val="28"/>
        </w:rPr>
        <w:t>
      Тапсырылған құжаттар толық болған жағдайда құжаттарды өңдеуге жауапты тұлға құжататрды "е-лицензиялау" ақпараттық жүйесіне енгізеді, өңдейді және көрсетілетін қызметті алушыға мемлекеттік көрсетілетін қызмет нәтижесін жібереді:</w:t>
      </w:r>
    </w:p>
    <w:bookmarkEnd w:id="295"/>
    <w:bookmarkStart w:name="z1553" w:id="296"/>
    <w:p>
      <w:pPr>
        <w:spacing w:after="0"/>
        <w:ind w:left="0"/>
        <w:jc w:val="both"/>
      </w:pPr>
      <w:r>
        <w:rPr>
          <w:rFonts w:ascii="Times New Roman"/>
          <w:b w:val="false"/>
          <w:i w:val="false"/>
          <w:color w:val="000000"/>
          <w:sz w:val="28"/>
        </w:rPr>
        <w:t xml:space="preserve">
      1) лицензия беру әлде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жағдайларда және негіздер бойынша мемлекеттік қызмет көрсетуден бас тарту туралы уәжді жауабы – көрсетілген өтінішті тіркеген күннен кейінгі 1 (бір) жұмыс күнінен кешіктірмей;</w:t>
      </w:r>
    </w:p>
    <w:bookmarkEnd w:id="296"/>
    <w:bookmarkStart w:name="z1554" w:id="297"/>
    <w:p>
      <w:pPr>
        <w:spacing w:after="0"/>
        <w:ind w:left="0"/>
        <w:jc w:val="both"/>
      </w:pPr>
      <w:r>
        <w:rPr>
          <w:rFonts w:ascii="Times New Roman"/>
          <w:b w:val="false"/>
          <w:i w:val="false"/>
          <w:color w:val="000000"/>
          <w:sz w:val="28"/>
        </w:rPr>
        <w:t>
      2) лицензияны қайта ресімдеу – 3 (үш) жұмыс күні ішінде.</w:t>
      </w:r>
    </w:p>
    <w:bookmarkEnd w:id="297"/>
    <w:bookmarkStart w:name="z1555" w:id="298"/>
    <w:p>
      <w:pPr>
        <w:spacing w:after="0"/>
        <w:ind w:left="0"/>
        <w:jc w:val="both"/>
      </w:pPr>
      <w:r>
        <w:rPr>
          <w:rFonts w:ascii="Times New Roman"/>
          <w:b w:val="false"/>
          <w:i w:val="false"/>
          <w:color w:val="000000"/>
          <w:sz w:val="28"/>
        </w:rPr>
        <w:t>
      6. Мемлекеттік көрсетілетін қызметті е-лицензиялау ақпараттық жүйесі арқылы көсеткен жағдайда оны көрсету сатысы туралы деректерді мемлекеттік қызметтер көрсету мониторингінің ақпараттық жүйесіне автоматты түрде түседі.</w:t>
      </w:r>
    </w:p>
    <w:bookmarkEnd w:id="298"/>
    <w:bookmarkStart w:name="z1556" w:id="299"/>
    <w:p>
      <w:pPr>
        <w:spacing w:after="0"/>
        <w:ind w:left="0"/>
        <w:jc w:val="both"/>
      </w:pPr>
      <w:r>
        <w:rPr>
          <w:rFonts w:ascii="Times New Roman"/>
          <w:b w:val="false"/>
          <w:i w:val="false"/>
          <w:color w:val="000000"/>
          <w:sz w:val="28"/>
        </w:rPr>
        <w:t>
      7. Осы Қағидаларға өзгерістер және (немесе) толықтырулар енгізілген кезде Қазақстан Республикасының Қаржы министрлігі Қазақстан Республикасының Әділет министрлігінде тіркелгеннен кейін 3 (үш) жұмыс күні ішінде мемлекеттік қызмет көрсету тәртібіне өзгерістер енгізу туралы ақпаратты Бірыңғай байланыс орталығына және "электрондық үкіметтің" ақпараттық-коммуникациялық инфрақұрылым операторына, Мемлекеттік корпорацияға, көрсетілетін қызметті берушіге жібереді.</w:t>
      </w:r>
    </w:p>
    <w:bookmarkEnd w:id="299"/>
    <w:bookmarkStart w:name="z1557" w:id="300"/>
    <w:p>
      <w:pPr>
        <w:spacing w:after="0"/>
        <w:ind w:left="0"/>
        <w:jc w:val="both"/>
      </w:pPr>
      <w:r>
        <w:rPr>
          <w:rFonts w:ascii="Times New Roman"/>
          <w:b w:val="false"/>
          <w:i w:val="false"/>
          <w:color w:val="000000"/>
          <w:sz w:val="28"/>
        </w:rPr>
        <w:t>
      8. Мемлекеттік қызмет көрсету үшін қажетті мәліметтерді қамтитын ақпараттық жүйе істен шыққан жағдайда, көрсетілетін қызметті беруші 30 (отыз) минут ішінде "электрондық үкіметтің" ақпараттық-коммуникациялық инфрақұрылымының операторын (Оператор) мемлекеттік көрсетілетін қызмет атауы, өтініш бойынша әкімшілік құжаттың нөмірі және коды (ӘҚНЖК), немесе өтініштің бірегей сәйкестендіру нөмірі (ӨБСН), әкімшілік құжаттың нөмірі және коды (ӘҚНЖК РҚ), немесе рұқсат құжатының бірегей сәйкестендіру нөмірі (РҚБСН), көрсетілетін қызметті алушының жеке сәйкестендіру нөмірі (ЖСН) немесе бизнес-сәйкестендіру нөмірі (БСН) бойынша ақпаратты міндетті түрде көрсету арқылы, авторизациялау сәтінен бастап қатенің нақты уақытын көрсете отырып, қате пайда болған сәтке дейінгі қадамдық скриншоттарды қоса бере отырып бірыңғай қолдау қызметі sd@nitec.kz электрондық поштасына сұрау салуды жіберу арқылы хабардар етеді.</w:t>
      </w:r>
    </w:p>
    <w:bookmarkEnd w:id="300"/>
    <w:bookmarkStart w:name="z1558" w:id="301"/>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301"/>
    <w:bookmarkStart w:name="z1559" w:id="302"/>
    <w:p>
      <w:pPr>
        <w:spacing w:after="0"/>
        <w:ind w:left="0"/>
        <w:jc w:val="both"/>
      </w:pPr>
      <w:r>
        <w:rPr>
          <w:rFonts w:ascii="Times New Roman"/>
          <w:b w:val="false"/>
          <w:i w:val="false"/>
          <w:color w:val="000000"/>
          <w:sz w:val="28"/>
        </w:rPr>
        <w:t>
      9. Көрсетілетін қызметті алушы мемлекеттік қызметтерді көрсету нәтижелерімен келіспеген жағдайда көрсетілетін қызметті берушінің әрекетіне (әрекетсіздігіне), шешімдеріне шағым Қазақстан Республикасының заңнамасына сәйкес:</w:t>
      </w:r>
    </w:p>
    <w:bookmarkEnd w:id="302"/>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Бұл ретте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Бұл ретте, көрсетілетін қызмет көрсетуші немесе шағым жасалған лауазымды тұлға егер шағымда көрсетілген талаптарды толық қанағаттандыратын оң шешім қабылдаса немесе әкімшілік әрекетті жүзеге асырса, шағымды қарайтын органға жібермеуге құқылы, алайда бұл 3 (үш) жұмыс күні ішінде жүзеге асырылуы тиіс.</w:t>
      </w:r>
    </w:p>
    <w:p>
      <w:pPr>
        <w:spacing w:after="0"/>
        <w:ind w:left="0"/>
        <w:jc w:val="both"/>
      </w:pPr>
      <w:r>
        <w:rPr>
          <w:rFonts w:ascii="Times New Roman"/>
          <w:b w:val="false"/>
          <w:i w:val="false"/>
          <w:color w:val="000000"/>
          <w:sz w:val="28"/>
        </w:rPr>
        <w:t>
      Мемлекеттік қызметтерді тікелей көрсететін көрсетілетін қызметті берушінің атына келіп түскен көрсетілетін қызметті алушының шағымы Заңның 25 бабы 2-тармағына сәйкес оның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5" w:id="303"/>
    <w:p>
      <w:pPr>
        <w:spacing w:after="0"/>
        <w:ind w:left="0"/>
        <w:jc w:val="both"/>
      </w:pPr>
      <w:r>
        <w:rPr>
          <w:rFonts w:ascii="Times New Roman"/>
          <w:b w:val="false"/>
          <w:i w:val="false"/>
          <w:color w:val="000000"/>
          <w:sz w:val="28"/>
        </w:rPr>
        <w:t xml:space="preserve">
      10. Көрсетілген мемлекеттік қызмет нәтижелерімен келіспеген жағдайда, көрсетілетін қызметті алушы Заңның 4 бабы </w:t>
      </w:r>
      <w:r>
        <w:rPr>
          <w:rFonts w:ascii="Times New Roman"/>
          <w:b w:val="false"/>
          <w:i w:val="false"/>
          <w:color w:val="000000"/>
          <w:sz w:val="28"/>
        </w:rPr>
        <w:t>1-тармағы</w:t>
      </w:r>
      <w:r>
        <w:rPr>
          <w:rFonts w:ascii="Times New Roman"/>
          <w:b w:val="false"/>
          <w:i w:val="false"/>
          <w:color w:val="000000"/>
          <w:sz w:val="28"/>
        </w:rPr>
        <w:t xml:space="preserve"> 6)-тармақшасына сәйкес сотқа жүгінеді.</w:t>
      </w:r>
    </w:p>
    <w:bookmarkEnd w:id="303"/>
    <w:bookmarkStart w:name="z1566" w:id="304"/>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 Егер заңда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сотқа кері қайтарып алумен қатар жоғары тұрған әкімшілік орган басшысының, лауазымды адамның уәжді ұстанымын ұсынады.</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"Алкоголь өнімін өндіру </w:t>
            </w:r>
            <w:r>
              <w:br/>
            </w:r>
            <w:r>
              <w:rPr>
                <w:rFonts w:ascii="Times New Roman"/>
                <w:b w:val="false"/>
                <w:i w:val="false"/>
                <w:color w:val="000000"/>
                <w:sz w:val="20"/>
              </w:rPr>
              <w:t xml:space="preserve">аумағында оны сақтау және </w:t>
            </w:r>
            <w:r>
              <w:br/>
            </w:r>
            <w:r>
              <w:rPr>
                <w:rFonts w:ascii="Times New Roman"/>
                <w:b w:val="false"/>
                <w:i w:val="false"/>
                <w:color w:val="000000"/>
                <w:sz w:val="20"/>
              </w:rPr>
              <w:t xml:space="preserve">бөлшек саудада өткізу жөніндегі </w:t>
            </w:r>
            <w:r>
              <w:br/>
            </w:r>
            <w:r>
              <w:rPr>
                <w:rFonts w:ascii="Times New Roman"/>
                <w:b w:val="false"/>
                <w:i w:val="false"/>
                <w:color w:val="000000"/>
                <w:sz w:val="20"/>
              </w:rPr>
              <w:t xml:space="preserve">қызметті қоспағанда, алкоголь </w:t>
            </w:r>
            <w:r>
              <w:br/>
            </w:r>
            <w:r>
              <w:rPr>
                <w:rFonts w:ascii="Times New Roman"/>
                <w:b w:val="false"/>
                <w:i w:val="false"/>
                <w:color w:val="000000"/>
                <w:sz w:val="20"/>
              </w:rPr>
              <w:t xml:space="preserve">өнімдерін сақтауға және бөлшек </w:t>
            </w:r>
            <w:r>
              <w:br/>
            </w:r>
            <w:r>
              <w:rPr>
                <w:rFonts w:ascii="Times New Roman"/>
                <w:b w:val="false"/>
                <w:i w:val="false"/>
                <w:color w:val="000000"/>
                <w:sz w:val="20"/>
              </w:rPr>
              <w:t xml:space="preserve">саудада өткізуге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бөлшек саудада өткізу жөніндегі қызметті қоспағанда, алкоголь өнімдерін сақтауға және бөлшек саудада өткізуге лицензия беру" мемлекеттік қызмет көрсетуге қойылатын негізгі талаптар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түрлерінің атауы:</w:t>
            </w:r>
          </w:p>
          <w:p>
            <w:pPr>
              <w:spacing w:after="20"/>
              <w:ind w:left="20"/>
              <w:jc w:val="both"/>
            </w:pPr>
            <w:r>
              <w:rPr>
                <w:rFonts w:ascii="Times New Roman"/>
                <w:b w:val="false"/>
                <w:i w:val="false"/>
                <w:color w:val="000000"/>
                <w:sz w:val="20"/>
              </w:rPr>
              <w:t xml:space="preserve">
1. Алкоголь өнімін өндіру аумағында оны сақтау және бөлшек саудада өткізу жөніндегі қызметті қоспағанда, алкоголь өнімдерін сақтауға және бөлшек саудада өткізуге лицензия беру; </w:t>
            </w:r>
          </w:p>
          <w:p>
            <w:pPr>
              <w:spacing w:after="20"/>
              <w:ind w:left="20"/>
              <w:jc w:val="both"/>
            </w:pPr>
            <w:r>
              <w:rPr>
                <w:rFonts w:ascii="Times New Roman"/>
                <w:b w:val="false"/>
                <w:i w:val="false"/>
                <w:color w:val="000000"/>
                <w:sz w:val="20"/>
              </w:rPr>
              <w:t>
2. Алкоголь өнімін өндіру аумағында оны сақтау және бөлшек саудада өткізу жөніндегі қызметті қоспағанда, алкоголь өнімдерін сақтауға және бөлшек саудада өткізуге лицензияны қайта ресімдеу.</w:t>
            </w:r>
          </w:p>
          <w:p>
            <w:pPr>
              <w:spacing w:after="20"/>
              <w:ind w:left="20"/>
              <w:jc w:val="both"/>
            </w:pPr>
            <w:r>
              <w:rPr>
                <w:rFonts w:ascii="Times New Roman"/>
                <w:b w:val="false"/>
                <w:i w:val="false"/>
                <w:color w:val="000000"/>
                <w:sz w:val="20"/>
              </w:rPr>
              <w:t>
3. Алкоголь өнімін өндіру аумағында оны сақтау және бөлшек саудада өткізу жөніндегі қызметті қоспағанда, алкоголь өнімдерін сақтауға және бөлшек саудада өткізуге лицензияның қолданылуын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комитетінің облыстар, Астана, Алматы және Шымкент қалалары бойынша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"Электрондық үкімет" веб-порталы арқылы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Тізбенің 9-тармағында көрсетілген жағдайларда және негіздер бойынша лицензия беру немесе мемлекеттік қызмет көрсетуден бас тарту туралы уәжделген жауапты беру – көрсетілген өтініш түскен күнен кейінгі 1 (бір) жұмыс күнінен кешіктірмей;</w:t>
            </w:r>
          </w:p>
          <w:p>
            <w:pPr>
              <w:spacing w:after="20"/>
              <w:ind w:left="20"/>
              <w:jc w:val="both"/>
            </w:pPr>
            <w:r>
              <w:rPr>
                <w:rFonts w:ascii="Times New Roman"/>
                <w:b w:val="false"/>
                <w:i w:val="false"/>
                <w:color w:val="000000"/>
                <w:sz w:val="20"/>
              </w:rPr>
              <w:t>
2) лицензияны қайта ресімдеу – көрсетілген өтініш түскен күнен кейінгі 1 (бір) жұмыс күнінен кешіктірмей;</w:t>
            </w:r>
          </w:p>
          <w:p>
            <w:pPr>
              <w:spacing w:after="20"/>
              <w:ind w:left="20"/>
              <w:jc w:val="both"/>
            </w:pPr>
            <w:r>
              <w:rPr>
                <w:rFonts w:ascii="Times New Roman"/>
                <w:b w:val="false"/>
                <w:i w:val="false"/>
                <w:color w:val="000000"/>
                <w:sz w:val="20"/>
              </w:rPr>
              <w:t>
3) лицензияның қолданулуы тоқтатылған кезде – көрсетілген өтінішті тіркеген күннен кейінгі 1 (бір)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лауазымды адамының электрондық цифрлық қолтаңбасымен (бұдан әрі – ЭЦҚ) куәландырылған электрондық құжат нысанындағы лицензия, қайта ресімделген лицензия;</w:t>
            </w:r>
          </w:p>
          <w:p>
            <w:pPr>
              <w:spacing w:after="20"/>
              <w:ind w:left="20"/>
              <w:jc w:val="both"/>
            </w:pPr>
            <w:r>
              <w:rPr>
                <w:rFonts w:ascii="Times New Roman"/>
                <w:b w:val="false"/>
                <w:i w:val="false"/>
                <w:color w:val="000000"/>
                <w:sz w:val="20"/>
              </w:rPr>
              <w:t>
2) осы Тізбенің 9-тармағында көрсетілген жағдайларда және негіздер бойынша мемлекеттік қызмет көрсетуден бас тарту туралы уәжделген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қызмет алушыдан алынатын ақы мөлшері және Қазақстан Республикасы заңдарымеп белгіленген ақыны алу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Салық кодексінің 616-бабының </w:t>
            </w:r>
            <w:r>
              <w:rPr>
                <w:rFonts w:ascii="Times New Roman"/>
                <w:b w:val="false"/>
                <w:i w:val="false"/>
                <w:color w:val="000000"/>
                <w:sz w:val="20"/>
              </w:rPr>
              <w:t>4-тармағына</w:t>
            </w:r>
            <w:r>
              <w:rPr>
                <w:rFonts w:ascii="Times New Roman"/>
                <w:b w:val="false"/>
                <w:i w:val="false"/>
                <w:color w:val="000000"/>
                <w:sz w:val="20"/>
              </w:rPr>
              <w:t xml:space="preserve"> сәйкес жекелеген қызмет түрлерімен айналысу құқығы үшін лицензиялық алым мөлшерлемелері (бұдан әрі – лицензиялық алым) республикалық бюджет туралы заңда белгіленген және алымды төлеу күні қолданыста болған айлық есептік көрсеткіш (бұдан әрі – АЕК) мөлшері негізге алына отырып белгіленеді және мынаны:</w:t>
            </w:r>
          </w:p>
          <w:p>
            <w:pPr>
              <w:spacing w:after="20"/>
              <w:ind w:left="20"/>
              <w:jc w:val="both"/>
            </w:pPr>
            <w:r>
              <w:rPr>
                <w:rFonts w:ascii="Times New Roman"/>
                <w:b w:val="false"/>
                <w:i w:val="false"/>
                <w:color w:val="000000"/>
                <w:sz w:val="20"/>
              </w:rPr>
              <w:t>
1) лицензияны беру кезінде:</w:t>
            </w:r>
          </w:p>
          <w:p>
            <w:pPr>
              <w:spacing w:after="20"/>
              <w:ind w:left="20"/>
              <w:jc w:val="both"/>
            </w:pPr>
            <w:r>
              <w:rPr>
                <w:rFonts w:ascii="Times New Roman"/>
                <w:b w:val="false"/>
                <w:i w:val="false"/>
                <w:color w:val="000000"/>
                <w:sz w:val="20"/>
              </w:rPr>
              <w:t>
астанада, республикалық және облыстық маңызы бар қалаларда – 100 АЕК;</w:t>
            </w:r>
          </w:p>
          <w:p>
            <w:pPr>
              <w:spacing w:after="20"/>
              <w:ind w:left="20"/>
              <w:jc w:val="both"/>
            </w:pPr>
            <w:r>
              <w:rPr>
                <w:rFonts w:ascii="Times New Roman"/>
                <w:b w:val="false"/>
                <w:i w:val="false"/>
                <w:color w:val="000000"/>
                <w:sz w:val="20"/>
              </w:rPr>
              <w:t>
аудандық маңызы бар қалалар мен кенттерде – 70 АЕК;</w:t>
            </w:r>
          </w:p>
          <w:p>
            <w:pPr>
              <w:spacing w:after="20"/>
              <w:ind w:left="20"/>
              <w:jc w:val="both"/>
            </w:pPr>
            <w:r>
              <w:rPr>
                <w:rFonts w:ascii="Times New Roman"/>
                <w:b w:val="false"/>
                <w:i w:val="false"/>
                <w:color w:val="000000"/>
                <w:sz w:val="20"/>
              </w:rPr>
              <w:t>
ауылдық елді мекендерде – 30 АЕК;</w:t>
            </w:r>
          </w:p>
          <w:p>
            <w:pPr>
              <w:spacing w:after="20"/>
              <w:ind w:left="20"/>
              <w:jc w:val="both"/>
            </w:pPr>
            <w:r>
              <w:rPr>
                <w:rFonts w:ascii="Times New Roman"/>
                <w:b w:val="false"/>
                <w:i w:val="false"/>
                <w:color w:val="000000"/>
                <w:sz w:val="20"/>
              </w:rPr>
              <w:t xml:space="preserve">
2) лицензияны қайта ресімдеу кезінде – лицензияны беру кезіндегі мөлшерлеменің 10 %-ын құрайды. </w:t>
            </w:r>
          </w:p>
          <w:p>
            <w:pPr>
              <w:spacing w:after="20"/>
              <w:ind w:left="20"/>
              <w:jc w:val="both"/>
            </w:pPr>
            <w:r>
              <w:rPr>
                <w:rFonts w:ascii="Times New Roman"/>
                <w:b w:val="false"/>
                <w:i w:val="false"/>
                <w:color w:val="000000"/>
                <w:sz w:val="20"/>
              </w:rPr>
              <w:t>
Лицензиялық алымды төлеу екінші деңгейдегі банктер және банктік операциялардың жекелеген түрлерін жүзеге асыратын ұйымдар арқылы қолма-қол ақша және қолма-қол ақшасыз нысанда жүзеге асырылады.</w:t>
            </w:r>
          </w:p>
          <w:p>
            <w:pPr>
              <w:spacing w:after="20"/>
              <w:ind w:left="20"/>
              <w:jc w:val="both"/>
            </w:pPr>
            <w:r>
              <w:rPr>
                <w:rFonts w:ascii="Times New Roman"/>
                <w:b w:val="false"/>
                <w:i w:val="false"/>
                <w:color w:val="000000"/>
                <w:sz w:val="20"/>
              </w:rPr>
              <w:t>
Портал арқылы сұрау салу берілген кезде төлем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ҚР Еңбек кодексі) Қазақстан Республикасының Еңбек Кодексіне (бұдан әрі – ҚР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ҚР мерекелер туралы Заңы) сәйкес демалыс және мерекелік күндерден басқа, дүйсенбіден бастап жұмаға дейін, 13.00-ден 14.30-ға дейінгі түскі үзіліспен, сағат 8.30-ден 18.00-ға дейін.</w:t>
            </w:r>
          </w:p>
          <w:p>
            <w:pPr>
              <w:spacing w:after="20"/>
              <w:ind w:left="20"/>
              <w:jc w:val="both"/>
            </w:pPr>
            <w:r>
              <w:rPr>
                <w:rFonts w:ascii="Times New Roman"/>
                <w:b w:val="false"/>
                <w:i w:val="false"/>
                <w:color w:val="000000"/>
                <w:sz w:val="20"/>
              </w:rPr>
              <w:t>
Мемлекеттік көрсетілетін қызмет кезекпен көрсетіледі,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ҚР Еңбек кодексіне және ҚР мерекелер туралы Заңына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орнының мекенжайы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алу үшін:</w:t>
            </w:r>
          </w:p>
          <w:p>
            <w:pPr>
              <w:spacing w:after="20"/>
              <w:ind w:left="20"/>
              <w:jc w:val="both"/>
            </w:pPr>
            <w:r>
              <w:rPr>
                <w:rFonts w:ascii="Times New Roman"/>
                <w:b w:val="false"/>
                <w:i w:val="false"/>
                <w:color w:val="000000"/>
                <w:sz w:val="20"/>
              </w:rPr>
              <w:t>
осы Қағидаға 2 немесе 3-қосымшаларға сәйкес электрондық құжат нысанындағы өтініш;</w:t>
            </w:r>
          </w:p>
          <w:p>
            <w:pPr>
              <w:spacing w:after="20"/>
              <w:ind w:left="20"/>
              <w:jc w:val="both"/>
            </w:pPr>
            <w:r>
              <w:rPr>
                <w:rFonts w:ascii="Times New Roman"/>
                <w:b w:val="false"/>
                <w:i w:val="false"/>
                <w:color w:val="000000"/>
                <w:sz w:val="20"/>
              </w:rPr>
              <w:t>
ЭҮТШ арқылы төленген жағдайларды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аталған шарттарды бір жылдан аз мерзімге жасаған жағдайда – жалға беру немесе өтеусіз пайдалану шартының электрондық көшірмесі;</w:t>
            </w:r>
          </w:p>
          <w:p>
            <w:pPr>
              <w:spacing w:after="20"/>
              <w:ind w:left="20"/>
              <w:jc w:val="both"/>
            </w:pPr>
            <w:r>
              <w:rPr>
                <w:rFonts w:ascii="Times New Roman"/>
                <w:b w:val="false"/>
                <w:i w:val="false"/>
                <w:color w:val="000000"/>
                <w:sz w:val="20"/>
              </w:rPr>
              <w:t>
осы Қағидаға 4-қосымшаға сәйкес электрондық құжат нысанындағы, алкоголь өнімін өндіру аумағында оны сақтау және бөлшек саудада өткізу жөніндегі қызметті қоспағанда, алкоголь өнімдерін сақтауға және бөлшек саудада өткізу жөніндегі қызметті жүзеге асыру үшін қойылатын біліктілік талаптарына мәліметтер нысандары;</w:t>
            </w:r>
          </w:p>
          <w:p>
            <w:pPr>
              <w:spacing w:after="20"/>
              <w:ind w:left="20"/>
              <w:jc w:val="both"/>
            </w:pPr>
            <w:r>
              <w:rPr>
                <w:rFonts w:ascii="Times New Roman"/>
                <w:b w:val="false"/>
                <w:i w:val="false"/>
                <w:color w:val="000000"/>
                <w:sz w:val="20"/>
              </w:rPr>
              <w:t>
2) лицензияны қайта ресімдеу үшін:</w:t>
            </w:r>
          </w:p>
          <w:p>
            <w:pPr>
              <w:spacing w:after="20"/>
              <w:ind w:left="20"/>
              <w:jc w:val="both"/>
            </w:pPr>
            <w:r>
              <w:rPr>
                <w:rFonts w:ascii="Times New Roman"/>
                <w:b w:val="false"/>
                <w:i w:val="false"/>
                <w:color w:val="000000"/>
                <w:sz w:val="20"/>
              </w:rPr>
              <w:t>
осы Қағидаға 5 немесе 6-қосымшаға сәйкес электрондық құжат нысанындағы өтініш;</w:t>
            </w:r>
          </w:p>
          <w:p>
            <w:pPr>
              <w:spacing w:after="20"/>
              <w:ind w:left="20"/>
              <w:jc w:val="both"/>
            </w:pPr>
            <w:r>
              <w:rPr>
                <w:rFonts w:ascii="Times New Roman"/>
                <w:b w:val="false"/>
                <w:i w:val="false"/>
                <w:color w:val="000000"/>
                <w:sz w:val="20"/>
              </w:rPr>
              <w:t>
ЭҮТШ арқылы төленген жағдайларды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мемлекеттік ақпараттық жүйелерде бар құжаттарды қоспағанда, лицензияны және (немесе) лицензияға қосымшаны қайта ресімдеу үшін негіз болатын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көрсетілетін қызметті алушылардың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4)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5) сот орындаушысының ұсынуы негізінде сот көрсетілетін қызметті алушы - борышкерге лицензия беруге уақытша тыйым салған;</w:t>
            </w:r>
          </w:p>
          <w:p>
            <w:pPr>
              <w:spacing w:after="20"/>
              <w:ind w:left="20"/>
              <w:jc w:val="both"/>
            </w:pPr>
            <w:r>
              <w:rPr>
                <w:rFonts w:ascii="Times New Roman"/>
                <w:b w:val="false"/>
                <w:i w:val="false"/>
                <w:color w:val="000000"/>
                <w:sz w:val="20"/>
              </w:rPr>
              <w:t>
6) өтініш беруші лицензия алу үшін ұсынған құжаттардың және (немесе) оларда қамтылған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7)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8)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9)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кезде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порталдағы "жеке кабинеті", бірыңғай байланыс орталығы 1414, 8 800 080 7777 арқылы қашықтықтан қол жеткізу режимінде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"Алкоголь өнімін өндіру</w:t>
            </w:r>
            <w:r>
              <w:br/>
            </w:r>
            <w:r>
              <w:rPr>
                <w:rFonts w:ascii="Times New Roman"/>
                <w:b w:val="false"/>
                <w:i w:val="false"/>
                <w:color w:val="000000"/>
                <w:sz w:val="20"/>
              </w:rPr>
              <w:t>аумағында оны сақтау және</w:t>
            </w:r>
            <w:r>
              <w:br/>
            </w:r>
            <w:r>
              <w:rPr>
                <w:rFonts w:ascii="Times New Roman"/>
                <w:b w:val="false"/>
                <w:i w:val="false"/>
                <w:color w:val="000000"/>
                <w:sz w:val="20"/>
              </w:rPr>
              <w:t>бөлшек саудада өткізу жөніндегі</w:t>
            </w:r>
            <w:r>
              <w:br/>
            </w:r>
            <w:r>
              <w:rPr>
                <w:rFonts w:ascii="Times New Roman"/>
                <w:b w:val="false"/>
                <w:i w:val="false"/>
                <w:color w:val="000000"/>
                <w:sz w:val="20"/>
              </w:rPr>
              <w:t>қызметті қоспағанда, алкоголь</w:t>
            </w:r>
            <w:r>
              <w:br/>
            </w:r>
            <w:r>
              <w:rPr>
                <w:rFonts w:ascii="Times New Roman"/>
                <w:b w:val="false"/>
                <w:i w:val="false"/>
                <w:color w:val="000000"/>
                <w:sz w:val="20"/>
              </w:rPr>
              <w:t>өнімдерін сақтауға және</w:t>
            </w:r>
            <w:r>
              <w:br/>
            </w:r>
            <w:r>
              <w:rPr>
                <w:rFonts w:ascii="Times New Roman"/>
                <w:b w:val="false"/>
                <w:i w:val="false"/>
                <w:color w:val="000000"/>
                <w:sz w:val="20"/>
              </w:rPr>
              <w:t xml:space="preserve">бөлшек саудада өткізуге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көрсетілетін қызмет қағидасына</w:t>
            </w:r>
            <w:r>
              <w:br/>
            </w:r>
            <w:r>
              <w:rPr>
                <w:rFonts w:ascii="Times New Roman"/>
                <w:b w:val="false"/>
                <w:i w:val="false"/>
                <w:color w:val="000000"/>
                <w:sz w:val="20"/>
              </w:rPr>
              <w:t>2-қосымша</w:t>
            </w:r>
          </w:p>
        </w:tc>
      </w:tr>
    </w:tbl>
    <w:bookmarkStart w:name="z1603" w:id="305"/>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305"/>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 жүзеге асыруға лицензияны және (немесе) лицензияға қосымшаны қағаз тасығышта ______ (лицензияны қағаз тасығышта алу қажет болған жағдайда Х белгісін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xml:space="preserve">
      Басшы________ ________________________________________________ </w:t>
      </w:r>
    </w:p>
    <w:p>
      <w:pPr>
        <w:spacing w:after="0"/>
        <w:ind w:left="0"/>
        <w:jc w:val="both"/>
      </w:pPr>
      <w:r>
        <w:rPr>
          <w:rFonts w:ascii="Times New Roman"/>
          <w:b w:val="false"/>
          <w:i w:val="false"/>
          <w:color w:val="000000"/>
          <w:sz w:val="28"/>
        </w:rPr>
        <w:t>
      (қолы)             (тегi, аты, әкесiнiң аты (ол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"Алкоголь өнімін өндіру</w:t>
            </w:r>
            <w:r>
              <w:br/>
            </w:r>
            <w:r>
              <w:rPr>
                <w:rFonts w:ascii="Times New Roman"/>
                <w:b w:val="false"/>
                <w:i w:val="false"/>
                <w:color w:val="000000"/>
                <w:sz w:val="20"/>
              </w:rPr>
              <w:t>аумағында оны сақтау және</w:t>
            </w:r>
            <w:r>
              <w:br/>
            </w:r>
            <w:r>
              <w:rPr>
                <w:rFonts w:ascii="Times New Roman"/>
                <w:b w:val="false"/>
                <w:i w:val="false"/>
                <w:color w:val="000000"/>
                <w:sz w:val="20"/>
              </w:rPr>
              <w:t>бөлшек саудада өткізу жөніндегі</w:t>
            </w:r>
            <w:r>
              <w:br/>
            </w:r>
            <w:r>
              <w:rPr>
                <w:rFonts w:ascii="Times New Roman"/>
                <w:b w:val="false"/>
                <w:i w:val="false"/>
                <w:color w:val="000000"/>
                <w:sz w:val="20"/>
              </w:rPr>
              <w:t>қызметті қоспағанда, алкоголь</w:t>
            </w:r>
            <w:r>
              <w:br/>
            </w:r>
            <w:r>
              <w:rPr>
                <w:rFonts w:ascii="Times New Roman"/>
                <w:b w:val="false"/>
                <w:i w:val="false"/>
                <w:color w:val="000000"/>
                <w:sz w:val="20"/>
              </w:rPr>
              <w:t>өнімдерін сақтауға және</w:t>
            </w:r>
            <w:r>
              <w:br/>
            </w:r>
            <w:r>
              <w:rPr>
                <w:rFonts w:ascii="Times New Roman"/>
                <w:b w:val="false"/>
                <w:i w:val="false"/>
                <w:color w:val="000000"/>
                <w:sz w:val="20"/>
              </w:rPr>
              <w:t>бөлшек саудада өткізуге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қағидасына</w:t>
            </w:r>
            <w:r>
              <w:br/>
            </w:r>
            <w:r>
              <w:rPr>
                <w:rFonts w:ascii="Times New Roman"/>
                <w:b w:val="false"/>
                <w:i w:val="false"/>
                <w:color w:val="000000"/>
                <w:sz w:val="20"/>
              </w:rPr>
              <w:t>3-қосымша</w:t>
            </w:r>
          </w:p>
        </w:tc>
      </w:tr>
    </w:tbl>
    <w:bookmarkStart w:name="z1633" w:id="306"/>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bookmarkEnd w:id="306"/>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қызметтiң кіші түрінің(-лері)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 тасығышта ______ (лицензияны қағаз тасығышта алу қажет болған жағдайда Х белгісін қою керек)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xml:space="preserve">
      Жеке тұлға __________ __________________________________________ </w:t>
      </w:r>
    </w:p>
    <w:p>
      <w:pPr>
        <w:spacing w:after="0"/>
        <w:ind w:left="0"/>
        <w:jc w:val="both"/>
      </w:pPr>
      <w:r>
        <w:rPr>
          <w:rFonts w:ascii="Times New Roman"/>
          <w:b w:val="false"/>
          <w:i w:val="false"/>
          <w:color w:val="000000"/>
          <w:sz w:val="28"/>
        </w:rPr>
        <w:t>
      (қолы)       (тегi, аты, әкесiнiң аты (ол болған жағдайда)</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"Алкоголь өнімін өндіру </w:t>
            </w:r>
            <w:r>
              <w:br/>
            </w:r>
            <w:r>
              <w:rPr>
                <w:rFonts w:ascii="Times New Roman"/>
                <w:b w:val="false"/>
                <w:i w:val="false"/>
                <w:color w:val="000000"/>
                <w:sz w:val="20"/>
              </w:rPr>
              <w:t xml:space="preserve">аумағында оны сақтау және </w:t>
            </w:r>
            <w:r>
              <w:br/>
            </w:r>
            <w:r>
              <w:rPr>
                <w:rFonts w:ascii="Times New Roman"/>
                <w:b w:val="false"/>
                <w:i w:val="false"/>
                <w:color w:val="000000"/>
                <w:sz w:val="20"/>
              </w:rPr>
              <w:t xml:space="preserve">бөлшек саудада өткізу жөніндегі </w:t>
            </w:r>
            <w:r>
              <w:br/>
            </w:r>
            <w:r>
              <w:rPr>
                <w:rFonts w:ascii="Times New Roman"/>
                <w:b w:val="false"/>
                <w:i w:val="false"/>
                <w:color w:val="000000"/>
                <w:sz w:val="20"/>
              </w:rPr>
              <w:t xml:space="preserve">қызметті қоспағанда, алкоголь </w:t>
            </w:r>
            <w:r>
              <w:br/>
            </w:r>
            <w:r>
              <w:rPr>
                <w:rFonts w:ascii="Times New Roman"/>
                <w:b w:val="false"/>
                <w:i w:val="false"/>
                <w:color w:val="000000"/>
                <w:sz w:val="20"/>
              </w:rPr>
              <w:t xml:space="preserve">өнімдерін сақтауға және бөлшек </w:t>
            </w:r>
            <w:r>
              <w:br/>
            </w:r>
            <w:r>
              <w:rPr>
                <w:rFonts w:ascii="Times New Roman"/>
                <w:b w:val="false"/>
                <w:i w:val="false"/>
                <w:color w:val="000000"/>
                <w:sz w:val="20"/>
              </w:rPr>
              <w:t>саудада өткізуге лицензия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60 бұйырығымен</w:t>
            </w:r>
            <w:r>
              <w:br/>
            </w:r>
            <w:r>
              <w:rPr>
                <w:rFonts w:ascii="Times New Roman"/>
                <w:b w:val="false"/>
                <w:i w:val="false"/>
                <w:color w:val="000000"/>
                <w:sz w:val="20"/>
              </w:rPr>
              <w:t>бекітілген Этил спиртін өндіру,</w:t>
            </w:r>
            <w:r>
              <w:br/>
            </w:r>
            <w:r>
              <w:rPr>
                <w:rFonts w:ascii="Times New Roman"/>
                <w:b w:val="false"/>
                <w:i w:val="false"/>
                <w:color w:val="000000"/>
                <w:sz w:val="20"/>
              </w:rPr>
              <w:t>алкоголь өнімін өндіру,</w:t>
            </w:r>
            <w:r>
              <w:br/>
            </w:r>
            <w:r>
              <w:rPr>
                <w:rFonts w:ascii="Times New Roman"/>
                <w:b w:val="false"/>
                <w:i w:val="false"/>
                <w:color w:val="000000"/>
                <w:sz w:val="20"/>
              </w:rPr>
              <w:t>алкоголь өнімдерін өндіру</w:t>
            </w:r>
            <w:r>
              <w:br/>
            </w:r>
            <w:r>
              <w:rPr>
                <w:rFonts w:ascii="Times New Roman"/>
                <w:b w:val="false"/>
                <w:i w:val="false"/>
                <w:color w:val="000000"/>
                <w:sz w:val="20"/>
              </w:rPr>
              <w:t>аумағында оны сақтау және</w:t>
            </w:r>
            <w:r>
              <w:br/>
            </w:r>
            <w:r>
              <w:rPr>
                <w:rFonts w:ascii="Times New Roman"/>
                <w:b w:val="false"/>
                <w:i w:val="false"/>
                <w:color w:val="000000"/>
                <w:sz w:val="20"/>
              </w:rPr>
              <w:t>көтерме саудада сату жөніндегі</w:t>
            </w:r>
            <w:r>
              <w:br/>
            </w:r>
            <w:r>
              <w:rPr>
                <w:rFonts w:ascii="Times New Roman"/>
                <w:b w:val="false"/>
                <w:i w:val="false"/>
                <w:color w:val="000000"/>
                <w:sz w:val="20"/>
              </w:rPr>
              <w:t>қызметті қоспағанда, алкоголь</w:t>
            </w:r>
            <w:r>
              <w:br/>
            </w:r>
            <w:r>
              <w:rPr>
                <w:rFonts w:ascii="Times New Roman"/>
                <w:b w:val="false"/>
                <w:i w:val="false"/>
                <w:color w:val="000000"/>
                <w:sz w:val="20"/>
              </w:rPr>
              <w:t>өнімін сақтау және көтерме</w:t>
            </w:r>
            <w:r>
              <w:br/>
            </w:r>
            <w:r>
              <w:rPr>
                <w:rFonts w:ascii="Times New Roman"/>
                <w:b w:val="false"/>
                <w:i w:val="false"/>
                <w:color w:val="000000"/>
                <w:sz w:val="20"/>
              </w:rPr>
              <w:t>саудада сату, сондай-ақ алкоголь</w:t>
            </w:r>
            <w:r>
              <w:br/>
            </w:r>
            <w:r>
              <w:rPr>
                <w:rFonts w:ascii="Times New Roman"/>
                <w:b w:val="false"/>
                <w:i w:val="false"/>
                <w:color w:val="000000"/>
                <w:sz w:val="20"/>
              </w:rPr>
              <w:t>өнімдерін өндіру аумағында оны</w:t>
            </w:r>
            <w:r>
              <w:br/>
            </w:r>
            <w:r>
              <w:rPr>
                <w:rFonts w:ascii="Times New Roman"/>
                <w:b w:val="false"/>
                <w:i w:val="false"/>
                <w:color w:val="000000"/>
                <w:sz w:val="20"/>
              </w:rPr>
              <w:t xml:space="preserve">сақтау және бөлшек саудада </w:t>
            </w:r>
            <w:r>
              <w:br/>
            </w:r>
            <w:r>
              <w:rPr>
                <w:rFonts w:ascii="Times New Roman"/>
                <w:b w:val="false"/>
                <w:i w:val="false"/>
                <w:color w:val="000000"/>
                <w:sz w:val="20"/>
              </w:rPr>
              <w:t xml:space="preserve">сату жөніндегі қызметті </w:t>
            </w:r>
            <w:r>
              <w:br/>
            </w:r>
            <w:r>
              <w:rPr>
                <w:rFonts w:ascii="Times New Roman"/>
                <w:b w:val="false"/>
                <w:i w:val="false"/>
                <w:color w:val="000000"/>
                <w:sz w:val="20"/>
              </w:rPr>
              <w:t xml:space="preserve">қоспағанда, алкоголь өнімін </w:t>
            </w:r>
            <w:r>
              <w:br/>
            </w:r>
            <w:r>
              <w:rPr>
                <w:rFonts w:ascii="Times New Roman"/>
                <w:b w:val="false"/>
                <w:i w:val="false"/>
                <w:color w:val="000000"/>
                <w:sz w:val="20"/>
              </w:rPr>
              <w:t>сақтау және бөлшек</w:t>
            </w:r>
            <w:r>
              <w:br/>
            </w:r>
            <w:r>
              <w:rPr>
                <w:rFonts w:ascii="Times New Roman"/>
                <w:b w:val="false"/>
                <w:i w:val="false"/>
                <w:color w:val="000000"/>
                <w:sz w:val="20"/>
              </w:rPr>
              <w:t xml:space="preserve">саудада сату саласындағы </w:t>
            </w:r>
            <w:r>
              <w:br/>
            </w:r>
            <w:r>
              <w:rPr>
                <w:rFonts w:ascii="Times New Roman"/>
                <w:b w:val="false"/>
                <w:i w:val="false"/>
                <w:color w:val="000000"/>
                <w:sz w:val="20"/>
              </w:rPr>
              <w:t xml:space="preserve">қызметті жүзеге асыруға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және оларға сәйкестігін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6" w:id="307"/>
    <w:p>
      <w:pPr>
        <w:spacing w:after="0"/>
        <w:ind w:left="0"/>
        <w:jc w:val="left"/>
      </w:pPr>
      <w:r>
        <w:rPr>
          <w:rFonts w:ascii="Times New Roman"/>
          <w:b/>
          <w:i w:val="false"/>
          <w:color w:val="000000"/>
        </w:rPr>
        <w:t xml:space="preserve"> Алкоголь өнімін өндіру аумағында оны сақтау және бөлшек саудада өткізу жөніндегі қызметті қоспағанда, алкоголь өнімдерін сақтауға және бөлшек саудада өткізуге лицензия беру, саласындағы қызметті жүзеге асыруға қойылатын біліктілік талаптарына мәліметтер нысандары</w:t>
      </w:r>
    </w:p>
    <w:bookmarkEnd w:id="307"/>
    <w:bookmarkStart w:name="z1667" w:id="308"/>
    <w:p>
      <w:pPr>
        <w:spacing w:after="0"/>
        <w:ind w:left="0"/>
        <w:jc w:val="both"/>
      </w:pPr>
      <w:r>
        <w:rPr>
          <w:rFonts w:ascii="Times New Roman"/>
          <w:b w:val="false"/>
          <w:i w:val="false"/>
          <w:color w:val="000000"/>
          <w:sz w:val="28"/>
        </w:rPr>
        <w:t>
      1. Этил спиртін өндіру саласындағы қызмет түрі үшін:</w:t>
      </w:r>
    </w:p>
    <w:bookmarkEnd w:id="308"/>
    <w:bookmarkStart w:name="z1668" w:id="309"/>
    <w:p>
      <w:pPr>
        <w:spacing w:after="0"/>
        <w:ind w:left="0"/>
        <w:jc w:val="both"/>
      </w:pPr>
      <w:r>
        <w:rPr>
          <w:rFonts w:ascii="Times New Roman"/>
          <w:b w:val="false"/>
          <w:i w:val="false"/>
          <w:color w:val="000000"/>
          <w:sz w:val="28"/>
        </w:rPr>
        <w:t>
      1.1 Этил спиртін өндіру паспортында көрсетілген мәліметтерге сәйкес келетін меншік құқығындағы стационарлық үй-жайлар:</w:t>
      </w:r>
    </w:p>
    <w:bookmarkEnd w:id="309"/>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орналасқан жерінің мекенжайы (почта индексі, облыс, қала, аудан, елді мекен, көшенің атауы, үйдің/ғимараттың (стационарлық үй-жайдың) нөмірі ____________________;</w:t>
      </w:r>
    </w:p>
    <w:p>
      <w:pPr>
        <w:spacing w:after="0"/>
        <w:ind w:left="0"/>
        <w:jc w:val="both"/>
      </w:pPr>
      <w:r>
        <w:rPr>
          <w:rFonts w:ascii="Times New Roman"/>
          <w:b w:val="false"/>
          <w:i w:val="false"/>
          <w:color w:val="000000"/>
          <w:sz w:val="28"/>
        </w:rPr>
        <w:t>
      2) стационарлық үй-жайдың кадастрлық нөмірі ______________________;</w:t>
      </w:r>
    </w:p>
    <w:p>
      <w:pPr>
        <w:spacing w:after="0"/>
        <w:ind w:left="0"/>
        <w:jc w:val="both"/>
      </w:pPr>
      <w:r>
        <w:rPr>
          <w:rFonts w:ascii="Times New Roman"/>
          <w:b w:val="false"/>
          <w:i w:val="false"/>
          <w:color w:val="000000"/>
          <w:sz w:val="28"/>
        </w:rPr>
        <w:t>
      3) меншік құқығы туындауының негізі _____________________________;</w:t>
      </w:r>
    </w:p>
    <w:p>
      <w:pPr>
        <w:spacing w:after="0"/>
        <w:ind w:left="0"/>
        <w:jc w:val="both"/>
      </w:pPr>
      <w:r>
        <w:rPr>
          <w:rFonts w:ascii="Times New Roman"/>
          <w:b w:val="false"/>
          <w:i w:val="false"/>
          <w:color w:val="000000"/>
          <w:sz w:val="28"/>
        </w:rPr>
        <w:t>
      4) меншік құқығының туындауын растайтын құжаттың (құжаттардың) нөмірі мен күні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5) нысаналы мақсаты (жоспар бойынша литер) ______________________;</w:t>
      </w:r>
    </w:p>
    <w:p>
      <w:pPr>
        <w:spacing w:after="0"/>
        <w:ind w:left="0"/>
        <w:jc w:val="both"/>
      </w:pPr>
      <w:r>
        <w:rPr>
          <w:rFonts w:ascii="Times New Roman"/>
          <w:b w:val="false"/>
          <w:i w:val="false"/>
          <w:color w:val="000000"/>
          <w:sz w:val="28"/>
        </w:rPr>
        <w:t>
      6) стационарлық үй-жайдың жалпы алаңы __________________________;</w:t>
      </w:r>
    </w:p>
    <w:p>
      <w:pPr>
        <w:spacing w:after="0"/>
        <w:ind w:left="0"/>
        <w:jc w:val="both"/>
      </w:pPr>
      <w:r>
        <w:rPr>
          <w:rFonts w:ascii="Times New Roman"/>
          <w:b w:val="false"/>
          <w:i w:val="false"/>
          <w:color w:val="000000"/>
          <w:sz w:val="28"/>
        </w:rPr>
        <w:t>
      7) қойма үй-жайдың жалпы алаңы _________________________________;</w:t>
      </w:r>
    </w:p>
    <w:p>
      <w:pPr>
        <w:spacing w:after="0"/>
        <w:ind w:left="0"/>
        <w:jc w:val="both"/>
      </w:pPr>
      <w:r>
        <w:rPr>
          <w:rFonts w:ascii="Times New Roman"/>
          <w:b w:val="false"/>
          <w:i w:val="false"/>
          <w:color w:val="000000"/>
          <w:sz w:val="28"/>
        </w:rPr>
        <w:t>
      8) салынған жыл ________________________________________________.</w:t>
      </w:r>
    </w:p>
    <w:bookmarkStart w:name="z1679" w:id="310"/>
    <w:p>
      <w:pPr>
        <w:spacing w:after="0"/>
        <w:ind w:left="0"/>
        <w:jc w:val="both"/>
      </w:pPr>
      <w:r>
        <w:rPr>
          <w:rFonts w:ascii="Times New Roman"/>
          <w:b w:val="false"/>
          <w:i w:val="false"/>
          <w:color w:val="000000"/>
          <w:sz w:val="28"/>
        </w:rPr>
        <w:t>
      1.2 Стационарлық үй-жайда этил спиртін өндіруді қамтамасыз ететін сумен жабдықтау, электр қуатымен жабдықтау және кәріз:</w:t>
      </w:r>
    </w:p>
    <w:bookmarkEnd w:id="310"/>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үй-жайды сумен жабдықтау, электр қуатымен жабдықтау және кәрізбен қамтамасыз ету жөніндегі қызметтерді көрсету туралы шарттың (шарттардың) атауы ______;</w:t>
      </w:r>
    </w:p>
    <w:p>
      <w:pPr>
        <w:spacing w:after="0"/>
        <w:ind w:left="0"/>
        <w:jc w:val="both"/>
      </w:pPr>
      <w:r>
        <w:rPr>
          <w:rFonts w:ascii="Times New Roman"/>
          <w:b w:val="false"/>
          <w:i w:val="false"/>
          <w:color w:val="000000"/>
          <w:sz w:val="28"/>
        </w:rPr>
        <w:t>
      2) шарттың (шарттардың) нөмірі мен күні __________________________.</w:t>
      </w:r>
    </w:p>
    <w:bookmarkStart w:name="z1683" w:id="311"/>
    <w:p>
      <w:pPr>
        <w:spacing w:after="0"/>
        <w:ind w:left="0"/>
        <w:jc w:val="both"/>
      </w:pPr>
      <w:r>
        <w:rPr>
          <w:rFonts w:ascii="Times New Roman"/>
          <w:b w:val="false"/>
          <w:i w:val="false"/>
          <w:color w:val="000000"/>
          <w:sz w:val="28"/>
        </w:rPr>
        <w:t>
      1.3 Электр энергиясының іркіліссіз қоректендіру көздерімен жарақтандырылған, уәкілетті органға және оның аумақтық бөлімшелеріне нақты уақыт режимінде, этил спиртінің өндірілу көлемі туралы деректердің автоматты түрде берілуін қамтамасыз ететін есепке алудың бақылау аспаптары:</w:t>
      </w:r>
    </w:p>
    <w:bookmarkEnd w:id="311"/>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аспаптарды сатып алуға, монтаждауға және орнатуға арналған шарттың (шарттардың) нөмірі мен күні</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2) аспаптар саны ________________________________________________;</w:t>
      </w:r>
    </w:p>
    <w:p>
      <w:pPr>
        <w:spacing w:after="0"/>
        <w:ind w:left="0"/>
        <w:jc w:val="both"/>
      </w:pPr>
      <w:r>
        <w:rPr>
          <w:rFonts w:ascii="Times New Roman"/>
          <w:b w:val="false"/>
          <w:i w:val="false"/>
          <w:color w:val="000000"/>
          <w:sz w:val="28"/>
        </w:rPr>
        <w:t>
      3) ақпаратты автоматты түрде беруді жүзеге асыруға мүмкіндік беретін бағдарламалық қамтамасыз етудің бар-жоғы _____________________________.</w:t>
      </w:r>
    </w:p>
    <w:bookmarkStart w:name="z1689" w:id="312"/>
    <w:p>
      <w:pPr>
        <w:spacing w:after="0"/>
        <w:ind w:left="0"/>
        <w:jc w:val="both"/>
      </w:pPr>
      <w:r>
        <w:rPr>
          <w:rFonts w:ascii="Times New Roman"/>
          <w:b w:val="false"/>
          <w:i w:val="false"/>
          <w:color w:val="000000"/>
          <w:sz w:val="28"/>
        </w:rPr>
        <w:t>
      2. Алкоголь өнімін өндіру саласындағы қызмет түрі үшін:</w:t>
      </w:r>
    </w:p>
    <w:bookmarkEnd w:id="312"/>
    <w:bookmarkStart w:name="z1690" w:id="313"/>
    <w:p>
      <w:pPr>
        <w:spacing w:after="0"/>
        <w:ind w:left="0"/>
        <w:jc w:val="both"/>
      </w:pPr>
      <w:r>
        <w:rPr>
          <w:rFonts w:ascii="Times New Roman"/>
          <w:b w:val="false"/>
          <w:i w:val="false"/>
          <w:color w:val="000000"/>
          <w:sz w:val="28"/>
        </w:rPr>
        <w:t>
      2.1 Алкоголь өнімін өндіру паспортында көрсетілген мәліметтерге сәйкес келетін меншік құқығындағы стационарлық үй-жайлар:</w:t>
      </w:r>
    </w:p>
    <w:bookmarkEnd w:id="313"/>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орналасқан жерінің мекенжайы (пошталық индексі, облыс, қала, аудан, елді мекен, көшенің атауы, үйдің/ғимараттың нөмірі (стационарлық үй-жайдың) ____________________;</w:t>
      </w:r>
    </w:p>
    <w:p>
      <w:pPr>
        <w:spacing w:after="0"/>
        <w:ind w:left="0"/>
        <w:jc w:val="both"/>
      </w:pPr>
      <w:r>
        <w:rPr>
          <w:rFonts w:ascii="Times New Roman"/>
          <w:b w:val="false"/>
          <w:i w:val="false"/>
          <w:color w:val="000000"/>
          <w:sz w:val="28"/>
        </w:rPr>
        <w:t>
      2) стационарлық үй-жайдың кадастрлық нөмірі ______________________;</w:t>
      </w:r>
    </w:p>
    <w:p>
      <w:pPr>
        <w:spacing w:after="0"/>
        <w:ind w:left="0"/>
        <w:jc w:val="both"/>
      </w:pPr>
      <w:r>
        <w:rPr>
          <w:rFonts w:ascii="Times New Roman"/>
          <w:b w:val="false"/>
          <w:i w:val="false"/>
          <w:color w:val="000000"/>
          <w:sz w:val="28"/>
        </w:rPr>
        <w:t>
      3) меншік құқығы туындаудың негіздемесі __________________________;</w:t>
      </w:r>
    </w:p>
    <w:p>
      <w:pPr>
        <w:spacing w:after="0"/>
        <w:ind w:left="0"/>
        <w:jc w:val="both"/>
      </w:pPr>
      <w:r>
        <w:rPr>
          <w:rFonts w:ascii="Times New Roman"/>
          <w:b w:val="false"/>
          <w:i w:val="false"/>
          <w:color w:val="000000"/>
          <w:sz w:val="28"/>
        </w:rPr>
        <w:t>
      4) меншік құқығының туындауын растайтын құжаттың (құжаттардың) нөмірі және күні</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5) нысаналы мақсаты (жоспар бойынша литер) ______________________;</w:t>
      </w:r>
    </w:p>
    <w:p>
      <w:pPr>
        <w:spacing w:after="0"/>
        <w:ind w:left="0"/>
        <w:jc w:val="both"/>
      </w:pPr>
      <w:r>
        <w:rPr>
          <w:rFonts w:ascii="Times New Roman"/>
          <w:b w:val="false"/>
          <w:i w:val="false"/>
          <w:color w:val="000000"/>
          <w:sz w:val="28"/>
        </w:rPr>
        <w:t>
      6) стационарлық үй-жайдың жалпы алаңы __________________________;</w:t>
      </w:r>
    </w:p>
    <w:p>
      <w:pPr>
        <w:spacing w:after="0"/>
        <w:ind w:left="0"/>
        <w:jc w:val="both"/>
      </w:pPr>
      <w:r>
        <w:rPr>
          <w:rFonts w:ascii="Times New Roman"/>
          <w:b w:val="false"/>
          <w:i w:val="false"/>
          <w:color w:val="000000"/>
          <w:sz w:val="28"/>
        </w:rPr>
        <w:t>
      7) қойма үй-жайдың жалпы алаңы _________________________________;</w:t>
      </w:r>
    </w:p>
    <w:p>
      <w:pPr>
        <w:spacing w:after="0"/>
        <w:ind w:left="0"/>
        <w:jc w:val="both"/>
      </w:pPr>
      <w:r>
        <w:rPr>
          <w:rFonts w:ascii="Times New Roman"/>
          <w:b w:val="false"/>
          <w:i w:val="false"/>
          <w:color w:val="000000"/>
          <w:sz w:val="28"/>
        </w:rPr>
        <w:t>
      8) салынған жыл ________________________________________________.</w:t>
      </w:r>
    </w:p>
    <w:bookmarkStart w:name="z1701" w:id="314"/>
    <w:p>
      <w:pPr>
        <w:spacing w:after="0"/>
        <w:ind w:left="0"/>
        <w:jc w:val="both"/>
      </w:pPr>
      <w:r>
        <w:rPr>
          <w:rFonts w:ascii="Times New Roman"/>
          <w:b w:val="false"/>
          <w:i w:val="false"/>
          <w:color w:val="000000"/>
          <w:sz w:val="28"/>
        </w:rPr>
        <w:t>
      2.2 Стационарлық үй-жайда алкоголь өнімін өндіруді қамтамасыз ететін сумен жабдықтау, электрмен жабдықтау және кәріз:</w:t>
      </w:r>
    </w:p>
    <w:bookmarkEnd w:id="314"/>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үй-жайларды сумен жабдықтау, электр қуатымен жабдықтау және кәрізбен қамтамасыз ету жөніндегі шарттың (шарттардың) атауы ________________________;</w:t>
      </w:r>
    </w:p>
    <w:p>
      <w:pPr>
        <w:spacing w:after="0"/>
        <w:ind w:left="0"/>
        <w:jc w:val="both"/>
      </w:pPr>
      <w:r>
        <w:rPr>
          <w:rFonts w:ascii="Times New Roman"/>
          <w:b w:val="false"/>
          <w:i w:val="false"/>
          <w:color w:val="000000"/>
          <w:sz w:val="28"/>
        </w:rPr>
        <w:t>
      2) шарттың (шарттардың) нөмірі мен күні __________________________.</w:t>
      </w:r>
    </w:p>
    <w:bookmarkStart w:name="z1705" w:id="315"/>
    <w:p>
      <w:pPr>
        <w:spacing w:after="0"/>
        <w:ind w:left="0"/>
        <w:jc w:val="both"/>
      </w:pPr>
      <w:r>
        <w:rPr>
          <w:rFonts w:ascii="Times New Roman"/>
          <w:b w:val="false"/>
          <w:i w:val="false"/>
          <w:color w:val="000000"/>
          <w:sz w:val="28"/>
        </w:rPr>
        <w:t>
      2.3 Электр энергиясының іркіліссіз қоректендіру көздерімен жарақтандырылған, уәкілетті органға және оның аумақтық бөлімшелеріне нақты уақыт режимінде, алкоголь өнімінің өндірілу көлемі туралы деректердің автоматты түрде берілуін қамтамасыз ететін есепке алудың бақылау аспаптары:</w:t>
      </w:r>
    </w:p>
    <w:bookmarkEnd w:id="315"/>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аспаптарды сатып алуға, монтаждауға және орнатуға шарттың (шарттардың) нөмірі мен күні</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2) аспапттар саны _______________________________________________;</w:t>
      </w:r>
    </w:p>
    <w:p>
      <w:pPr>
        <w:spacing w:after="0"/>
        <w:ind w:left="0"/>
        <w:jc w:val="both"/>
      </w:pPr>
      <w:r>
        <w:rPr>
          <w:rFonts w:ascii="Times New Roman"/>
          <w:b w:val="false"/>
          <w:i w:val="false"/>
          <w:color w:val="000000"/>
          <w:sz w:val="28"/>
        </w:rPr>
        <w:t>
      3) ақпаратты автоматты түрде беруді жүзеге асыруға мүмкіндік беретін бағдарламалық қамтамасыз етудің бар-жоғы _____________________________.</w:t>
      </w:r>
    </w:p>
    <w:bookmarkStart w:name="z1711" w:id="316"/>
    <w:p>
      <w:pPr>
        <w:spacing w:after="0"/>
        <w:ind w:left="0"/>
        <w:jc w:val="both"/>
      </w:pPr>
      <w:r>
        <w:rPr>
          <w:rFonts w:ascii="Times New Roman"/>
          <w:b w:val="false"/>
          <w:i w:val="false"/>
          <w:color w:val="000000"/>
          <w:sz w:val="28"/>
        </w:rPr>
        <w:t>
      2.3 Өлшемдердің бірыңғайлығын қамтамасыз етудің мемлекеттік жүйесінің талаптарына сәйкес тексерілген температуралық - ылғалдық режимі бойынша шикізатты, қосалқы материалдарды және алкоголь өнімін сақтау шарттарын бақылауға мүмкіндік беретін аспаптар:</w:t>
      </w:r>
    </w:p>
    <w:bookmarkEnd w:id="316"/>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аспаптарды сатып алуды растайтын құжаттың (құжаттардың) нөмірі мен күні _____;</w:t>
      </w:r>
    </w:p>
    <w:p>
      <w:pPr>
        <w:spacing w:after="0"/>
        <w:ind w:left="0"/>
        <w:jc w:val="both"/>
      </w:pPr>
      <w:r>
        <w:rPr>
          <w:rFonts w:ascii="Times New Roman"/>
          <w:b w:val="false"/>
          <w:i w:val="false"/>
          <w:color w:val="000000"/>
          <w:sz w:val="28"/>
        </w:rPr>
        <w:t>
      2) аспаптарды тексеруді жүзеге асыратын ұйымның атауы ____________;</w:t>
      </w:r>
    </w:p>
    <w:p>
      <w:pPr>
        <w:spacing w:after="0"/>
        <w:ind w:left="0"/>
        <w:jc w:val="both"/>
      </w:pPr>
      <w:r>
        <w:rPr>
          <w:rFonts w:ascii="Times New Roman"/>
          <w:b w:val="false"/>
          <w:i w:val="false"/>
          <w:color w:val="000000"/>
          <w:sz w:val="28"/>
        </w:rPr>
        <w:t>
      3) соңғы және кейінгі тексерудің күні ______________________________.</w:t>
      </w:r>
    </w:p>
    <w:bookmarkStart w:name="z1716" w:id="317"/>
    <w:p>
      <w:pPr>
        <w:spacing w:after="0"/>
        <w:ind w:left="0"/>
        <w:jc w:val="both"/>
      </w:pPr>
      <w:r>
        <w:rPr>
          <w:rFonts w:ascii="Times New Roman"/>
          <w:b w:val="false"/>
          <w:i w:val="false"/>
          <w:color w:val="000000"/>
          <w:sz w:val="28"/>
        </w:rPr>
        <w:t>
      3. Алкоголь өнімі өндірілетін аумақта оны сақтау және көтерме саудада сату жөніндегі қызметті қоспағанда, алкоголь өнімін сақтау және көтерме саудада сату саласындағы қызмет түрі үшін:</w:t>
      </w:r>
    </w:p>
    <w:bookmarkEnd w:id="317"/>
    <w:bookmarkStart w:name="z1717" w:id="318"/>
    <w:p>
      <w:pPr>
        <w:spacing w:after="0"/>
        <w:ind w:left="0"/>
        <w:jc w:val="both"/>
      </w:pPr>
      <w:r>
        <w:rPr>
          <w:rFonts w:ascii="Times New Roman"/>
          <w:b w:val="false"/>
          <w:i w:val="false"/>
          <w:color w:val="000000"/>
          <w:sz w:val="28"/>
        </w:rPr>
        <w:t>
      3.1 Жалға алу немесе өтеусіз пайдалану шартының көшірмесі:</w:t>
      </w:r>
    </w:p>
    <w:bookmarkEnd w:id="318"/>
    <w:p>
      <w:pPr>
        <w:spacing w:after="0"/>
        <w:ind w:left="0"/>
        <w:jc w:val="both"/>
      </w:pPr>
      <w:r>
        <w:rPr>
          <w:rFonts w:ascii="Times New Roman"/>
          <w:b w:val="false"/>
          <w:i w:val="false"/>
          <w:color w:val="000000"/>
          <w:sz w:val="28"/>
        </w:rPr>
        <w:t>
      1) шарттың (шарттардың) нөмірі мен күні көрсетіңіз _________________;</w:t>
      </w:r>
    </w:p>
    <w:p>
      <w:pPr>
        <w:spacing w:after="0"/>
        <w:ind w:left="0"/>
        <w:jc w:val="both"/>
      </w:pPr>
      <w:r>
        <w:rPr>
          <w:rFonts w:ascii="Times New Roman"/>
          <w:b w:val="false"/>
          <w:i w:val="false"/>
          <w:color w:val="000000"/>
          <w:sz w:val="28"/>
        </w:rPr>
        <w:t>
      2) қойма үй-жайдың кадастрлық нөмірі _____________________________.</w:t>
      </w:r>
    </w:p>
    <w:bookmarkStart w:name="z1720" w:id="319"/>
    <w:p>
      <w:pPr>
        <w:spacing w:after="0"/>
        <w:ind w:left="0"/>
        <w:jc w:val="both"/>
      </w:pPr>
      <w:r>
        <w:rPr>
          <w:rFonts w:ascii="Times New Roman"/>
          <w:b w:val="false"/>
          <w:i w:val="false"/>
          <w:color w:val="000000"/>
          <w:sz w:val="28"/>
        </w:rPr>
        <w:t>
      3.2 Қойма үй-жайдағы сумен жабдықтау, электр қуатымен жабдықтау, кәріз:</w:t>
      </w:r>
    </w:p>
    <w:bookmarkEnd w:id="319"/>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үй-жайларды сумен жабдықтау, электр қуатымен жабдықтау және кәрізбен қамтамасыз ету жөніндегі шарттың (шарттардың) атауы ________________________;</w:t>
      </w:r>
    </w:p>
    <w:p>
      <w:pPr>
        <w:spacing w:after="0"/>
        <w:ind w:left="0"/>
        <w:jc w:val="both"/>
      </w:pPr>
      <w:r>
        <w:rPr>
          <w:rFonts w:ascii="Times New Roman"/>
          <w:b w:val="false"/>
          <w:i w:val="false"/>
          <w:color w:val="000000"/>
          <w:sz w:val="28"/>
        </w:rPr>
        <w:t>
      2) шарттың (шарттардың) нөмірі мен күні __________________________.</w:t>
      </w:r>
    </w:p>
    <w:bookmarkStart w:name="z1724" w:id="320"/>
    <w:p>
      <w:pPr>
        <w:spacing w:after="0"/>
        <w:ind w:left="0"/>
        <w:jc w:val="both"/>
      </w:pPr>
      <w:r>
        <w:rPr>
          <w:rFonts w:ascii="Times New Roman"/>
          <w:b w:val="false"/>
          <w:i w:val="false"/>
          <w:color w:val="000000"/>
          <w:sz w:val="28"/>
        </w:rPr>
        <w:t>
      3.3 Мәлімделген қойма үй-жайларында алкоголь өнімдерін сақтау және көтерме саудамен сату бойынша қызметті жүзеге асыратын екі және одан да көп лицензиаттың болуы немесе болмауы туралы мәліметтер:</w:t>
      </w:r>
    </w:p>
    <w:bookmarkEnd w:id="320"/>
    <w:p>
      <w:pPr>
        <w:spacing w:after="0"/>
        <w:ind w:left="0"/>
        <w:jc w:val="both"/>
      </w:pPr>
      <w:r>
        <w:rPr>
          <w:rFonts w:ascii="Times New Roman"/>
          <w:b w:val="false"/>
          <w:i w:val="false"/>
          <w:color w:val="000000"/>
          <w:sz w:val="28"/>
        </w:rPr>
        <w:t>
      қойма үй-жайында екі немесе одан көп лицензиаттың болуы немесе болмауын көрсетіңіз</w:t>
      </w:r>
    </w:p>
    <w:p>
      <w:pPr>
        <w:spacing w:after="0"/>
        <w:ind w:left="0"/>
        <w:jc w:val="both"/>
      </w:pPr>
      <w:r>
        <w:rPr>
          <w:rFonts w:ascii="Times New Roman"/>
          <w:b w:val="false"/>
          <w:i w:val="false"/>
          <w:color w:val="000000"/>
          <w:sz w:val="28"/>
        </w:rPr>
        <w:t>
      _______________________________________________________.</w:t>
      </w:r>
    </w:p>
    <w:bookmarkStart w:name="z1727" w:id="321"/>
    <w:p>
      <w:pPr>
        <w:spacing w:after="0"/>
        <w:ind w:left="0"/>
        <w:jc w:val="both"/>
      </w:pPr>
      <w:r>
        <w:rPr>
          <w:rFonts w:ascii="Times New Roman"/>
          <w:b w:val="false"/>
          <w:i w:val="false"/>
          <w:color w:val="000000"/>
          <w:sz w:val="28"/>
        </w:rPr>
        <w:t>
      3.4 Деректерді тіркеу және (немесе) беру функциясы бар бақылау-касса машиналары туралы мәлімет:</w:t>
      </w:r>
    </w:p>
    <w:bookmarkEnd w:id="321"/>
    <w:p>
      <w:pPr>
        <w:spacing w:after="0"/>
        <w:ind w:left="0"/>
        <w:jc w:val="both"/>
      </w:pPr>
      <w:r>
        <w:rPr>
          <w:rFonts w:ascii="Times New Roman"/>
          <w:b w:val="false"/>
          <w:i w:val="false"/>
          <w:color w:val="000000"/>
          <w:sz w:val="28"/>
        </w:rPr>
        <w:t>
      бақылау-кассалық машинаны тіркеуді растайтын құжаттың нөмірі мен күнін көрсетіңіз</w:t>
      </w:r>
    </w:p>
    <w:p>
      <w:pPr>
        <w:spacing w:after="0"/>
        <w:ind w:left="0"/>
        <w:jc w:val="both"/>
      </w:pPr>
      <w:r>
        <w:rPr>
          <w:rFonts w:ascii="Times New Roman"/>
          <w:b w:val="false"/>
          <w:i w:val="false"/>
          <w:color w:val="000000"/>
          <w:sz w:val="28"/>
        </w:rPr>
        <w:t>
      _______________________________________________________________.</w:t>
      </w:r>
    </w:p>
    <w:bookmarkStart w:name="z1730" w:id="322"/>
    <w:p>
      <w:pPr>
        <w:spacing w:after="0"/>
        <w:ind w:left="0"/>
        <w:jc w:val="both"/>
      </w:pPr>
      <w:r>
        <w:rPr>
          <w:rFonts w:ascii="Times New Roman"/>
          <w:b w:val="false"/>
          <w:i w:val="false"/>
          <w:color w:val="000000"/>
          <w:sz w:val="28"/>
        </w:rPr>
        <w:t>
      4. Алкоголь өнімі өндірілетін аумақта оны сақтау және бөлшек саудада сату жөніндегі қызметті қоспағанда, алкоголь өнімін сақтау және бөлшек саудада сату саласындағы қызмет түрі үшін:</w:t>
      </w:r>
    </w:p>
    <w:bookmarkEnd w:id="322"/>
    <w:bookmarkStart w:name="z1731" w:id="323"/>
    <w:p>
      <w:pPr>
        <w:spacing w:after="0"/>
        <w:ind w:left="0"/>
        <w:jc w:val="both"/>
      </w:pPr>
      <w:r>
        <w:rPr>
          <w:rFonts w:ascii="Times New Roman"/>
          <w:b w:val="false"/>
          <w:i w:val="false"/>
          <w:color w:val="000000"/>
          <w:sz w:val="28"/>
        </w:rPr>
        <w:t>
      4.1 Стационарлық үй-жайдағы сумен жабдықтау, электр қуатымен жабдықтау, кәріз:</w:t>
      </w:r>
    </w:p>
    <w:bookmarkEnd w:id="323"/>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үй-жайларды сумен жабдықтау, электр қуатымен жабдықтау кәрізбен қамтамасыз ету жөніндегі шарттың (шарттардың) атауы _______________________________;</w:t>
      </w:r>
    </w:p>
    <w:p>
      <w:pPr>
        <w:spacing w:after="0"/>
        <w:ind w:left="0"/>
        <w:jc w:val="both"/>
      </w:pPr>
      <w:r>
        <w:rPr>
          <w:rFonts w:ascii="Times New Roman"/>
          <w:b w:val="false"/>
          <w:i w:val="false"/>
          <w:color w:val="000000"/>
          <w:sz w:val="28"/>
        </w:rPr>
        <w:t>
      2) шарттың (шарттардың) нөмірі мен күні __________________________;</w:t>
      </w:r>
    </w:p>
    <w:p>
      <w:pPr>
        <w:spacing w:after="0"/>
        <w:ind w:left="0"/>
        <w:jc w:val="both"/>
      </w:pPr>
      <w:r>
        <w:rPr>
          <w:rFonts w:ascii="Times New Roman"/>
          <w:b w:val="false"/>
          <w:i w:val="false"/>
          <w:color w:val="000000"/>
          <w:sz w:val="28"/>
        </w:rPr>
        <w:t>
      3) стационарлық үй-жайдың кадастрлық нөмірі ______________________.</w:t>
      </w:r>
    </w:p>
    <w:bookmarkStart w:name="z1736" w:id="324"/>
    <w:p>
      <w:pPr>
        <w:spacing w:after="0"/>
        <w:ind w:left="0"/>
        <w:jc w:val="both"/>
      </w:pPr>
      <w:r>
        <w:rPr>
          <w:rFonts w:ascii="Times New Roman"/>
          <w:b w:val="false"/>
          <w:i w:val="false"/>
          <w:color w:val="000000"/>
          <w:sz w:val="28"/>
        </w:rPr>
        <w:t>
      4.2 Деректерді тіркеу және (немесе) беру функциясы бар бақылау-касса машиналары туралы мәлімет:</w:t>
      </w:r>
    </w:p>
    <w:bookmarkEnd w:id="324"/>
    <w:p>
      <w:pPr>
        <w:spacing w:after="0"/>
        <w:ind w:left="0"/>
        <w:jc w:val="both"/>
      </w:pPr>
      <w:r>
        <w:rPr>
          <w:rFonts w:ascii="Times New Roman"/>
          <w:b w:val="false"/>
          <w:i w:val="false"/>
          <w:color w:val="000000"/>
          <w:sz w:val="28"/>
        </w:rPr>
        <w:t>
      бақылау-кассалық машинаны тіркеуді растайтын құжаттың нөмірі мен күнін көрсетіңіз</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"Алкоголь өнімін өндіру </w:t>
            </w:r>
            <w:r>
              <w:br/>
            </w:r>
            <w:r>
              <w:rPr>
                <w:rFonts w:ascii="Times New Roman"/>
                <w:b w:val="false"/>
                <w:i w:val="false"/>
                <w:color w:val="000000"/>
                <w:sz w:val="20"/>
              </w:rPr>
              <w:t xml:space="preserve">аумағында оны сақтау және </w:t>
            </w:r>
            <w:r>
              <w:br/>
            </w:r>
            <w:r>
              <w:rPr>
                <w:rFonts w:ascii="Times New Roman"/>
                <w:b w:val="false"/>
                <w:i w:val="false"/>
                <w:color w:val="000000"/>
                <w:sz w:val="20"/>
              </w:rPr>
              <w:t xml:space="preserve">бөлшек саудада өткізу жөніндегі </w:t>
            </w:r>
            <w:r>
              <w:br/>
            </w:r>
            <w:r>
              <w:rPr>
                <w:rFonts w:ascii="Times New Roman"/>
                <w:b w:val="false"/>
                <w:i w:val="false"/>
                <w:color w:val="000000"/>
                <w:sz w:val="20"/>
              </w:rPr>
              <w:t xml:space="preserve">қызметті қоспағанда, алкоголь </w:t>
            </w:r>
            <w:r>
              <w:br/>
            </w:r>
            <w:r>
              <w:rPr>
                <w:rFonts w:ascii="Times New Roman"/>
                <w:b w:val="false"/>
                <w:i w:val="false"/>
                <w:color w:val="000000"/>
                <w:sz w:val="20"/>
              </w:rPr>
              <w:t xml:space="preserve">өнімдерін сақтауға және бөлшек </w:t>
            </w:r>
            <w:r>
              <w:br/>
            </w:r>
            <w:r>
              <w:rPr>
                <w:rFonts w:ascii="Times New Roman"/>
                <w:b w:val="false"/>
                <w:i w:val="false"/>
                <w:color w:val="000000"/>
                <w:sz w:val="20"/>
              </w:rPr>
              <w:t>саудада өткізуге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5-қосымша</w:t>
            </w:r>
          </w:p>
        </w:tc>
      </w:tr>
    </w:tbl>
    <w:bookmarkStart w:name="z1740" w:id="325"/>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325"/>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 жүзеге асыруға</w:t>
      </w:r>
    </w:p>
    <w:p>
      <w:pPr>
        <w:spacing w:after="0"/>
        <w:ind w:left="0"/>
        <w:jc w:val="both"/>
      </w:pPr>
      <w:r>
        <w:rPr>
          <w:rFonts w:ascii="Times New Roman"/>
          <w:b w:val="false"/>
          <w:i w:val="false"/>
          <w:color w:val="000000"/>
          <w:sz w:val="28"/>
        </w:rPr>
        <w:t>
      (қызметтiң түрi және (немесе) қызметтің кіші түрінің(-лері)</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20___ жылғы "___" ________ № ____________, ______________ берілген, (лицензияны және (немесе) лицензияға қосымшаның(лардың) нөмірі(лері), берілген күні, лицензияны және (немесе) лицензияға қосымшаны(ларды) берген лицензиардың атауы) лицензияны және (немесе) лицензияға қосымшаны (керектің асты сызылсын) қағаз тасығышта ___ (лицензияны қағаз тасығышта алу қажет болған жағдайда Х белгісін қою керек)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w:t>
      </w:r>
    </w:p>
    <w:p>
      <w:pPr>
        <w:spacing w:after="0"/>
        <w:ind w:left="0"/>
        <w:jc w:val="both"/>
      </w:pPr>
      <w:r>
        <w:rPr>
          <w:rFonts w:ascii="Times New Roman"/>
          <w:b w:val="false"/>
          <w:i w:val="false"/>
          <w:color w:val="000000"/>
          <w:sz w:val="28"/>
        </w:rPr>
        <w:t>
      Телефондары _______________________________________________</w:t>
      </w:r>
    </w:p>
    <w:p>
      <w:pPr>
        <w:spacing w:after="0"/>
        <w:ind w:left="0"/>
        <w:jc w:val="both"/>
      </w:pPr>
      <w:r>
        <w:rPr>
          <w:rFonts w:ascii="Times New Roman"/>
          <w:b w:val="false"/>
          <w:i w:val="false"/>
          <w:color w:val="000000"/>
          <w:sz w:val="28"/>
        </w:rPr>
        <w:t>
      Факс 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 ауданы, елді мекені, көше атауы, үй/ғимарат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xml:space="preserve">
      Басшы ____ ________________________________________________ </w:t>
      </w:r>
    </w:p>
    <w:p>
      <w:pPr>
        <w:spacing w:after="0"/>
        <w:ind w:left="0"/>
        <w:jc w:val="both"/>
      </w:pPr>
      <w:r>
        <w:rPr>
          <w:rFonts w:ascii="Times New Roman"/>
          <w:b w:val="false"/>
          <w:i w:val="false"/>
          <w:color w:val="000000"/>
          <w:sz w:val="28"/>
        </w:rPr>
        <w:t>
      (қолы)       (тегi, аты, әкесiнiң аты (ол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"Алкоголь өнімін өндіру</w:t>
            </w:r>
            <w:r>
              <w:br/>
            </w:r>
            <w:r>
              <w:rPr>
                <w:rFonts w:ascii="Times New Roman"/>
                <w:b w:val="false"/>
                <w:i w:val="false"/>
                <w:color w:val="000000"/>
                <w:sz w:val="20"/>
              </w:rPr>
              <w:t>аумағында оны сақтау және</w:t>
            </w:r>
            <w:r>
              <w:br/>
            </w:r>
            <w:r>
              <w:rPr>
                <w:rFonts w:ascii="Times New Roman"/>
                <w:b w:val="false"/>
                <w:i w:val="false"/>
                <w:color w:val="000000"/>
                <w:sz w:val="20"/>
              </w:rPr>
              <w:t>бөлшек саудада өткізу жөніндегі</w:t>
            </w:r>
            <w:r>
              <w:br/>
            </w:r>
            <w:r>
              <w:rPr>
                <w:rFonts w:ascii="Times New Roman"/>
                <w:b w:val="false"/>
                <w:i w:val="false"/>
                <w:color w:val="000000"/>
                <w:sz w:val="20"/>
              </w:rPr>
              <w:t>қызметті қоспағанда, алкоголь</w:t>
            </w:r>
            <w:r>
              <w:br/>
            </w:r>
            <w:r>
              <w:rPr>
                <w:rFonts w:ascii="Times New Roman"/>
                <w:b w:val="false"/>
                <w:i w:val="false"/>
                <w:color w:val="000000"/>
                <w:sz w:val="20"/>
              </w:rPr>
              <w:t>өнімдерін сақтауға және</w:t>
            </w:r>
            <w:r>
              <w:br/>
            </w:r>
            <w:r>
              <w:rPr>
                <w:rFonts w:ascii="Times New Roman"/>
                <w:b w:val="false"/>
                <w:i w:val="false"/>
                <w:color w:val="000000"/>
                <w:sz w:val="20"/>
              </w:rPr>
              <w:t xml:space="preserve">бөлшек саудада өткізуге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көрсетілетін қызмет қағидасына</w:t>
            </w:r>
            <w:r>
              <w:br/>
            </w:r>
            <w:r>
              <w:rPr>
                <w:rFonts w:ascii="Times New Roman"/>
                <w:b w:val="false"/>
                <w:i w:val="false"/>
                <w:color w:val="000000"/>
                <w:sz w:val="20"/>
              </w:rPr>
              <w:t>6-қосымша</w:t>
            </w:r>
          </w:p>
        </w:tc>
      </w:tr>
    </w:tbl>
    <w:bookmarkStart w:name="z1782" w:id="326"/>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bookmarkEnd w:id="326"/>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(қызметтiң түрi және (немесе) кіші түрінің(-лері) толық атауы)</w:t>
      </w:r>
    </w:p>
    <w:p>
      <w:pPr>
        <w:spacing w:after="0"/>
        <w:ind w:left="0"/>
        <w:jc w:val="both"/>
      </w:pPr>
      <w:r>
        <w:rPr>
          <w:rFonts w:ascii="Times New Roman"/>
          <w:b w:val="false"/>
          <w:i w:val="false"/>
          <w:color w:val="000000"/>
          <w:sz w:val="28"/>
        </w:rPr>
        <w:t>
      _____________________________________________ жүзеге асыруға</w:t>
      </w:r>
    </w:p>
    <w:p>
      <w:pPr>
        <w:spacing w:after="0"/>
        <w:ind w:left="0"/>
        <w:jc w:val="both"/>
      </w:pPr>
      <w:r>
        <w:rPr>
          <w:rFonts w:ascii="Times New Roman"/>
          <w:b w:val="false"/>
          <w:i w:val="false"/>
          <w:color w:val="000000"/>
          <w:sz w:val="28"/>
        </w:rPr>
        <w:t>
      20___ жылғы "___" ___________ № ____________, _______________ берілген, (лицензияны және (немесе) лицензияға қосымшаның(лардың) нөмірі(лері), берілген күні, лицензияны және (немесе) лицензияға қосымшаны(ларды) берген лицензиардың атауы) лицензияны және (немесе) лицензияға қосымшаны (керектің асты сызылсын) қағаз тасығышта ___ (лицензияны қағаз тасығышта алу қажет болған жағдайда Х белгісін қою керек)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(ол болған жағдайда) өзгеруі 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w:t>
      </w:r>
    </w:p>
    <w:p>
      <w:pPr>
        <w:spacing w:after="0"/>
        <w:ind w:left="0"/>
        <w:jc w:val="both"/>
      </w:pPr>
      <w:r>
        <w:rPr>
          <w:rFonts w:ascii="Times New Roman"/>
          <w:b w:val="false"/>
          <w:i w:val="false"/>
          <w:color w:val="000000"/>
          <w:sz w:val="28"/>
        </w:rPr>
        <w:t>
      7) қызмет түрінің атауы өзгеруі ________</w:t>
      </w:r>
    </w:p>
    <w:p>
      <w:pPr>
        <w:spacing w:after="0"/>
        <w:ind w:left="0"/>
        <w:jc w:val="both"/>
      </w:pPr>
      <w:r>
        <w:rPr>
          <w:rFonts w:ascii="Times New Roman"/>
          <w:b w:val="false"/>
          <w:i w:val="false"/>
          <w:color w:val="000000"/>
          <w:sz w:val="28"/>
        </w:rPr>
        <w:t>
      8) қызметтің кіші түрінің атауы өзгеруі ________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w:t>
      </w:r>
    </w:p>
    <w:p>
      <w:pPr>
        <w:spacing w:after="0"/>
        <w:ind w:left="0"/>
        <w:jc w:val="both"/>
      </w:pPr>
      <w:r>
        <w:rPr>
          <w:rFonts w:ascii="Times New Roman"/>
          <w:b w:val="false"/>
          <w:i w:val="false"/>
          <w:color w:val="000000"/>
          <w:sz w:val="28"/>
        </w:rPr>
        <w:t>
      Телефондары ______________________________________________</w:t>
      </w:r>
    </w:p>
    <w:p>
      <w:pPr>
        <w:spacing w:after="0"/>
        <w:ind w:left="0"/>
        <w:jc w:val="both"/>
      </w:pPr>
      <w:r>
        <w:rPr>
          <w:rFonts w:ascii="Times New Roman"/>
          <w:b w:val="false"/>
          <w:i w:val="false"/>
          <w:color w:val="000000"/>
          <w:sz w:val="28"/>
        </w:rPr>
        <w:t>
      Факс 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xml:space="preserve">
      Жеке тұлға _________ _______________________________________ </w:t>
      </w:r>
    </w:p>
    <w:p>
      <w:pPr>
        <w:spacing w:after="0"/>
        <w:ind w:left="0"/>
        <w:jc w:val="both"/>
      </w:pPr>
      <w:r>
        <w:rPr>
          <w:rFonts w:ascii="Times New Roman"/>
          <w:b w:val="false"/>
          <w:i w:val="false"/>
          <w:color w:val="000000"/>
          <w:sz w:val="28"/>
        </w:rPr>
        <w:t>
      (қолы) (тегi, аты, әкесiнiң аты (ол болған жағдайда)</w:t>
      </w:r>
    </w:p>
    <w:p>
      <w:pPr>
        <w:spacing w:after="0"/>
        <w:ind w:left="0"/>
        <w:jc w:val="both"/>
      </w:pPr>
      <w:r>
        <w:rPr>
          <w:rFonts w:ascii="Times New Roman"/>
          <w:b w:val="false"/>
          <w:i w:val="false"/>
          <w:color w:val="000000"/>
          <w:sz w:val="28"/>
        </w:rPr>
        <w:t>
      Толтыру күні: 20__ жылғы "__"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Оң жақ жоғарғы бұрыш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0" w:id="327"/>
    <w:p>
      <w:pPr>
        <w:spacing w:after="0"/>
        <w:ind w:left="0"/>
        <w:jc w:val="left"/>
      </w:pPr>
      <w:r>
        <w:rPr>
          <w:rFonts w:ascii="Times New Roman"/>
          <w:b/>
          <w:i w:val="false"/>
          <w:color w:val="000000"/>
        </w:rPr>
        <w:t xml:space="preserve"> "Авторлық құқық пен сабақтас құқық объектілерін, тауар белгілерін, географиялық нұсқамаларды, қызмет көрсету белгілері мен тауарлардың шығарылған жерлерінің атауларын зияткерлік меншік объектілерінің кедендік тізіліміне енгізу" мемлекеттік көрсетілетін қызмет қағидасы</w:t>
      </w:r>
    </w:p>
    <w:bookmarkEnd w:id="327"/>
    <w:p>
      <w:pPr>
        <w:spacing w:after="0"/>
        <w:ind w:left="0"/>
        <w:jc w:val="both"/>
      </w:pPr>
      <w:r>
        <w:rPr>
          <w:rFonts w:ascii="Times New Roman"/>
          <w:b w:val="false"/>
          <w:i w:val="false"/>
          <w:color w:val="ff0000"/>
          <w:sz w:val="28"/>
        </w:rPr>
        <w:t xml:space="preserve">
      Ескерту. Тақырып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Қаржы министрінің 31.07.2024 </w:t>
      </w:r>
      <w:r>
        <w:rPr>
          <w:rFonts w:ascii="Times New Roman"/>
          <w:b w:val="false"/>
          <w:i w:val="false"/>
          <w:color w:val="000000"/>
          <w:sz w:val="28"/>
        </w:rPr>
        <w:t>№ 500</w:t>
      </w:r>
      <w:r>
        <w:rPr>
          <w:rFonts w:ascii="Times New Roman"/>
          <w:b w:val="false"/>
          <w:i w:val="false"/>
          <w:color w:val="000000"/>
          <w:sz w:val="28"/>
        </w:rPr>
        <w:t xml:space="preserve"> (алғашқы ресми жарияланған күнінен кейін күнтiзбелiк он күн өткен соң қолданысқа енгiзiледi) бұйрығымен.</w:t>
      </w:r>
    </w:p>
    <w:bookmarkStart w:name="z371" w:id="328"/>
    <w:p>
      <w:pPr>
        <w:spacing w:after="0"/>
        <w:ind w:left="0"/>
        <w:jc w:val="left"/>
      </w:pPr>
      <w:r>
        <w:rPr>
          <w:rFonts w:ascii="Times New Roman"/>
          <w:b/>
          <w:i w:val="false"/>
          <w:color w:val="000000"/>
        </w:rPr>
        <w:t xml:space="preserve"> 1-тарау. Жалпы ережелер</w:t>
      </w:r>
    </w:p>
    <w:bookmarkEnd w:id="328"/>
    <w:bookmarkStart w:name="z2883" w:id="329"/>
    <w:p>
      <w:pPr>
        <w:spacing w:after="0"/>
        <w:ind w:left="0"/>
        <w:jc w:val="both"/>
      </w:pPr>
      <w:r>
        <w:rPr>
          <w:rFonts w:ascii="Times New Roman"/>
          <w:b w:val="false"/>
          <w:i w:val="false"/>
          <w:color w:val="000000"/>
          <w:sz w:val="28"/>
        </w:rPr>
        <w:t xml:space="preserve">
      1. Осы "Авторлық құқық пен сабақтас құқық, тауар таңбалары, қызмет көрсету таңбалары обьектілерін және тауарларды шығарған жерлердің атауларын зияткерлік меншік обьектілерінің кедендік тізіліміне енгізу" мемлекеттік көрсетілетін қызмет </w:t>
      </w:r>
      <w:r>
        <w:rPr>
          <w:rFonts w:ascii="Times New Roman"/>
          <w:b w:val="false"/>
          <w:i w:val="false"/>
          <w:color w:val="000000"/>
          <w:sz w:val="28"/>
        </w:rPr>
        <w:t>қағидасы</w:t>
      </w:r>
      <w:r>
        <w:rPr>
          <w:rFonts w:ascii="Times New Roman"/>
          <w:b w:val="false"/>
          <w:i w:val="false"/>
          <w:color w:val="000000"/>
          <w:sz w:val="28"/>
        </w:rPr>
        <w:t xml:space="preserve"> (бұдан әрі – Қағида) Қазақстан Республикасының "Мемлекеттік көрсетілетін қызметтер туралы" Қазақстан Республикасының Заңының (бұдан әрі – Заң) </w:t>
      </w:r>
      <w:r>
        <w:rPr>
          <w:rFonts w:ascii="Times New Roman"/>
          <w:b w:val="false"/>
          <w:i w:val="false"/>
          <w:color w:val="000000"/>
          <w:sz w:val="28"/>
        </w:rPr>
        <w:t>10 бабы</w:t>
      </w:r>
      <w:r>
        <w:rPr>
          <w:rFonts w:ascii="Times New Roman"/>
          <w:b w:val="false"/>
          <w:i w:val="false"/>
          <w:color w:val="000000"/>
          <w:sz w:val="28"/>
        </w:rPr>
        <w:t xml:space="preserve"> 1)-тармақшасына сәйкес әзірленген және "Авторлық құқық пен сабақтас құқық, тауар таңбалары, қызмет көрсету таңбалары обьектілерін және тауарларды шығарған жерлердің атауларын зияткерлік меншік обьектілерінің кедендік тізіліміне енгізу" мемлекеттік көрсетілетін қызметті (бұдан әрі – мемлекеттік көрсетілетін қызмет) Қазақстан Республикасы Қаржы министрлігінің Мемлекеттік кірістер комитетімен (бұдан әрі – көрсетілетін қызметті беруші) көрсету тәртібін анықтайды.</w:t>
      </w:r>
    </w:p>
    <w:bookmarkEnd w:id="329"/>
    <w:bookmarkStart w:name="z2884" w:id="330"/>
    <w:p>
      <w:pPr>
        <w:spacing w:after="0"/>
        <w:ind w:left="0"/>
        <w:jc w:val="both"/>
      </w:pPr>
      <w:r>
        <w:rPr>
          <w:rFonts w:ascii="Times New Roman"/>
          <w:b w:val="false"/>
          <w:i w:val="false"/>
          <w:color w:val="000000"/>
          <w:sz w:val="28"/>
        </w:rPr>
        <w:t>
      2. Мемлекеттік көрсетілетін қызмет жеке және заңды тұлғаларға көрсетіледі (бұдан әрі – көрсетілетін қызметті алушы).</w:t>
      </w:r>
    </w:p>
    <w:bookmarkEnd w:id="330"/>
    <w:bookmarkStart w:name="z2885" w:id="331"/>
    <w:p>
      <w:pPr>
        <w:spacing w:after="0"/>
        <w:ind w:left="0"/>
        <w:jc w:val="left"/>
      </w:pPr>
      <w:r>
        <w:rPr>
          <w:rFonts w:ascii="Times New Roman"/>
          <w:b/>
          <w:i w:val="false"/>
          <w:color w:val="000000"/>
        </w:rPr>
        <w:t xml:space="preserve"> 2-тарау. Мемлекеттік қызметті көрсету тәртібі</w:t>
      </w:r>
    </w:p>
    <w:bookmarkEnd w:id="331"/>
    <w:bookmarkStart w:name="z2886" w:id="332"/>
    <w:p>
      <w:pPr>
        <w:spacing w:after="0"/>
        <w:ind w:left="0"/>
        <w:jc w:val="both"/>
      </w:pPr>
      <w:r>
        <w:rPr>
          <w:rFonts w:ascii="Times New Roman"/>
          <w:b w:val="false"/>
          <w:i w:val="false"/>
          <w:color w:val="000000"/>
          <w:sz w:val="28"/>
        </w:rPr>
        <w:t>
      3. Өтінішті қабылдау және мемлекеттік қызметті көрсету нәтижесін беру:</w:t>
      </w:r>
    </w:p>
    <w:bookmarkEnd w:id="332"/>
    <w:p>
      <w:pPr>
        <w:spacing w:after="0"/>
        <w:ind w:left="0"/>
        <w:jc w:val="both"/>
      </w:pPr>
      <w:r>
        <w:rPr>
          <w:rFonts w:ascii="Times New Roman"/>
          <w:b w:val="false"/>
          <w:i w:val="false"/>
          <w:color w:val="000000"/>
          <w:sz w:val="28"/>
        </w:rPr>
        <w:t>
      1) "электрондық үкімет" веб-порталы www.egov.kz (бұдан әрі – портал) арқылы;</w:t>
      </w:r>
    </w:p>
    <w:p>
      <w:pPr>
        <w:spacing w:after="0"/>
        <w:ind w:left="0"/>
        <w:jc w:val="both"/>
      </w:pPr>
      <w:r>
        <w:rPr>
          <w:rFonts w:ascii="Times New Roman"/>
          <w:b w:val="false"/>
          <w:i w:val="false"/>
          <w:color w:val="000000"/>
          <w:sz w:val="28"/>
        </w:rPr>
        <w:t>
      2) Ақпараттық объектілері, "KEDEN" ақпараттық жүйесі арқылы www.keden.kgd.gov.kz (бұдан әрі – "KEDEN" АЖ).</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"Авторлық құқық пен сабақтас құқық объектілерін, тауар белгілерін, географиялық нұсқамаларды, қызмет көрсету белгілері мен тауарлардың шығарылған жерлерінің атауларын зияткерлік меншік объектілерінің кедендік тізіліміне енгізу" мемлекеттік қызмет көрсетуге қойылатын негізгі талаптар тізбесі (бұдан әрі – Тізбе)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Электрондық түрде жүгінген кезде – көрсетілетін қызметті алушының электрондық цифрлық қолтаңбасымен (бұдан әрі – ЭЦҚ) куәландырылған электрондық құжат нысанындағы өтініш портал арқылы қабылданады.</w:t>
      </w:r>
    </w:p>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құжаттар топтамасын ұсынады.</w:t>
      </w:r>
    </w:p>
    <w:p>
      <w:pPr>
        <w:spacing w:after="0"/>
        <w:ind w:left="0"/>
        <w:jc w:val="both"/>
      </w:pPr>
      <w:r>
        <w:rPr>
          <w:rFonts w:ascii="Times New Roman"/>
          <w:b w:val="false"/>
          <w:i w:val="false"/>
          <w:color w:val="000000"/>
          <w:sz w:val="28"/>
        </w:rPr>
        <w:t>
      Мемлекеттік ақпараттық жүйелерде қамтылған жеке басты куәландыратын құжаттар туралы мәліметтерді көрсетілетін қызметті беруші уәкілетті лауазымды адамдардың ЭЦҚ-мен куәландырылған электрондық құжаттар нысанында портал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 қамтылған құжаттар мен мәліметтерді талап етуге жол берілмейді.</w:t>
      </w:r>
    </w:p>
    <w:p>
      <w:pPr>
        <w:spacing w:after="0"/>
        <w:ind w:left="0"/>
        <w:jc w:val="both"/>
      </w:pPr>
      <w:r>
        <w:rPr>
          <w:rFonts w:ascii="Times New Roman"/>
          <w:b w:val="false"/>
          <w:i w:val="false"/>
          <w:color w:val="000000"/>
          <w:sz w:val="28"/>
        </w:rPr>
        <w:t>
      Портал, "KEDEN" АЖ арқылы жүгінген кезде көрсетілетін қызметті алушыға мемлекеттік қызмет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xml:space="preserve">
      Көрсетілетін қызметті алушы құжаттарды электрондық түрде ұсынған кезде құжаттарды өңдеу автоматтандырылған түрде жүргізіледі. </w:t>
      </w:r>
    </w:p>
    <w:p>
      <w:pPr>
        <w:spacing w:after="0"/>
        <w:ind w:left="0"/>
        <w:jc w:val="both"/>
      </w:pPr>
      <w:r>
        <w:rPr>
          <w:rFonts w:ascii="Times New Roman"/>
          <w:b w:val="false"/>
          <w:i w:val="false"/>
          <w:color w:val="000000"/>
          <w:sz w:val="28"/>
        </w:rPr>
        <w:t xml:space="preserve">
      Мемлекеттік қызмет көрсетуге Тізбенің 9-тармағында көзделген негіздер болған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хабардар етеді. </w:t>
      </w:r>
    </w:p>
    <w:p>
      <w:pPr>
        <w:spacing w:after="0"/>
        <w:ind w:left="0"/>
        <w:jc w:val="both"/>
      </w:pPr>
      <w:r>
        <w:rPr>
          <w:rFonts w:ascii="Times New Roman"/>
          <w:b w:val="false"/>
          <w:i w:val="false"/>
          <w:color w:val="000000"/>
          <w:sz w:val="28"/>
        </w:rPr>
        <w:t>
      Көрсетілетін қызметті алушы мемлекеттік қызметті көрсету мерзімі аяқталғанға дейін кемінде 3 (үш) жұмыс күні бұрын тыңдау туралы көрсетілетін қызметті берушімен хабардар етіледі.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алушымен тыңдау болмаған жағдайда мемлекеттік қызмет көрсету не көрсетуден бас тарту туралы шешім қабылдайды.</w:t>
      </w:r>
    </w:p>
    <w:p>
      <w:pPr>
        <w:spacing w:after="0"/>
        <w:ind w:left="0"/>
        <w:jc w:val="both"/>
      </w:pPr>
      <w:r>
        <w:rPr>
          <w:rFonts w:ascii="Times New Roman"/>
          <w:b w:val="false"/>
          <w:i w:val="false"/>
          <w:color w:val="000000"/>
          <w:sz w:val="28"/>
        </w:rPr>
        <w:t xml:space="preserve">
      Көрсетілетін қызметті алушы осы Қағидаларға 1-қосымшаға сәйкес Тізбенің 8-тармағында сәйкес толық құжаттар топтамасын табыс етпеген және (немесе) қолданылу мерзімі өткен құжаттарды ұсынған кезде, көрсетілетін қызметті беруші өтінішті қабылдаудан бас тартады. </w:t>
      </w:r>
    </w:p>
    <w:p>
      <w:pPr>
        <w:spacing w:after="0"/>
        <w:ind w:left="0"/>
        <w:jc w:val="both"/>
      </w:pPr>
      <w:r>
        <w:rPr>
          <w:rFonts w:ascii="Times New Roman"/>
          <w:b w:val="false"/>
          <w:i w:val="false"/>
          <w:color w:val="000000"/>
          <w:sz w:val="28"/>
        </w:rPr>
        <w:t xml:space="preserve">
      Ұсынылған құжаттардың толықтығы анықталған кезде өңдеуге жауапты қызметкер өтініш келіп түскен күннен бастап 20 (жиырма) жұмыс күнінен аспайтын мерзімде оны қарайды және зияткерлік меншік объектілерін кедендік тізілімге енгізу туралы немесе зияткерлік меншік объектілерін кедендік тізілімге енгізуден бас тарту туралы шешім қабылдайды. </w:t>
      </w:r>
    </w:p>
    <w:p>
      <w:pPr>
        <w:spacing w:after="0"/>
        <w:ind w:left="0"/>
        <w:jc w:val="both"/>
      </w:pPr>
      <w:r>
        <w:rPr>
          <w:rFonts w:ascii="Times New Roman"/>
          <w:b w:val="false"/>
          <w:i w:val="false"/>
          <w:color w:val="000000"/>
          <w:sz w:val="28"/>
        </w:rPr>
        <w:t>
      Зияткерлік меншік объектілерінің кедендік тізіліміне енгізу мақсатында ұсынылған құжаттарды қарау кезінде өтініш беруші ұсынған сыртқы экономикалық қызметтің тауар номенклатурасының барлық кодтары тауар белгілеріне берілген куәліктерде көрсетілген Тауарлар мен көрсетілетін қызметтердің халықаралық жіктемесіне (ТҚХЖ) сәйкестігі тұрғысынан тексеріледі. МКТУ бойынша тексеру уәкілетті https://nclpub.wipo.int. портал арқылы жүзеге асырылады.</w:t>
      </w:r>
    </w:p>
    <w:p>
      <w:pPr>
        <w:spacing w:after="0"/>
        <w:ind w:left="0"/>
        <w:jc w:val="both"/>
      </w:pPr>
      <w:r>
        <w:rPr>
          <w:rFonts w:ascii="Times New Roman"/>
          <w:b w:val="false"/>
          <w:i w:val="false"/>
          <w:color w:val="000000"/>
          <w:sz w:val="28"/>
        </w:rPr>
        <w:t>
      Зияткерлік меншiк объектiлерін кедендік тiзілімге енгізу туралы шешiмдi уәкілетті орган қабылдайды және мемлекеттік кірістер органдарының ақпараттық жүйесінде қалыптастырылады.</w:t>
      </w:r>
    </w:p>
    <w:p>
      <w:pPr>
        <w:spacing w:after="0"/>
        <w:ind w:left="0"/>
        <w:jc w:val="both"/>
      </w:pPr>
      <w:r>
        <w:rPr>
          <w:rFonts w:ascii="Times New Roman"/>
          <w:b w:val="false"/>
          <w:i w:val="false"/>
          <w:color w:val="000000"/>
          <w:sz w:val="28"/>
        </w:rPr>
        <w:t>
       Порталға жүгінген кезде мемлекеттік қызметті көрсету нәтижесі көрсетілетін қызметті берушінің лауазымды адамының ЭЦҚ-мен куәландырылған электрондық құжат нысанында көрсетілетін қызметті алушыға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6" w:id="333"/>
    <w:p>
      <w:pPr>
        <w:spacing w:after="0"/>
        <w:ind w:left="0"/>
        <w:jc w:val="both"/>
      </w:pPr>
      <w:r>
        <w:rPr>
          <w:rFonts w:ascii="Times New Roman"/>
          <w:b w:val="false"/>
          <w:i w:val="false"/>
          <w:color w:val="000000"/>
          <w:sz w:val="28"/>
        </w:rPr>
        <w:t xml:space="preserve">
      4.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333"/>
    <w:bookmarkStart w:name="z2907" w:id="334"/>
    <w:p>
      <w:pPr>
        <w:spacing w:after="0"/>
        <w:ind w:left="0"/>
        <w:jc w:val="both"/>
      </w:pPr>
      <w:r>
        <w:rPr>
          <w:rFonts w:ascii="Times New Roman"/>
          <w:b w:val="false"/>
          <w:i w:val="false"/>
          <w:color w:val="000000"/>
          <w:sz w:val="28"/>
        </w:rPr>
        <w:t>
      5. Осы Қағидаларға өзгерістер және (немесе) толықтырулар енгізілген кезде Қазақстан Республикасының Қаржы министрлігі Қазақстан Республикасының Әділет министрлігінде тіркелгеннен кейін 3 (үш) жұмыс күні ішінде мемлекеттік қызмет көрсету тәртібіне өзгерістер енгізу туралы ақпаратты Бірыңғай байланыс орталығына және "электрондық үкіметтің" ақпараттық-коммуникациялық инфрақұрылым операторына, Мемлекеттік корпорацияға, көрсетілетін қызметті берушіге жібереді.</w:t>
      </w:r>
    </w:p>
    <w:bookmarkEnd w:id="334"/>
    <w:bookmarkStart w:name="z2908" w:id="335"/>
    <w:p>
      <w:pPr>
        <w:spacing w:after="0"/>
        <w:ind w:left="0"/>
        <w:jc w:val="both"/>
      </w:pPr>
      <w:r>
        <w:rPr>
          <w:rFonts w:ascii="Times New Roman"/>
          <w:b w:val="false"/>
          <w:i w:val="false"/>
          <w:color w:val="000000"/>
          <w:sz w:val="28"/>
        </w:rPr>
        <w:t>
      6. Мемлекеттік көрсетілетін қызметтерді көрсету үшін қажет ақпараттарды сақтайтын ақпараттық жүйелер істен шыққан жағдайда көрсетілетін қызметті берушілер істен шыққан уақыттан бастап 30 (отыз) минут ішінде электронды пошта арқылы keden_support@kgd.minfin.gov.kz қолдау қызметіне сұрау жолдайды, онда мемлекеттік көрсетілетін қызмет атауы, мемлекеттік көрсетілетін қызметтерді алуға берген өтініштің тіркеу нөмірі, жеке сәйкестендіру нөмірі (ЖСН) немесе бизнес-сәйкестендіру нөмірі (БСН), көрсетілетін қызметті алышуның атауы, жүйелі және қолданбалы бағдарламалық қамтамасыз етудің нұсқасы көрсетіледі және қатеге әкеліп соққан әрекеттер тізбегі мазмұндап берілуі қажет.</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9" w:id="336"/>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336"/>
    <w:bookmarkStart w:name="z2910" w:id="337"/>
    <w:p>
      <w:pPr>
        <w:spacing w:after="0"/>
        <w:ind w:left="0"/>
        <w:jc w:val="both"/>
      </w:pPr>
      <w:r>
        <w:rPr>
          <w:rFonts w:ascii="Times New Roman"/>
          <w:b w:val="false"/>
          <w:i w:val="false"/>
          <w:color w:val="000000"/>
          <w:sz w:val="28"/>
        </w:rPr>
        <w:t>
      7. Көрсетілетін қызметті алушы мемлекеттік қызметтерді көрсету нәтижелерімен келіспеген жағдайда көрсетілетін қызметті берушінің әрекетіне (әрекетсіздігіне), шешімдеріне шағым Қазақстан Республикасының заңнамасына сәйкес:</w:t>
      </w:r>
    </w:p>
    <w:bookmarkEnd w:id="337"/>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Бұл ретте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Бұл ретте, көрсетілетін қызмет көрсетуші немесе шағым жасалған лауазымды тұлға егер шағымда көрсетілген талаптарды толық қанағаттандыратын оң шешім қабылдаса немесе әкімшілік әрекетті жүзеге асырса, шағымды қарайтын органға жібермеуге құқылы, алайда бұл 3 (үш) жұмыс күні ішінде жүзеге асырылуы тиіс.</w:t>
      </w:r>
    </w:p>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атына келіп түскен көрсетілетін қызметті алушының шағымы Заңның 25 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16" w:id="338"/>
    <w:p>
      <w:pPr>
        <w:spacing w:after="0"/>
        <w:ind w:left="0"/>
        <w:jc w:val="both"/>
      </w:pPr>
      <w:r>
        <w:rPr>
          <w:rFonts w:ascii="Times New Roman"/>
          <w:b w:val="false"/>
          <w:i w:val="false"/>
          <w:color w:val="000000"/>
          <w:sz w:val="28"/>
        </w:rPr>
        <w:t xml:space="preserve">
      8. Көрсетілген мемлекеттік қызмет нәтижелерімен келіспеген жағдайда, көрсетілетін қызметті алушы Заңның 4 бабы </w:t>
      </w:r>
      <w:r>
        <w:rPr>
          <w:rFonts w:ascii="Times New Roman"/>
          <w:b w:val="false"/>
          <w:i w:val="false"/>
          <w:color w:val="000000"/>
          <w:sz w:val="28"/>
        </w:rPr>
        <w:t>1-тармағы</w:t>
      </w:r>
      <w:r>
        <w:rPr>
          <w:rFonts w:ascii="Times New Roman"/>
          <w:b w:val="false"/>
          <w:i w:val="false"/>
          <w:color w:val="000000"/>
          <w:sz w:val="28"/>
        </w:rPr>
        <w:t xml:space="preserve"> 6)-тармақшасына сәйкес сотқа жүгінеді.</w:t>
      </w:r>
    </w:p>
    <w:bookmarkEnd w:id="338"/>
    <w:bookmarkStart w:name="z2917" w:id="339"/>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 Егер заңда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сотқа кері қайтарып алумен қатар жоғары тұрған әкімшілік орган басшысының, лауазымды адамның уәжді ұстанымын ұсынады.</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"Авторлық құқық пен сабақтас </w:t>
            </w:r>
            <w:r>
              <w:br/>
            </w:r>
            <w:r>
              <w:rPr>
                <w:rFonts w:ascii="Times New Roman"/>
                <w:b w:val="false"/>
                <w:i w:val="false"/>
                <w:color w:val="000000"/>
                <w:sz w:val="20"/>
              </w:rPr>
              <w:t xml:space="preserve">құқық объектілерін, тауар </w:t>
            </w:r>
            <w:r>
              <w:br/>
            </w:r>
            <w:r>
              <w:rPr>
                <w:rFonts w:ascii="Times New Roman"/>
                <w:b w:val="false"/>
                <w:i w:val="false"/>
                <w:color w:val="000000"/>
                <w:sz w:val="20"/>
              </w:rPr>
              <w:t xml:space="preserve">белгілерін, географиялық </w:t>
            </w:r>
            <w:r>
              <w:br/>
            </w:r>
            <w:r>
              <w:rPr>
                <w:rFonts w:ascii="Times New Roman"/>
                <w:b w:val="false"/>
                <w:i w:val="false"/>
                <w:color w:val="000000"/>
                <w:sz w:val="20"/>
              </w:rPr>
              <w:t xml:space="preserve">нұсқамаларды, қызмет көрсету </w:t>
            </w:r>
            <w:r>
              <w:br/>
            </w:r>
            <w:r>
              <w:rPr>
                <w:rFonts w:ascii="Times New Roman"/>
                <w:b w:val="false"/>
                <w:i w:val="false"/>
                <w:color w:val="000000"/>
                <w:sz w:val="20"/>
              </w:rPr>
              <w:t xml:space="preserve">белгілері мен тауарлардың </w:t>
            </w:r>
            <w:r>
              <w:br/>
            </w:r>
            <w:r>
              <w:rPr>
                <w:rFonts w:ascii="Times New Roman"/>
                <w:b w:val="false"/>
                <w:i w:val="false"/>
                <w:color w:val="000000"/>
                <w:sz w:val="20"/>
              </w:rPr>
              <w:t xml:space="preserve">шығарылған жерлерінің </w:t>
            </w:r>
            <w:r>
              <w:br/>
            </w:r>
            <w:r>
              <w:rPr>
                <w:rFonts w:ascii="Times New Roman"/>
                <w:b w:val="false"/>
                <w:i w:val="false"/>
                <w:color w:val="000000"/>
                <w:sz w:val="20"/>
              </w:rPr>
              <w:t xml:space="preserve">атауларын зияткерлік меншік </w:t>
            </w:r>
            <w:r>
              <w:br/>
            </w:r>
            <w:r>
              <w:rPr>
                <w:rFonts w:ascii="Times New Roman"/>
                <w:b w:val="false"/>
                <w:i w:val="false"/>
                <w:color w:val="000000"/>
                <w:sz w:val="20"/>
              </w:rPr>
              <w:t xml:space="preserve">объектілерінің кедендік </w:t>
            </w:r>
            <w:r>
              <w:br/>
            </w:r>
            <w:r>
              <w:rPr>
                <w:rFonts w:ascii="Times New Roman"/>
                <w:b w:val="false"/>
                <w:i w:val="false"/>
                <w:color w:val="000000"/>
                <w:sz w:val="20"/>
              </w:rPr>
              <w:t xml:space="preserve">тізіліміне енгізу" мемлекеттік </w:t>
            </w:r>
            <w:r>
              <w:br/>
            </w:r>
            <w:r>
              <w:rPr>
                <w:rFonts w:ascii="Times New Roman"/>
                <w:b w:val="false"/>
                <w:i w:val="false"/>
                <w:color w:val="000000"/>
                <w:sz w:val="20"/>
              </w:rPr>
              <w:t>көрсетілетін қызмет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пен сабақтас құқық объектілерін, тауар белгілерін, географиялық нұсқамаларды, қызмет көрсету белгілері мен тауарлардың шығарылған жерлерінің атауларын зияткерлік меншік объектілерінің кедендік тізіліміне енгізу"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 веб-порталы www.egov.kz (бұдан әрі – портал) арқылы;</w:t>
            </w:r>
          </w:p>
          <w:p>
            <w:pPr>
              <w:spacing w:after="20"/>
              <w:ind w:left="20"/>
              <w:jc w:val="both"/>
            </w:pPr>
            <w:r>
              <w:rPr>
                <w:rFonts w:ascii="Times New Roman"/>
                <w:b w:val="false"/>
                <w:i w:val="false"/>
                <w:color w:val="000000"/>
                <w:sz w:val="20"/>
              </w:rPr>
              <w:t>
2) ақпараттық объектілері, "KEDEN" ақпараттық жүйесі арқылы www.keden.kgd.gov.kz (бұдан әрі – "KEDEN" 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 топтамасын көрсетілетін қызметті берушіге тапсырған сәттен бастап - 20 (жиырма) жұмыс күні.</w:t>
            </w:r>
          </w:p>
          <w:p>
            <w:pPr>
              <w:spacing w:after="20"/>
              <w:ind w:left="20"/>
              <w:jc w:val="both"/>
            </w:pPr>
            <w:r>
              <w:rPr>
                <w:rFonts w:ascii="Times New Roman"/>
                <w:b w:val="false"/>
                <w:i w:val="false"/>
                <w:color w:val="000000"/>
                <w:sz w:val="20"/>
              </w:rPr>
              <w:t>
Көрсетілетін қызметті алушы ұсынған құжаттар мен мәліметтердің дұрыстығын тексеру мақсатында көрсетілетін қызметті беруші үшінші тұлғалардан, сондай-ақ Қазақстан Республикасының тиісті мемлекеттік органдарынан құжаттарды және (немесе) мәліметтерді сұратуға құқылы, мұндай жағдайларда көрсетілетін қызметті беруші өтінішті қарау мерзімін ұзартады, бірақ жиырма жұмыс күнінен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басшысының не оны алмастыратын адамның бұйрығымен ресімделген авторлық және сабақтас құқықтар объектілерін, тауар белгілерін, географиялық нұсқамаларды, қызмет көрсету белгілерін және тауарлардың шығарылған жерлерінің атауларын зияткерлік меншік объектілерінің кедендік тізіліміне енгізу туралы шешімді не Тізбенің 9-тармағында көрсетілген жағдайларда және негіздемелер бойынша мемлекеттік қызметті көрсетуден бас тарту туралы уәжделген жауапты беру.</w:t>
            </w:r>
          </w:p>
          <w:p>
            <w:pPr>
              <w:spacing w:after="20"/>
              <w:ind w:left="20"/>
              <w:jc w:val="both"/>
            </w:pPr>
            <w:r>
              <w:rPr>
                <w:rFonts w:ascii="Times New Roman"/>
                <w:b w:val="false"/>
                <w:i w:val="false"/>
                <w:color w:val="000000"/>
                <w:sz w:val="20"/>
              </w:rPr>
              <w:t>
Ұсынылған өтініш негізінде мемлекеттік қызмет көрсету кезінде:</w:t>
            </w:r>
          </w:p>
          <w:p>
            <w:pPr>
              <w:spacing w:after="20"/>
              <w:ind w:left="20"/>
              <w:jc w:val="both"/>
            </w:pPr>
            <w:r>
              <w:rPr>
                <w:rFonts w:ascii="Times New Roman"/>
                <w:b w:val="false"/>
                <w:i w:val="false"/>
                <w:color w:val="000000"/>
                <w:sz w:val="20"/>
              </w:rPr>
              <w:t xml:space="preserve">
1) Қазақстан Республикасы Әкімшілік рәсімдік-процестік кодексінің (бұдан әрі – ӘРПК) </w:t>
            </w:r>
            <w:r>
              <w:rPr>
                <w:rFonts w:ascii="Times New Roman"/>
                <w:b w:val="false"/>
                <w:i w:val="false"/>
                <w:color w:val="000000"/>
                <w:sz w:val="20"/>
              </w:rPr>
              <w:t>73-бабы</w:t>
            </w:r>
            <w:r>
              <w:rPr>
                <w:rFonts w:ascii="Times New Roman"/>
                <w:b w:val="false"/>
                <w:i w:val="false"/>
                <w:color w:val="000000"/>
                <w:sz w:val="20"/>
              </w:rPr>
              <w:t xml:space="preserve"> 2-тармағының 7) тармақшасына сәйкес тыңдауды жүзеге асырмай портал және "KEDEN" АЖ арқылы.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қызмет алушыдан алынатын ақы мөлшері және Қазақстан Республикасы заңдарымеп белгіленген ақыны алу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және "KEDEN" АЖ – жөндеу жұмыстарын жүргізуге байланысты техникалық үзілістерді қоспағанда, тәулік бойы (көрсетілетін қызметті алушы ҚР </w:t>
            </w:r>
            <w:r>
              <w:rPr>
                <w:rFonts w:ascii="Times New Roman"/>
                <w:b w:val="false"/>
                <w:i w:val="false"/>
                <w:color w:val="000000"/>
                <w:sz w:val="20"/>
              </w:rPr>
              <w:t>Еңбек кодексіне</w:t>
            </w:r>
            <w:r>
              <w:rPr>
                <w:rFonts w:ascii="Times New Roman"/>
                <w:b w:val="false"/>
                <w:i w:val="false"/>
                <w:color w:val="000000"/>
                <w:sz w:val="20"/>
              </w:rPr>
              <w:t xml:space="preserve"> және ҚР мерекелер туралы </w:t>
            </w:r>
            <w:r>
              <w:rPr>
                <w:rFonts w:ascii="Times New Roman"/>
                <w:b w:val="false"/>
                <w:i w:val="false"/>
                <w:color w:val="000000"/>
                <w:sz w:val="20"/>
              </w:rPr>
              <w:t>Заңына</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Мемлекеттік қызмет көрсету орнының мекенжайы: </w:t>
            </w:r>
          </w:p>
          <w:p>
            <w:pPr>
              <w:spacing w:after="20"/>
              <w:ind w:left="20"/>
              <w:jc w:val="both"/>
            </w:pPr>
            <w:r>
              <w:rPr>
                <w:rFonts w:ascii="Times New Roman"/>
                <w:b w:val="false"/>
                <w:i w:val="false"/>
                <w:color w:val="000000"/>
                <w:sz w:val="20"/>
              </w:rPr>
              <w:t>
1) портала www.egov.kz;</w:t>
            </w:r>
          </w:p>
          <w:p>
            <w:pPr>
              <w:spacing w:after="20"/>
              <w:ind w:left="20"/>
              <w:jc w:val="both"/>
            </w:pPr>
            <w:r>
              <w:rPr>
                <w:rFonts w:ascii="Times New Roman"/>
                <w:b w:val="false"/>
                <w:i w:val="false"/>
                <w:color w:val="000000"/>
                <w:sz w:val="20"/>
              </w:rPr>
              <w:t>
2) "KEDEN" АЖ 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Қағиданың 2- қосымшасына сәйкес өтініш; портал арқылы, "KEDEN" АЖ:</w:t>
            </w:r>
          </w:p>
          <w:p>
            <w:pPr>
              <w:spacing w:after="20"/>
              <w:ind w:left="20"/>
              <w:jc w:val="both"/>
            </w:pPr>
            <w:r>
              <w:rPr>
                <w:rFonts w:ascii="Times New Roman"/>
                <w:b w:val="false"/>
                <w:i w:val="false"/>
                <w:color w:val="000000"/>
                <w:sz w:val="20"/>
              </w:rPr>
              <w:t>
 ЭЦҚ-мен қойылған электрондық құжат нысанындағы өтініш. Өтінішке онда мәлімделген мәліметтерді растайтын құжаттар қоса беріледі. Егер көрсетілетін қызметті беруші осындай құжаттар туралы мәліметтерді және (немесе) олардың мәліметтерін көрсетілетін қызметті беруші пайдаланатын ақпараттық жүйелерден, сондай-ақ ақпараттық өзара іс-қимыл шеңберінде мемлекеттік органдардың (ұйымдардың) ақпараттық жүйелерінен ала алатын болса, көрсетілетін қызметті берушіге құжаттарды ұсынумен қоса берілмейді.</w:t>
            </w:r>
          </w:p>
          <w:p>
            <w:pPr>
              <w:spacing w:after="20"/>
              <w:ind w:left="20"/>
              <w:jc w:val="both"/>
            </w:pPr>
            <w:r>
              <w:rPr>
                <w:rFonts w:ascii="Times New Roman"/>
                <w:b w:val="false"/>
                <w:i w:val="false"/>
                <w:color w:val="000000"/>
                <w:sz w:val="20"/>
              </w:rPr>
              <w:t xml:space="preserve">
Өтінішке электрондық түрде қоса беріледі: </w:t>
            </w:r>
          </w:p>
          <w:p>
            <w:pPr>
              <w:spacing w:after="20"/>
              <w:ind w:left="20"/>
              <w:jc w:val="both"/>
            </w:pPr>
            <w:r>
              <w:rPr>
                <w:rFonts w:ascii="Times New Roman"/>
                <w:b w:val="false"/>
                <w:i w:val="false"/>
                <w:color w:val="000000"/>
                <w:sz w:val="20"/>
              </w:rPr>
              <w:t>
1) зияткерлік меншік құқығының бар екендігін және тиесілілігін растайтын құжаттар (түпнұсқалар не олардың нотариат куәландырған көшірмелері) (куәлік немесе құқық беру туралы, оның ішінде лицензиялық шарт не Қазақстан Республикасы зияткерлік меншік объектілерінің мемлекеттік тізілімінен үзінді көшірме немесе халықаралық тіркеу бойынша тауар белгісінің құқықтық мәртебесі туралы анықтама (үзінді көшірме) немесе құқық иеленуші немесе құқық иеленушінің мүдделерін білдіретін өзге тұлға зияткерлік меншік объектілеріне өзінің құқықтарын растауға ұсына алатын басқа да құжаттар);</w:t>
            </w:r>
          </w:p>
          <w:p>
            <w:pPr>
              <w:spacing w:after="20"/>
              <w:ind w:left="20"/>
              <w:jc w:val="both"/>
            </w:pPr>
            <w:r>
              <w:rPr>
                <w:rFonts w:ascii="Times New Roman"/>
                <w:b w:val="false"/>
                <w:i w:val="false"/>
                <w:color w:val="000000"/>
                <w:sz w:val="20"/>
              </w:rPr>
              <w:t>
2) құқық иеленуші өзінің мүдделерін білдіретін тұлғаға берген сенімхат;</w:t>
            </w:r>
          </w:p>
          <w:p>
            <w:pPr>
              <w:spacing w:after="20"/>
              <w:ind w:left="20"/>
              <w:jc w:val="both"/>
            </w:pPr>
            <w:r>
              <w:rPr>
                <w:rFonts w:ascii="Times New Roman"/>
                <w:b w:val="false"/>
                <w:i w:val="false"/>
                <w:color w:val="000000"/>
                <w:sz w:val="20"/>
              </w:rPr>
              <w:t xml:space="preserve">
3) зияткерлік меншік объектілері бар бірегей тауарлардың және зияткерлік меншік объектілеріне құқықтарды бұзушылық белгілері бар тауарлардың айырым белгілерінің бейнелері; </w:t>
            </w:r>
          </w:p>
          <w:p>
            <w:pPr>
              <w:spacing w:after="20"/>
              <w:ind w:left="20"/>
              <w:jc w:val="both"/>
            </w:pPr>
            <w:r>
              <w:rPr>
                <w:rFonts w:ascii="Times New Roman"/>
                <w:b w:val="false"/>
                <w:i w:val="false"/>
                <w:color w:val="000000"/>
                <w:sz w:val="20"/>
              </w:rPr>
              <w:t>
4) зияткерлік меншік объектілерін қамтитын тауарларды шығаруды тоқтата тұруға байланысты туындауы мүмкін, оларға қатысты олардың зияткерлік меншік объектілеріне құқықтар бұзылған болып табылатын тауарлар деген болжам жасалған – егер тауарлардың зияткерлік меншік объектілеріне құқықтар бұзылған тауарлар болып табылмайтыны анықталса, құқық иеленушінің немесе құқық иеленушінің мүдделерін білдіретін өзге тұлғаның декларантқа және өзге тұлғаларға мүліктік зиянды өтеу туралы міндеттемесі;</w:t>
            </w:r>
          </w:p>
          <w:p>
            <w:pPr>
              <w:spacing w:after="20"/>
              <w:ind w:left="20"/>
              <w:jc w:val="both"/>
            </w:pPr>
            <w:r>
              <w:rPr>
                <w:rFonts w:ascii="Times New Roman"/>
                <w:b w:val="false"/>
                <w:i w:val="false"/>
                <w:color w:val="000000"/>
                <w:sz w:val="20"/>
              </w:rPr>
              <w:t>
5) басқа тұлғаларға зиян келтіргені үшін жауапкершілікті сақтандыру шарты.</w:t>
            </w:r>
          </w:p>
          <w:p>
            <w:pPr>
              <w:spacing w:after="20"/>
              <w:ind w:left="20"/>
              <w:jc w:val="both"/>
            </w:pPr>
            <w:r>
              <w:rPr>
                <w:rFonts w:ascii="Times New Roman"/>
                <w:b w:val="false"/>
                <w:i w:val="false"/>
                <w:color w:val="000000"/>
                <w:sz w:val="20"/>
              </w:rPr>
              <w:t>
Бұл ретте сақтандыру сомасы республикалық бюджет туралы заңда тиісті қаржы жылына белгіленген айлық есептік көрсеткіштің 1000 еселенген мөлшерінен кем болмауға тиіс.</w:t>
            </w:r>
          </w:p>
          <w:p>
            <w:pPr>
              <w:spacing w:after="20"/>
              <w:ind w:left="20"/>
              <w:jc w:val="both"/>
            </w:pPr>
            <w:r>
              <w:rPr>
                <w:rFonts w:ascii="Times New Roman"/>
                <w:b w:val="false"/>
                <w:i w:val="false"/>
                <w:color w:val="000000"/>
                <w:sz w:val="20"/>
              </w:rPr>
              <w:t>
Көрсетілетін қызметті алушы немесе көрсетілетін қызметті алушының мүддесін білдіретін өзге де тұлға зияткерлік меншік объектілері бар тауарлардың және зияткерлік меншік объектілеріне құқықтар бұзылған тауарларды көрсетілетін қызметті берушінің анықтауына мүмкіндік беретін зияткерлік меншік объектілеріне құқықтарды бұзушылық белгілері бар тауарлардың үлгілерін де өтінішке қоса беруге құқылы.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Қағидаға осы 1-қосымшаның 8–тармағында көрсетілген мәліметтерді толық емес немесе анық емес ұсынуы;</w:t>
            </w:r>
          </w:p>
          <w:p>
            <w:pPr>
              <w:spacing w:after="20"/>
              <w:ind w:left="20"/>
              <w:jc w:val="both"/>
            </w:pPr>
            <w:r>
              <w:rPr>
                <w:rFonts w:ascii="Times New Roman"/>
                <w:b w:val="false"/>
                <w:i w:val="false"/>
                <w:color w:val="000000"/>
                <w:sz w:val="20"/>
              </w:rPr>
              <w:t>
2) көрсетілетін қызметті алушының Қағидаға осы 1-қосымшаның 8–тармағында көрсетілген құжаттарды ұсынбауы;</w:t>
            </w:r>
          </w:p>
          <w:p>
            <w:pPr>
              <w:spacing w:after="20"/>
              <w:ind w:left="20"/>
              <w:jc w:val="both"/>
            </w:pPr>
            <w:r>
              <w:rPr>
                <w:rFonts w:ascii="Times New Roman"/>
                <w:b w:val="false"/>
                <w:i w:val="false"/>
                <w:color w:val="000000"/>
                <w:sz w:val="20"/>
              </w:rPr>
              <w:t>
3) зияткерлік меншік объектілері бар бірегей тауарлардың және зияткерлік меншік объектілеріне құқықтарды бұзушылық белгілері бар тауарлардың айырым белгілерінің сипаттамалары мен бейнелерін ұсынбауы негіздемелер болып табылады;</w:t>
            </w:r>
          </w:p>
          <w:p>
            <w:pPr>
              <w:spacing w:after="20"/>
              <w:ind w:left="20"/>
              <w:jc w:val="both"/>
            </w:pPr>
            <w:r>
              <w:rPr>
                <w:rFonts w:ascii="Times New Roman"/>
                <w:b w:val="false"/>
                <w:i w:val="false"/>
                <w:color w:val="000000"/>
                <w:sz w:val="20"/>
              </w:rPr>
              <w:t>
4)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5)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1414, 8 800 080 7777 бірыңғай байланыс орталығы арқылы қашықтан қол жеткізу режимінде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электрондық нысанда портал арқылы және көрсетілетін қызметті берушінің интернет-ресурсы арқылы алу мүмкіндігі бар www.keden.kgd.gov.kz электрондық цифрлық қолтаңбасымен (бұдан әрі – ЭЦҚ) болған жағдайда.</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ЭЦҚ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"Авторлық құқық пен сабақтас</w:t>
            </w:r>
            <w:r>
              <w:br/>
            </w:r>
            <w:r>
              <w:rPr>
                <w:rFonts w:ascii="Times New Roman"/>
                <w:b w:val="false"/>
                <w:i w:val="false"/>
                <w:color w:val="000000"/>
                <w:sz w:val="20"/>
              </w:rPr>
              <w:t>құқық, тауар таңбалары, қызмет</w:t>
            </w:r>
            <w:r>
              <w:br/>
            </w:r>
            <w:r>
              <w:rPr>
                <w:rFonts w:ascii="Times New Roman"/>
                <w:b w:val="false"/>
                <w:i w:val="false"/>
                <w:color w:val="000000"/>
                <w:sz w:val="20"/>
              </w:rPr>
              <w:t>көрсету таңбалары обьектілерін</w:t>
            </w:r>
            <w:r>
              <w:br/>
            </w:r>
            <w:r>
              <w:rPr>
                <w:rFonts w:ascii="Times New Roman"/>
                <w:b w:val="false"/>
                <w:i w:val="false"/>
                <w:color w:val="000000"/>
                <w:sz w:val="20"/>
              </w:rPr>
              <w:t>және тауарларды шығарған</w:t>
            </w:r>
            <w:r>
              <w:br/>
            </w:r>
            <w:r>
              <w:rPr>
                <w:rFonts w:ascii="Times New Roman"/>
                <w:b w:val="false"/>
                <w:i w:val="false"/>
                <w:color w:val="000000"/>
                <w:sz w:val="20"/>
              </w:rPr>
              <w:t>жерлердің атауларын зияткерлік</w:t>
            </w:r>
            <w:r>
              <w:br/>
            </w:r>
            <w:r>
              <w:rPr>
                <w:rFonts w:ascii="Times New Roman"/>
                <w:b w:val="false"/>
                <w:i w:val="false"/>
                <w:color w:val="000000"/>
                <w:sz w:val="20"/>
              </w:rPr>
              <w:t>меншік обьектілерінің кедендік</w:t>
            </w:r>
            <w:r>
              <w:br/>
            </w:r>
            <w:r>
              <w:rPr>
                <w:rFonts w:ascii="Times New Roman"/>
                <w:b w:val="false"/>
                <w:i w:val="false"/>
                <w:color w:val="000000"/>
                <w:sz w:val="20"/>
              </w:rPr>
              <w:t>тізіліміне енгізу" мемлекеттік</w:t>
            </w:r>
            <w:r>
              <w:br/>
            </w:r>
            <w:r>
              <w:rPr>
                <w:rFonts w:ascii="Times New Roman"/>
                <w:b w:val="false"/>
                <w:i w:val="false"/>
                <w:color w:val="000000"/>
                <w:sz w:val="20"/>
              </w:rPr>
              <w:t>көрсетілетін қызмет 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(жеке/заңды тұлғаның толық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(нақты мекен-жайы/тұрғылықты </w:t>
            </w:r>
            <w:r>
              <w:br/>
            </w:r>
            <w:r>
              <w:rPr>
                <w:rFonts w:ascii="Times New Roman"/>
                <w:b w:val="false"/>
                <w:i w:val="false"/>
                <w:color w:val="000000"/>
                <w:sz w:val="20"/>
              </w:rPr>
              <w:t>жері)</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____________________________</w:t>
            </w:r>
            <w:r>
              <w:br/>
            </w:r>
            <w:r>
              <w:rPr>
                <w:rFonts w:ascii="Times New Roman"/>
                <w:b w:val="false"/>
                <w:i w:val="false"/>
                <w:color w:val="000000"/>
                <w:sz w:val="20"/>
              </w:rPr>
              <w:t xml:space="preserve">(электрондық мекен-жайы, </w:t>
            </w:r>
            <w:r>
              <w:br/>
            </w:r>
            <w:r>
              <w:rPr>
                <w:rFonts w:ascii="Times New Roman"/>
                <w:b w:val="false"/>
                <w:i w:val="false"/>
                <w:color w:val="000000"/>
                <w:sz w:val="20"/>
              </w:rPr>
              <w:t>телефоны)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p>
        </w:tc>
      </w:tr>
    </w:tbl>
    <w:bookmarkStart w:name="z2946" w:id="340"/>
    <w:p>
      <w:pPr>
        <w:spacing w:after="0"/>
        <w:ind w:left="0"/>
        <w:jc w:val="left"/>
      </w:pPr>
      <w:r>
        <w:rPr>
          <w:rFonts w:ascii="Times New Roman"/>
          <w:b/>
          <w:i w:val="false"/>
          <w:color w:val="000000"/>
        </w:rPr>
        <w:t xml:space="preserve"> Зияткерлік меншік объектілерінің құқықтарын қорғау туралы туралы өтініш</w:t>
      </w:r>
    </w:p>
    <w:bookmarkEnd w:id="340"/>
    <w:p>
      <w:pPr>
        <w:spacing w:after="0"/>
        <w:ind w:left="0"/>
        <w:jc w:val="both"/>
      </w:pPr>
      <w:r>
        <w:rPr>
          <w:rFonts w:ascii="Times New Roman"/>
          <w:b w:val="false"/>
          <w:i w:val="false"/>
          <w:color w:val="000000"/>
          <w:sz w:val="28"/>
        </w:rPr>
        <w:t xml:space="preserve">
      Сізден "Қазақстан Республикасындағы кедендік реттеу туралы" Қазақстан Республикасының Кодексі 461-бабының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(тиісті зияткерлік меншік объектiлерi туралы ақпарат)</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комитетінің зияткерлік меншік объектiлерiнің кедендік тiзiлiмiне енгізуді сұраймыз.</w:t>
      </w:r>
    </w:p>
    <w:p>
      <w:pPr>
        <w:spacing w:after="0"/>
        <w:ind w:left="0"/>
        <w:jc w:val="both"/>
      </w:pPr>
      <w:r>
        <w:rPr>
          <w:rFonts w:ascii="Times New Roman"/>
          <w:b w:val="false"/>
          <w:i w:val="false"/>
          <w:color w:val="000000"/>
          <w:sz w:val="28"/>
        </w:rPr>
        <w:t>
      құқық иеленуші туралы мәліметтер:</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(жеке/заңды тұлғаның толық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заңды, нақты мекен-жайы, ЖСН/БСН, электрондық мекен-жайы, веб-сайт, телефон)</w:t>
      </w:r>
    </w:p>
    <w:p>
      <w:pPr>
        <w:spacing w:after="0"/>
        <w:ind w:left="0"/>
        <w:jc w:val="both"/>
      </w:pPr>
      <w:r>
        <w:rPr>
          <w:rFonts w:ascii="Times New Roman"/>
          <w:b w:val="false"/>
          <w:i w:val="false"/>
          <w:color w:val="000000"/>
          <w:sz w:val="28"/>
        </w:rPr>
        <w:t>
      Өкілі туралы мәліметтер:</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(жеке/заңды тұлғаның толық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заңды, нақты мекен-жайы, ЖСН/БСН, электрондық мекен-жайы, веб-сайт, телефон)</w:t>
      </w:r>
    </w:p>
    <w:p>
      <w:pPr>
        <w:spacing w:after="0"/>
        <w:ind w:left="0"/>
        <w:jc w:val="both"/>
      </w:pPr>
      <w:r>
        <w:rPr>
          <w:rFonts w:ascii="Times New Roman"/>
          <w:b w:val="false"/>
          <w:i w:val="false"/>
          <w:color w:val="000000"/>
          <w:sz w:val="28"/>
        </w:rPr>
        <w:t>
      Өтінішке қоса берілетін құжаттардың қолданылу мерзімі ескеріле отырып, жаңа/қолданыста болған, Қазақстан Республикасына/ Қазақстан Республикасынан әкелінетін/әкетілетін (қажеттісінің астын сызу) зияткерлік меншік объектілері бар тауарларға құқық иеленушіге оның құқықтарын қорғауда кеден органдарының жәрдемдесуі қажет болатын мерзім</w:t>
      </w:r>
    </w:p>
    <w:p>
      <w:pPr>
        <w:spacing w:after="0"/>
        <w:ind w:left="0"/>
        <w:jc w:val="both"/>
      </w:pPr>
      <w:r>
        <w:rPr>
          <w:rFonts w:ascii="Times New Roman"/>
          <w:b w:val="false"/>
          <w:i w:val="false"/>
          <w:color w:val="000000"/>
          <w:sz w:val="28"/>
        </w:rPr>
        <w:t>
      ____________________________________________________ туралы ақпарат.</w:t>
      </w:r>
    </w:p>
    <w:p>
      <w:pPr>
        <w:spacing w:after="0"/>
        <w:ind w:left="0"/>
        <w:jc w:val="both"/>
      </w:pPr>
      <w:r>
        <w:rPr>
          <w:rFonts w:ascii="Times New Roman"/>
          <w:b w:val="false"/>
          <w:i w:val="false"/>
          <w:color w:val="000000"/>
          <w:sz w:val="28"/>
        </w:rPr>
        <w:t>
      (күн/ай/жыл)</w:t>
      </w:r>
    </w:p>
    <w:p>
      <w:pPr>
        <w:spacing w:after="0"/>
        <w:ind w:left="0"/>
        <w:jc w:val="both"/>
      </w:pPr>
      <w:r>
        <w:rPr>
          <w:rFonts w:ascii="Times New Roman"/>
          <w:b w:val="false"/>
          <w:i w:val="false"/>
          <w:color w:val="000000"/>
          <w:sz w:val="28"/>
        </w:rPr>
        <w:t>
      Фотосуреттерді қоса бере отырып (фотосуреттер бейнелеу форматтағы электрондық түрде қоса беріледі), зияткерлік меншiк объектiсi бар тауарлардың</w:t>
      </w:r>
    </w:p>
    <w:p>
      <w:pPr>
        <w:spacing w:after="0"/>
        <w:ind w:left="0"/>
        <w:jc w:val="both"/>
      </w:pPr>
      <w:r>
        <w:rPr>
          <w:rFonts w:ascii="Times New Roman"/>
          <w:b w:val="false"/>
          <w:i w:val="false"/>
          <w:color w:val="000000"/>
          <w:sz w:val="28"/>
        </w:rPr>
        <w:t>
      сипаттамасы____________________________________________________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кірістер органдарына зияткерлік меншік құқықтары бұзылған тауарын анықтауға мүмкiндiк беретiн тауарлар туралы егжей-тегжейлі мәлімет, ерекше белгілерінің сипаттамасы (фотосуреттер бейнелеу форматтағы электрондық түрде қоса беріледі)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Құқық иеленуші зияткерлік меншік объектілерін пайдалануға келісім берген адамдар тұлғалар (уәкілетті импорттаушылар/экспортаушылар)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(заңды тұлғаның атауы, мекен-жайы, ЖСН/БСН)</w:t>
      </w:r>
    </w:p>
    <w:p>
      <w:pPr>
        <w:spacing w:after="0"/>
        <w:ind w:left="0"/>
        <w:jc w:val="both"/>
      </w:pPr>
      <w:r>
        <w:rPr>
          <w:rFonts w:ascii="Times New Roman"/>
          <w:b w:val="false"/>
          <w:i w:val="false"/>
          <w:color w:val="000000"/>
          <w:sz w:val="28"/>
        </w:rPr>
        <w:t>
      ___ данадан аз немесе тең зияткерлік меншiк объектiсi бар тауарларды өткізуге құқық иеленушінің немесе құқық иеленушінің мүддесін білдіретін өзге де тұлғаның келісімі қажет емес.</w:t>
      </w:r>
    </w:p>
    <w:p>
      <w:pPr>
        <w:spacing w:after="0"/>
        <w:ind w:left="0"/>
        <w:jc w:val="both"/>
      </w:pPr>
      <w:r>
        <w:rPr>
          <w:rFonts w:ascii="Times New Roman"/>
          <w:b w:val="false"/>
          <w:i w:val="false"/>
          <w:color w:val="000000"/>
          <w:sz w:val="28"/>
        </w:rPr>
        <w:t>
      Кестеге сәйкес сыртқы экономикалық қызметтің бірыңғай Тауар номенклатурасына сәйкес бірінші алты таңба деңгейінде тауарлар коды, атауы көрсетіле отырып, мемлекеттік және орыс тілдерінде зияткерлік меншік объектілері бойынша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объектісінің атауы (түрі, бейнесі)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 ТҚХЖ бойынша тауарлардың класы/ ЕАЭО СЭҚ ТН бойынша ірінші алты таңба деңгейіндегі тауарлардың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иеленушi туралы мәліметтер,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атауы, нөмірі және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объектісінің қорғау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иеленушінің сенімді тұлғалары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Кестеде мемлекеттік және орыс тілдерінде мына мәліметтер толтырылады:</w:t>
      </w:r>
    </w:p>
    <w:p>
      <w:pPr>
        <w:spacing w:after="0"/>
        <w:ind w:left="0"/>
        <w:jc w:val="both"/>
      </w:pPr>
      <w:r>
        <w:rPr>
          <w:rFonts w:ascii="Times New Roman"/>
          <w:b w:val="false"/>
          <w:i w:val="false"/>
          <w:color w:val="000000"/>
          <w:sz w:val="28"/>
        </w:rPr>
        <w:t>
      зияткерлік меншік объектісінің атауы (түрі, сипаттамасы, бейнесі);</w:t>
      </w:r>
    </w:p>
    <w:p>
      <w:pPr>
        <w:spacing w:after="0"/>
        <w:ind w:left="0"/>
        <w:jc w:val="both"/>
      </w:pPr>
      <w:r>
        <w:rPr>
          <w:rFonts w:ascii="Times New Roman"/>
          <w:b w:val="false"/>
          <w:i w:val="false"/>
          <w:color w:val="000000"/>
          <w:sz w:val="28"/>
        </w:rPr>
        <w:t>
      тауарлардың атауы, тізілімге енгізуге жататын тауарлардың қорғау құжатына сәйкес тауарлар мен қызметтің халықаралық жіктеуіші бойынша тауарлардың класы, Еуразиялық экономикалық одағының сыртқы экономикалық қызметінің тауар номенклатурасы бойынша бірінші алты таңба деңгейіндегі тауарлар коды;</w:t>
      </w:r>
    </w:p>
    <w:p>
      <w:pPr>
        <w:spacing w:after="0"/>
        <w:ind w:left="0"/>
        <w:jc w:val="both"/>
      </w:pPr>
      <w:r>
        <w:rPr>
          <w:rFonts w:ascii="Times New Roman"/>
          <w:b w:val="false"/>
          <w:i w:val="false"/>
          <w:color w:val="000000"/>
          <w:sz w:val="28"/>
        </w:rPr>
        <w:t>
      құқық иеленушi туралы мәліметтер (ұйымдық-құқықтық нысаны көрсетілген ұйымның атауы немесе жеке тұлғаның тегі, аты, әкесінің аты, орналасқан жері, почталық мекен-жайы, телефоны, факсы, электрондық мекен-жайы);</w:t>
      </w:r>
    </w:p>
    <w:p>
      <w:pPr>
        <w:spacing w:after="0"/>
        <w:ind w:left="0"/>
        <w:jc w:val="both"/>
      </w:pPr>
      <w:r>
        <w:rPr>
          <w:rFonts w:ascii="Times New Roman"/>
          <w:b w:val="false"/>
          <w:i w:val="false"/>
          <w:color w:val="000000"/>
          <w:sz w:val="28"/>
        </w:rPr>
        <w:t>
      қорғау құжатының атауы, нөмірі және берілген күні;</w:t>
      </w:r>
    </w:p>
    <w:p>
      <w:pPr>
        <w:spacing w:after="0"/>
        <w:ind w:left="0"/>
        <w:jc w:val="both"/>
      </w:pPr>
      <w:r>
        <w:rPr>
          <w:rFonts w:ascii="Times New Roman"/>
          <w:b w:val="false"/>
          <w:i w:val="false"/>
          <w:color w:val="000000"/>
          <w:sz w:val="28"/>
        </w:rPr>
        <w:t>
      құқық иеленушіге оның құқығын қорғауда мемлекеттік кірістер органдарының жәрдемі қажет болатын зияткерлік меншік объектісіне қорғау мерзімі;</w:t>
      </w:r>
    </w:p>
    <w:p>
      <w:pPr>
        <w:spacing w:after="0"/>
        <w:ind w:left="0"/>
        <w:jc w:val="both"/>
      </w:pPr>
      <w:r>
        <w:rPr>
          <w:rFonts w:ascii="Times New Roman"/>
          <w:b w:val="false"/>
          <w:i w:val="false"/>
          <w:color w:val="000000"/>
          <w:sz w:val="28"/>
        </w:rPr>
        <w:t>
      құқық иеленушінің оның мүдделерін сенімхат бойынша не лицензиялық шарттың негізінде білдіретін сенімді тұлғалары туралы мәліметтер (ұйымдық-құқықтық нысаны көрсетілген заңды тұлғаның атауы немесе жеке тұлғаның тегі, аты, әкесінің аты, орналасқан жері, почталық мекен-жайы, телефоны, факсы, электрондық мекен-жайы).</w:t>
      </w:r>
    </w:p>
    <w:p>
      <w:pPr>
        <w:spacing w:after="0"/>
        <w:ind w:left="0"/>
        <w:jc w:val="both"/>
      </w:pPr>
      <w:r>
        <w:rPr>
          <w:rFonts w:ascii="Times New Roman"/>
          <w:b w:val="false"/>
          <w:i w:val="false"/>
          <w:color w:val="000000"/>
          <w:sz w:val="28"/>
        </w:rPr>
        <w:t>
      Тек қана "Авторлық құқық пен сабақтас құқық, тауар таңбалары, қызмет көрсету таңбалары обьектілерін және тауарларды шығарған жерлердің атауларын зияткерлік меншік обьектілерінің кедендік тізіліміне енгізу" мемлекеттік көрсетілетін қызметтер көрсету шеңберінде ақпараттық жүйелерде заңмен қорғалатын құпиядан тұратын мәліметтерді пайдалануға келісемін____________________________________________________________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Өтінішке мынадай құжаттарды қоса беріп отырмыз:</w:t>
      </w:r>
    </w:p>
    <w:p>
      <w:pPr>
        <w:spacing w:after="0"/>
        <w:ind w:left="0"/>
        <w:jc w:val="both"/>
      </w:pPr>
      <w:r>
        <w:rPr>
          <w:rFonts w:ascii="Times New Roman"/>
          <w:b w:val="false"/>
          <w:i w:val="false"/>
          <w:color w:val="000000"/>
          <w:sz w:val="28"/>
        </w:rPr>
        <w:t>
      Зияткерлік меншік құқығының бар екендігін және тиесілі екендігін растайтын (куәлік, лицензиялық шарт, Қазақстан Республикасы тауар таңбаларының мемлекеттік тізілімінен үзінді көшірме, халықаралық тіркеу бойынша тауар таңбасының құқықтық мәртебесі туралы анықтама немесе зияткерлік меншік объектілеріне құқық иеленушінің өзінің мүдделерін білдіретін тұлға өз құқығын растауға бере алатын басқа құжаттар) құжаттар (түпнұсқалар не олардың нотариат куәландырған көшірмелері)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Құқық иеленушінің өзінің мүдделерін білдіретін тұлғаға берген сенімхаты;</w:t>
      </w:r>
    </w:p>
    <w:p>
      <w:pPr>
        <w:spacing w:after="0"/>
        <w:ind w:left="0"/>
        <w:jc w:val="both"/>
      </w:pPr>
      <w:r>
        <w:rPr>
          <w:rFonts w:ascii="Times New Roman"/>
          <w:b w:val="false"/>
          <w:i w:val="false"/>
          <w:color w:val="000000"/>
          <w:sz w:val="28"/>
        </w:rPr>
        <w:t>
      Зияткерлік меншік объектісі бар тауарларды шығаруды тоқтата тұруға байланысты туындауы мүмкін декларантқа және өзге адамдарға залалды, сондай-ақ мемлекеттік кірістер органының шығынын өтеу туралы өтініш берушінің міндеттемесі;</w:t>
      </w:r>
    </w:p>
    <w:p>
      <w:pPr>
        <w:spacing w:after="0"/>
        <w:ind w:left="0"/>
        <w:jc w:val="both"/>
      </w:pPr>
      <w:r>
        <w:rPr>
          <w:rFonts w:ascii="Times New Roman"/>
          <w:b w:val="false"/>
          <w:i w:val="false"/>
          <w:color w:val="000000"/>
          <w:sz w:val="28"/>
        </w:rPr>
        <w:t>
      Өтініш иесінің басқа тұлғаларға зиян келтіргені үшін жауапкершілікті сақтандыру шарты;</w:t>
      </w:r>
    </w:p>
    <w:p>
      <w:pPr>
        <w:spacing w:after="0"/>
        <w:ind w:left="0"/>
        <w:jc w:val="both"/>
      </w:pPr>
      <w:r>
        <w:rPr>
          <w:rFonts w:ascii="Times New Roman"/>
          <w:b w:val="false"/>
          <w:i w:val="false"/>
          <w:color w:val="000000"/>
          <w:sz w:val="28"/>
        </w:rPr>
        <w:t xml:space="preserve">
      Зияткерлік меншік құқығын бұзу фактілерін растайтын құжат; </w:t>
      </w:r>
    </w:p>
    <w:p>
      <w:pPr>
        <w:spacing w:after="0"/>
        <w:ind w:left="0"/>
        <w:jc w:val="both"/>
      </w:pPr>
      <w:r>
        <w:rPr>
          <w:rFonts w:ascii="Times New Roman"/>
          <w:b w:val="false"/>
          <w:i w:val="false"/>
          <w:color w:val="000000"/>
          <w:sz w:val="28"/>
        </w:rPr>
        <w:t>
      Зияткерлік меншiк объектiсi бар тауарлардың (мүмкіндігі бойынша) және зияткерлік меншік құқығы бұзылған тауарлардың үлгілері, оның ішінде олардың электрондық түрдегі бейнелері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Электрондық тасымалдағыш (барлық қағаз тасымалдағышта ұсынылатын құжаттар электрондық тасымалдағышқа көшірілген) 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*ТҚХС – Тауарлар мен қызметтің халықаралық жіктеуіші;</w:t>
      </w:r>
    </w:p>
    <w:p>
      <w:pPr>
        <w:spacing w:after="0"/>
        <w:ind w:left="0"/>
        <w:jc w:val="both"/>
      </w:pPr>
      <w:r>
        <w:rPr>
          <w:rFonts w:ascii="Times New Roman"/>
          <w:b w:val="false"/>
          <w:i w:val="false"/>
          <w:color w:val="000000"/>
          <w:sz w:val="28"/>
        </w:rPr>
        <w:t>
      *ЕАЭО СЭҚ ТН – Еуразиялық экономикалық одағының сыртқы экономикалық қызметінің тауар номенклатурасы.</w:t>
      </w:r>
    </w:p>
    <w:p>
      <w:pPr>
        <w:spacing w:after="0"/>
        <w:ind w:left="0"/>
        <w:jc w:val="both"/>
      </w:pPr>
      <w:r>
        <w:rPr>
          <w:rFonts w:ascii="Times New Roman"/>
          <w:b w:val="false"/>
          <w:i w:val="false"/>
          <w:color w:val="000000"/>
          <w:sz w:val="28"/>
        </w:rPr>
        <w:t>
      Қосымша:___ парақта.</w:t>
      </w:r>
    </w:p>
    <w:p>
      <w:pPr>
        <w:spacing w:after="0"/>
        <w:ind w:left="0"/>
        <w:jc w:val="both"/>
      </w:pPr>
      <w:r>
        <w:rPr>
          <w:rFonts w:ascii="Times New Roman"/>
          <w:b w:val="false"/>
          <w:i w:val="false"/>
          <w:color w:val="000000"/>
          <w:sz w:val="28"/>
        </w:rPr>
        <w:t>
      Берген күні: ____________________</w:t>
      </w:r>
    </w:p>
    <w:p>
      <w:pPr>
        <w:spacing w:after="0"/>
        <w:ind w:left="0"/>
        <w:jc w:val="both"/>
      </w:pPr>
      <w:r>
        <w:rPr>
          <w:rFonts w:ascii="Times New Roman"/>
          <w:b w:val="false"/>
          <w:i w:val="false"/>
          <w:color w:val="000000"/>
          <w:sz w:val="28"/>
        </w:rPr>
        <w:t>
      Заңды тұлға өкілінің тегі, аты, әкесінің аты (ол болған жағдайда) __________</w:t>
      </w:r>
    </w:p>
    <w:p>
      <w:pPr>
        <w:spacing w:after="0"/>
        <w:ind w:left="0"/>
        <w:jc w:val="both"/>
      </w:pPr>
      <w:r>
        <w:rPr>
          <w:rFonts w:ascii="Times New Roman"/>
          <w:b w:val="false"/>
          <w:i w:val="false"/>
          <w:color w:val="000000"/>
          <w:sz w:val="28"/>
        </w:rPr>
        <w:t>
      Қолы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Оң жақ жоғарғы бұрыш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4" w:id="341"/>
    <w:p>
      <w:pPr>
        <w:spacing w:after="0"/>
        <w:ind w:left="0"/>
        <w:jc w:val="left"/>
      </w:pPr>
      <w:r>
        <w:rPr>
          <w:rFonts w:ascii="Times New Roman"/>
          <w:b/>
          <w:i w:val="false"/>
          <w:color w:val="000000"/>
        </w:rPr>
        <w:t xml:space="preserve"> "Уәкілетті экономикалық операторлардың тізіліміне енгізу" мемлекеттік көрсетілетін қызмет қағидасы</w:t>
      </w:r>
    </w:p>
    <w:bookmarkEnd w:id="341"/>
    <w:p>
      <w:pPr>
        <w:spacing w:after="0"/>
        <w:ind w:left="0"/>
        <w:jc w:val="both"/>
      </w:pPr>
      <w:r>
        <w:rPr>
          <w:rFonts w:ascii="Times New Roman"/>
          <w:b w:val="false"/>
          <w:i w:val="false"/>
          <w:color w:val="ff0000"/>
          <w:sz w:val="28"/>
        </w:rPr>
        <w:t xml:space="preserve">
      Ескерту. Қағида жаңа редакцияда - ҚР Қаржы министрінің 31.07.2024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385" w:id="342"/>
    <w:p>
      <w:pPr>
        <w:spacing w:after="0"/>
        <w:ind w:left="0"/>
        <w:jc w:val="left"/>
      </w:pPr>
      <w:r>
        <w:rPr>
          <w:rFonts w:ascii="Times New Roman"/>
          <w:b/>
          <w:i w:val="false"/>
          <w:color w:val="000000"/>
        </w:rPr>
        <w:t xml:space="preserve"> 1-тарау. Жалпы ережелер</w:t>
      </w:r>
    </w:p>
    <w:bookmarkEnd w:id="342"/>
    <w:bookmarkStart w:name="z3010" w:id="343"/>
    <w:p>
      <w:pPr>
        <w:spacing w:after="0"/>
        <w:ind w:left="0"/>
        <w:jc w:val="both"/>
      </w:pPr>
      <w:r>
        <w:rPr>
          <w:rFonts w:ascii="Times New Roman"/>
          <w:b w:val="false"/>
          <w:i w:val="false"/>
          <w:color w:val="000000"/>
          <w:sz w:val="28"/>
        </w:rPr>
        <w:t xml:space="preserve">
      1. Осы "Уәкілетті экономикалық операторлар тізіліміне енгізу" мемлекеттік көрсетілетін қызмет </w:t>
      </w:r>
      <w:r>
        <w:rPr>
          <w:rFonts w:ascii="Times New Roman"/>
          <w:b w:val="false"/>
          <w:i w:val="false"/>
          <w:color w:val="000000"/>
          <w:sz w:val="28"/>
        </w:rPr>
        <w:t>қағидасы</w:t>
      </w:r>
      <w:r>
        <w:rPr>
          <w:rFonts w:ascii="Times New Roman"/>
          <w:b w:val="false"/>
          <w:i w:val="false"/>
          <w:color w:val="000000"/>
          <w:sz w:val="28"/>
        </w:rPr>
        <w:t xml:space="preserve"> (бұдан әрі – Қағида)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Қазақстан Республикасының Қаржы министрлігі Мемлекеттік кірістер комитетінің (бұдан әрі – көрсетілетін қызметті беруші) "Уәкілетті экономикалық операторлар тізіліміне енгізу" мемлекеттік қызметті көрсету (бұдан әрі – мемлекеттік көрсетілетін қызмет) тәртібін айқындайды.</w:t>
      </w:r>
    </w:p>
    <w:bookmarkEnd w:id="343"/>
    <w:bookmarkStart w:name="z3011" w:id="344"/>
    <w:p>
      <w:pPr>
        <w:spacing w:after="0"/>
        <w:ind w:left="0"/>
        <w:jc w:val="both"/>
      </w:pPr>
      <w:r>
        <w:rPr>
          <w:rFonts w:ascii="Times New Roman"/>
          <w:b w:val="false"/>
          <w:i w:val="false"/>
          <w:color w:val="000000"/>
          <w:sz w:val="28"/>
        </w:rPr>
        <w:t>
      2. Мемлекеттік көрсетілетін қызмет заңды тұлғаларға көрсетіледі (бұдан әрі – көрсетілетін қызметті алушы).</w:t>
      </w:r>
    </w:p>
    <w:bookmarkEnd w:id="344"/>
    <w:bookmarkStart w:name="z3012" w:id="345"/>
    <w:p>
      <w:pPr>
        <w:spacing w:after="0"/>
        <w:ind w:left="0"/>
        <w:jc w:val="left"/>
      </w:pPr>
      <w:r>
        <w:rPr>
          <w:rFonts w:ascii="Times New Roman"/>
          <w:b/>
          <w:i w:val="false"/>
          <w:color w:val="000000"/>
        </w:rPr>
        <w:t xml:space="preserve"> 2-тарау. Мемлекеттік қызметті көрсету тәртібі</w:t>
      </w:r>
    </w:p>
    <w:bookmarkEnd w:id="345"/>
    <w:bookmarkStart w:name="z3013" w:id="346"/>
    <w:p>
      <w:pPr>
        <w:spacing w:after="0"/>
        <w:ind w:left="0"/>
        <w:jc w:val="both"/>
      </w:pPr>
      <w:r>
        <w:rPr>
          <w:rFonts w:ascii="Times New Roman"/>
          <w:b w:val="false"/>
          <w:i w:val="false"/>
          <w:color w:val="000000"/>
          <w:sz w:val="28"/>
        </w:rPr>
        <w:t>
      3. Өтінішті қабылдау және мемлекеттік қызметті көрсету нәтижесін беру:</w:t>
      </w:r>
    </w:p>
    <w:bookmarkEnd w:id="346"/>
    <w:p>
      <w:pPr>
        <w:spacing w:after="0"/>
        <w:ind w:left="0"/>
        <w:jc w:val="both"/>
      </w:pPr>
      <w:r>
        <w:rPr>
          <w:rFonts w:ascii="Times New Roman"/>
          <w:b w:val="false"/>
          <w:i w:val="false"/>
          <w:color w:val="000000"/>
          <w:sz w:val="28"/>
        </w:rPr>
        <w:t>
      1) www.egov.kz "электрондық үкімет" веб-порталы (бұдан әрі – портал) арқылы;</w:t>
      </w:r>
    </w:p>
    <w:p>
      <w:pPr>
        <w:spacing w:after="0"/>
        <w:ind w:left="0"/>
        <w:jc w:val="both"/>
      </w:pPr>
      <w:r>
        <w:rPr>
          <w:rFonts w:ascii="Times New Roman"/>
          <w:b w:val="false"/>
          <w:i w:val="false"/>
          <w:color w:val="000000"/>
          <w:sz w:val="28"/>
        </w:rPr>
        <w:t>
      2) ақпараттық объектілері, "KEDEN" ақпараттық жүйесі арқылы www.keden.kgd.gov.kz (бұдан әрі – "KEDEN" АЖ).</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"Уәкілетті экономикалық операторлар тізіліміне енгізу" мемлекеттік қызмет көрсетуге қойылатын негізгі талаптар тізбесі (бұдан әрі – Тізбе) осы Қағиданың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Электрондық түрде жүгінген кезде – көрсетілетін қызметті алушының электрондық цифрлық қолтаңбасымен (бұдан әрі – ЭЦҚ) куәландырылған электрондық құжат нысанындағы өтініш портал арқылы қабылданады.</w:t>
      </w:r>
    </w:p>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құжаттар топтамасын ұсынады.</w:t>
      </w:r>
    </w:p>
    <w:p>
      <w:pPr>
        <w:spacing w:after="0"/>
        <w:ind w:left="0"/>
        <w:jc w:val="both"/>
      </w:pPr>
      <w:r>
        <w:rPr>
          <w:rFonts w:ascii="Times New Roman"/>
          <w:b w:val="false"/>
          <w:i w:val="false"/>
          <w:color w:val="000000"/>
          <w:sz w:val="28"/>
        </w:rPr>
        <w:t>
      Көрсетілетін қызметті алушының жеке басын сәйкестендіру үшін цифрлық құжаттар сервисінен электрондық құжат ұсынылады.</w:t>
      </w:r>
    </w:p>
    <w:p>
      <w:pPr>
        <w:spacing w:after="0"/>
        <w:ind w:left="0"/>
        <w:jc w:val="both"/>
      </w:pPr>
      <w:r>
        <w:rPr>
          <w:rFonts w:ascii="Times New Roman"/>
          <w:b w:val="false"/>
          <w:i w:val="false"/>
          <w:color w:val="000000"/>
          <w:sz w:val="28"/>
        </w:rPr>
        <w:t>
      Портал және "KEDEN" АЖ арқылы жүгінген кезде көрсетілетін қызметті алушыға мемлекеттік қызмет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xml:space="preserve">
      Көрсетілетін қызметті алушы құжаттарды электрондық түрде ұсынған кезде құжаттарды өңдеу автоматтандырылған түрде жүргізіледі. </w:t>
      </w:r>
    </w:p>
    <w:p>
      <w:pPr>
        <w:spacing w:after="0"/>
        <w:ind w:left="0"/>
        <w:jc w:val="both"/>
      </w:pPr>
      <w:r>
        <w:rPr>
          <w:rFonts w:ascii="Times New Roman"/>
          <w:b w:val="false"/>
          <w:i w:val="false"/>
          <w:color w:val="000000"/>
          <w:sz w:val="28"/>
        </w:rPr>
        <w:t>
      Көрсетілетін қызметті беруші өтінішті келіп түскен күнінен бастап 5 (бес) жұмыс күні ішінде өтінішті қарау туралы немесе оны қараудан бас тарту туралы шешімді қабылдайды.</w:t>
      </w:r>
    </w:p>
    <w:p>
      <w:pPr>
        <w:spacing w:after="0"/>
        <w:ind w:left="0"/>
        <w:jc w:val="both"/>
      </w:pPr>
      <w:r>
        <w:rPr>
          <w:rFonts w:ascii="Times New Roman"/>
          <w:b w:val="false"/>
          <w:i w:val="false"/>
          <w:color w:val="000000"/>
          <w:sz w:val="28"/>
        </w:rPr>
        <w:t>
      Ұсынылған құжаттардың толықтығы анықталған кезде көрсетілетін қызметті беруші өтініш пен көрсетілген құжаттар тіркелген күннен бастап күнтізбелік 90 (тоқсан) күннен кешіктірмей куәлік беру немесе бас тарту себептерін көрсете отырып, осындай куәлікті беруден бас тарту туралы шешім қабылдайды.</w:t>
      </w:r>
    </w:p>
    <w:p>
      <w:pPr>
        <w:spacing w:after="0"/>
        <w:ind w:left="0"/>
        <w:jc w:val="both"/>
      </w:pPr>
      <w:r>
        <w:rPr>
          <w:rFonts w:ascii="Times New Roman"/>
          <w:b w:val="false"/>
          <w:i w:val="false"/>
          <w:color w:val="000000"/>
          <w:sz w:val="28"/>
        </w:rPr>
        <w:t xml:space="preserve">
      Мемлекеттік қызмет көрсетуге Тізбенің 9-тармағында көзделген негіздер болған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хабардар етеді. </w:t>
      </w:r>
    </w:p>
    <w:p>
      <w:pPr>
        <w:spacing w:after="0"/>
        <w:ind w:left="0"/>
        <w:jc w:val="both"/>
      </w:pPr>
      <w:r>
        <w:rPr>
          <w:rFonts w:ascii="Times New Roman"/>
          <w:b w:val="false"/>
          <w:i w:val="false"/>
          <w:color w:val="000000"/>
          <w:sz w:val="28"/>
        </w:rPr>
        <w:t>
      Көрсетілетін қызметті алушы мемлекеттік қызметті көрсету мерзімі аяқталғанға дейін кемінде 3 (үш) жұмыс күні бұрын тыңдау туралы көрсетілетін қызметті берушімен хабардар етіледі.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алушымен тыңдау болмаған жағдайда мемлекеттік қызмет көрсету не көрсетуден бас тарту туралы шешім қабылдайды.</w:t>
      </w:r>
    </w:p>
    <w:p>
      <w:pPr>
        <w:spacing w:after="0"/>
        <w:ind w:left="0"/>
        <w:jc w:val="both"/>
      </w:pPr>
      <w:r>
        <w:rPr>
          <w:rFonts w:ascii="Times New Roman"/>
          <w:b w:val="false"/>
          <w:i w:val="false"/>
          <w:color w:val="000000"/>
          <w:sz w:val="28"/>
        </w:rPr>
        <w:t xml:space="preserve">
      Бірінші, екінші немесе үшінші үлгідегі куәлікті ала отырып, уәкілетті операторлардың тізіліміне енгізу туралы шешім уәкілетті органдарға қабылданады және мемлекеттік кірістер органдарының ақапарттық жүйесінде қалыптастырылады. </w:t>
      </w:r>
    </w:p>
    <w:p>
      <w:pPr>
        <w:spacing w:after="0"/>
        <w:ind w:left="0"/>
        <w:jc w:val="both"/>
      </w:pPr>
      <w:r>
        <w:rPr>
          <w:rFonts w:ascii="Times New Roman"/>
          <w:b w:val="false"/>
          <w:i w:val="false"/>
          <w:color w:val="000000"/>
          <w:sz w:val="28"/>
        </w:rPr>
        <w:t>
      Бірінші, екінші немесе үшінші типтегі куәлікті беру туралы шешім мемлекеттік кірістер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Уәкілетті орган осындай куәлікті беру туралы шешім тіркелген күннен бастап бір жұмыс күнінен кешіктірмей заңды тұлғаны мемлекеттік кірістер органдарының ақпараттық жүйесі арқылы уәкілетті экономикалық операторлардың тізіліміне енгізілгені туралы хабардар етеді.</w:t>
      </w:r>
    </w:p>
    <w:p>
      <w:pPr>
        <w:spacing w:after="0"/>
        <w:ind w:left="0"/>
        <w:jc w:val="both"/>
      </w:pPr>
      <w:r>
        <w:rPr>
          <w:rFonts w:ascii="Times New Roman"/>
          <w:b w:val="false"/>
          <w:i w:val="false"/>
          <w:color w:val="000000"/>
          <w:sz w:val="28"/>
        </w:rPr>
        <w:t>
      Порталға жүгінген кезде Мемлекеттік қызмет көрсету нәтежесі көрсетілетін қызметті берушінің лауазымды тұлғасының ЭЦҚ-мен куәландырылып, электрондық құжат нысанында көрсетілетін қызметті алушыға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31" w:id="347"/>
    <w:p>
      <w:pPr>
        <w:spacing w:after="0"/>
        <w:ind w:left="0"/>
        <w:jc w:val="both"/>
      </w:pPr>
      <w:r>
        <w:rPr>
          <w:rFonts w:ascii="Times New Roman"/>
          <w:b w:val="false"/>
          <w:i w:val="false"/>
          <w:color w:val="000000"/>
          <w:sz w:val="28"/>
        </w:rPr>
        <w:t xml:space="preserve">
      4.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347"/>
    <w:bookmarkStart w:name="z3032" w:id="348"/>
    <w:p>
      <w:pPr>
        <w:spacing w:after="0"/>
        <w:ind w:left="0"/>
        <w:jc w:val="both"/>
      </w:pPr>
      <w:r>
        <w:rPr>
          <w:rFonts w:ascii="Times New Roman"/>
          <w:b w:val="false"/>
          <w:i w:val="false"/>
          <w:color w:val="000000"/>
          <w:sz w:val="28"/>
        </w:rPr>
        <w:t>
      5. Осы Қағидаларға өзгерістер және (немесе) толықтырулар енгізілген кезде Қазақстан Республикасының Қаржы министрлігі Қазақстан Республикасының Әділет министрлігінде тіркелгеннен кейін 3 (үш) жұмыс күні ішінде мемлекеттік қызмет көрсету тәртібіне өзгерістер енгізу туралы ақпаратты Бірыңғай байланыс орталығына және "электрондық үкіметтің" ақпараттық-коммуникациялық инфрақұрылым операторына, Мемлекеттік корпорацияға, көрсетілетін қызметті берушіге жібереді.</w:t>
      </w:r>
    </w:p>
    <w:bookmarkEnd w:id="348"/>
    <w:bookmarkStart w:name="z3033" w:id="349"/>
    <w:p>
      <w:pPr>
        <w:spacing w:after="0"/>
        <w:ind w:left="0"/>
        <w:jc w:val="both"/>
      </w:pPr>
      <w:r>
        <w:rPr>
          <w:rFonts w:ascii="Times New Roman"/>
          <w:b w:val="false"/>
          <w:i w:val="false"/>
          <w:color w:val="000000"/>
          <w:sz w:val="28"/>
        </w:rPr>
        <w:t>
      6. Мемлекеттік көрсетілетін қызметтерді көрсету үшін қажет ақпараттарды сақтайтын ақпараттық жүйелер істен шыққан жағдайда көрсетілетін қызметті берушілер істен шыққан уақыттан бастап 30 (отыз) минут ішінде электронды пошта арқылы keden_support@kgd.minfin.gov.kz қолдау қызметіне сұрау жолдайды, онда мемлекеттік көрсетілетін қызмет атауы, мемлекеттік көрсетілетін қызметтерді алуға берген өтініштің тіркеу нөмірі, жеке сәйкестендіру нөмірі (ЖСН) немесе бизнес-сәйкестендіру нөмірі (БСН), көрсетілетін қызметті алышуның атауы, жүйелі және қолданбалы бағдарламалық қамтамасыз етудің нұсқасы көрсетіледі және қатеге әкеліп соққан әрекеттер тізбегі мазмұндап берілуі қажет.</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34" w:id="350"/>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350"/>
    <w:bookmarkStart w:name="z3035" w:id="351"/>
    <w:p>
      <w:pPr>
        <w:spacing w:after="0"/>
        <w:ind w:left="0"/>
        <w:jc w:val="both"/>
      </w:pPr>
      <w:r>
        <w:rPr>
          <w:rFonts w:ascii="Times New Roman"/>
          <w:b w:val="false"/>
          <w:i w:val="false"/>
          <w:color w:val="000000"/>
          <w:sz w:val="28"/>
        </w:rPr>
        <w:t>
      7. Көрсетілетін қызметті алушы мемлекеттік қызметтерді көрсету нәтижелерімен келіспеген жағдайда көрсетілетін қызметті берушінің әрекетіне (әрекетсіздігіне), шешімдеріне шағым Қазақстан Республикасының заңнамасына сәйкес:</w:t>
      </w:r>
    </w:p>
    <w:bookmarkEnd w:id="351"/>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Бұл ретте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Бұл ретте, көрсетілетін қызмет көрсетуші немесе шағым жасалған лауазымды тұлға егер шағымда көрсетілген талаптарды толық қанағаттандыратын оң шешім қабылдаса немесе әкімшілік әрекетті жүзеге асырса, шағымды қарайтын органға жібермеуге құқылы, алайда бұл 3 (үш) жұмыс күні ішінде жүзеге асырылуы тиіс.</w:t>
      </w:r>
    </w:p>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атына келіп түскен көрсетілетін қызметті алушының шағымы Заңның 25 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41" w:id="352"/>
    <w:p>
      <w:pPr>
        <w:spacing w:after="0"/>
        <w:ind w:left="0"/>
        <w:jc w:val="both"/>
      </w:pPr>
      <w:r>
        <w:rPr>
          <w:rFonts w:ascii="Times New Roman"/>
          <w:b w:val="false"/>
          <w:i w:val="false"/>
          <w:color w:val="000000"/>
          <w:sz w:val="28"/>
        </w:rPr>
        <w:t xml:space="preserve">
      8. Көрсетілген мемлекеттік қызмет нәтижелерімен келіспеген жағдайда, көрсетілетін қызметті алушы Заңның 4-бабы </w:t>
      </w:r>
      <w:r>
        <w:rPr>
          <w:rFonts w:ascii="Times New Roman"/>
          <w:b w:val="false"/>
          <w:i w:val="false"/>
          <w:color w:val="000000"/>
          <w:sz w:val="28"/>
        </w:rPr>
        <w:t>1-тармағы</w:t>
      </w:r>
      <w:r>
        <w:rPr>
          <w:rFonts w:ascii="Times New Roman"/>
          <w:b w:val="false"/>
          <w:i w:val="false"/>
          <w:color w:val="000000"/>
          <w:sz w:val="28"/>
        </w:rPr>
        <w:t xml:space="preserve"> 6)-тармақшасына сәйкес сотқа жүгінеді.</w:t>
      </w:r>
    </w:p>
    <w:bookmarkEnd w:id="352"/>
    <w:bookmarkStart w:name="z3042" w:id="353"/>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 Егер заңда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сотқа кері қайтарып алумен қатар жоғары тұрған әкімшілік орган басшысының, лауазымды адамның уәжді ұстанымын ұсынады.</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экономикалық</w:t>
            </w:r>
            <w:r>
              <w:br/>
            </w:r>
            <w:r>
              <w:rPr>
                <w:rFonts w:ascii="Times New Roman"/>
                <w:b w:val="false"/>
                <w:i w:val="false"/>
                <w:color w:val="000000"/>
                <w:sz w:val="20"/>
              </w:rPr>
              <w:t>операторлардың тізіліміне</w:t>
            </w:r>
            <w:r>
              <w:br/>
            </w:r>
            <w:r>
              <w:rPr>
                <w:rFonts w:ascii="Times New Roman"/>
                <w:b w:val="false"/>
                <w:i w:val="false"/>
                <w:color w:val="000000"/>
                <w:sz w:val="20"/>
              </w:rPr>
              <w:t>енгізу" мемлекеттiк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операторлардың</w:t>
            </w:r>
            <w:r>
              <w:rPr>
                <w:rFonts w:ascii="Times New Roman"/>
                <w:b w:val="false"/>
                <w:i w:val="false"/>
                <w:color w:val="000000"/>
                <w:sz w:val="20"/>
              </w:rPr>
              <w:t xml:space="preserve"> </w:t>
            </w:r>
            <w:r>
              <w:rPr>
                <w:rFonts w:ascii="Times New Roman"/>
                <w:b/>
                <w:i w:val="false"/>
                <w:color w:val="000000"/>
                <w:sz w:val="20"/>
              </w:rPr>
              <w:t>тізіліміне</w:t>
            </w:r>
            <w:r>
              <w:rPr>
                <w:rFonts w:ascii="Times New Roman"/>
                <w:b w:val="false"/>
                <w:i w:val="false"/>
                <w:color w:val="000000"/>
                <w:sz w:val="20"/>
              </w:rPr>
              <w:t xml:space="preserve"> </w:t>
            </w:r>
            <w:r>
              <w:rPr>
                <w:rFonts w:ascii="Times New Roman"/>
                <w:b/>
                <w:i w:val="false"/>
                <w:color w:val="000000"/>
                <w:sz w:val="20"/>
              </w:rPr>
              <w:t>енгізу"</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www.egov.kz "электрондық үкімет" веб-порталы (бұдан әрі – портал) арқылы;</w:t>
            </w:r>
          </w:p>
          <w:p>
            <w:pPr>
              <w:spacing w:after="20"/>
              <w:ind w:left="20"/>
              <w:jc w:val="both"/>
            </w:pPr>
            <w:r>
              <w:rPr>
                <w:rFonts w:ascii="Times New Roman"/>
                <w:b w:val="false"/>
                <w:i w:val="false"/>
                <w:color w:val="000000"/>
                <w:sz w:val="20"/>
              </w:rPr>
              <w:t>
2) ақпараттық объектілері, "KEDEN" ақпараттық жүйесі арқылы www.keden.kgd.gov.kz (бұдан әрі – "KEDEN" 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 тізілімге енгізу немесе енгізуден бас тарту туралы шешім қабылдау – күнтізбелік 90 (тоқсан) күн;</w:t>
            </w:r>
          </w:p>
          <w:p>
            <w:pPr>
              <w:spacing w:after="20"/>
              <w:ind w:left="20"/>
              <w:jc w:val="both"/>
            </w:pPr>
            <w:r>
              <w:rPr>
                <w:rFonts w:ascii="Times New Roman"/>
                <w:b w:val="false"/>
                <w:i w:val="false"/>
                <w:color w:val="000000"/>
                <w:sz w:val="20"/>
              </w:rPr>
              <w:t>
өтінішті қарау туралы немесе оны қараудан бас тарту туралы шешім қабылдау – көрсетілетін қызметті беруші өтінішті тіркеген күннен бастап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адамды бірінші, екінші немесе үшінші үлгідегі уәкілетті экономикалық операторлар тізіліміне енгізу туралы куәлік беру;</w:t>
            </w:r>
          </w:p>
          <w:p>
            <w:pPr>
              <w:spacing w:after="20"/>
              <w:ind w:left="20"/>
              <w:jc w:val="both"/>
            </w:pPr>
            <w:r>
              <w:rPr>
                <w:rFonts w:ascii="Times New Roman"/>
                <w:b w:val="false"/>
                <w:i w:val="false"/>
                <w:color w:val="000000"/>
                <w:sz w:val="20"/>
              </w:rPr>
              <w:t xml:space="preserve">
2) осы Тізбенің 9-тармағында көрсетілген жағдайларда және негіздер бойынша мемлекеттік қызмет көрсетуден бас тарту туралы уәжделген жауап. </w:t>
            </w:r>
          </w:p>
          <w:p>
            <w:pPr>
              <w:spacing w:after="20"/>
              <w:ind w:left="20"/>
              <w:jc w:val="both"/>
            </w:pPr>
            <w:r>
              <w:rPr>
                <w:rFonts w:ascii="Times New Roman"/>
                <w:b w:val="false"/>
                <w:i w:val="false"/>
                <w:color w:val="000000"/>
                <w:sz w:val="20"/>
              </w:rPr>
              <w:t>
Ұсынылған өтініш негізінде мемлекеттік қызмет көрсету кезінде:</w:t>
            </w:r>
          </w:p>
          <w:p>
            <w:pPr>
              <w:spacing w:after="20"/>
              <w:ind w:left="20"/>
              <w:jc w:val="both"/>
            </w:pPr>
            <w:r>
              <w:rPr>
                <w:rFonts w:ascii="Times New Roman"/>
                <w:b w:val="false"/>
                <w:i w:val="false"/>
                <w:color w:val="000000"/>
                <w:sz w:val="20"/>
              </w:rPr>
              <w:t xml:space="preserve">
1) Қазақстан Республикасы Әкімшілік рәсімдік-процестік кодексінің (бұдан әрі – ӘРПК) </w:t>
            </w:r>
            <w:r>
              <w:rPr>
                <w:rFonts w:ascii="Times New Roman"/>
                <w:b w:val="false"/>
                <w:i w:val="false"/>
                <w:color w:val="000000"/>
                <w:sz w:val="20"/>
              </w:rPr>
              <w:t>73-бабы</w:t>
            </w:r>
            <w:r>
              <w:rPr>
                <w:rFonts w:ascii="Times New Roman"/>
                <w:b w:val="false"/>
                <w:i w:val="false"/>
                <w:color w:val="000000"/>
                <w:sz w:val="20"/>
              </w:rPr>
              <w:t xml:space="preserve"> 2-тармағының 7) тармақшасына сәйкес тыңдауды жүзеге асырмай портал және "KEDEN" АЖ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қызмет алушыдан алынатын ақы мөлшері және Қазақстан Республикасы заңдарымеп белгіленген ақыны алу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"KEDEN" АЖ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Кодекске және Заңға сәйкес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және "KEDEN" АЖ арқылы:</w:t>
            </w:r>
          </w:p>
          <w:p>
            <w:pPr>
              <w:spacing w:after="20"/>
              <w:ind w:left="20"/>
              <w:jc w:val="both"/>
            </w:pPr>
            <w:r>
              <w:rPr>
                <w:rFonts w:ascii="Times New Roman"/>
                <w:b w:val="false"/>
                <w:i w:val="false"/>
                <w:color w:val="000000"/>
                <w:sz w:val="20"/>
              </w:rPr>
              <w:t>
электрондық цифрлық қолтаңбасымен (бұдан әрі – ЭЦҚ) қойылған электрондық құжат нысанындағы өтініш.</w:t>
            </w:r>
          </w:p>
          <w:p>
            <w:pPr>
              <w:spacing w:after="20"/>
              <w:ind w:left="20"/>
              <w:jc w:val="both"/>
            </w:pPr>
            <w:r>
              <w:rPr>
                <w:rFonts w:ascii="Times New Roman"/>
                <w:b w:val="false"/>
                <w:i w:val="false"/>
                <w:color w:val="000000"/>
                <w:sz w:val="20"/>
              </w:rPr>
              <w:t>
Өтінішке онда мәлімделген мәліметтерді растайтын құжаттар қоса беріледі.</w:t>
            </w:r>
          </w:p>
          <w:p>
            <w:pPr>
              <w:spacing w:after="20"/>
              <w:ind w:left="20"/>
              <w:jc w:val="both"/>
            </w:pPr>
            <w:r>
              <w:rPr>
                <w:rFonts w:ascii="Times New Roman"/>
                <w:b w:val="false"/>
                <w:i w:val="false"/>
                <w:color w:val="000000"/>
                <w:sz w:val="20"/>
              </w:rPr>
              <w:t>
Өтінішпен бірге көрсетілетін қызметті берушіге құжаттар, егер мұндай құжаттар туралы мәліметтерді және (немесе) олардағы мәліметтерді көрсетілетін қызметті беруші ақпараттық жүйелерден, сондай-ақ ақпараттық өзара іс-қимыл шеңберінде Еуразиялық экономикалық одаққа мүше мемлекеттердің мемлекеттік органдарының (ұйымдарының) ақпараттық жүйелерінен алуы мүмкін болса ұсынумен сүйемелденбейді.</w:t>
            </w:r>
          </w:p>
          <w:p>
            <w:pPr>
              <w:spacing w:after="20"/>
              <w:ind w:left="20"/>
              <w:jc w:val="both"/>
            </w:pPr>
            <w:r>
              <w:rPr>
                <w:rFonts w:ascii="Times New Roman"/>
                <w:b w:val="false"/>
                <w:i w:val="false"/>
                <w:color w:val="000000"/>
                <w:sz w:val="20"/>
              </w:rPr>
              <w:t>
Көрсетілетін қызметті беруші өтініш тіркелген күннен бастап бес жұмыс күні ішінде өтінішті қарау туралы не оны қараудан бас тарту туралы шешім қабылдайды.</w:t>
            </w:r>
          </w:p>
          <w:p>
            <w:pPr>
              <w:spacing w:after="20"/>
              <w:ind w:left="20"/>
              <w:jc w:val="both"/>
            </w:pPr>
            <w:r>
              <w:rPr>
                <w:rFonts w:ascii="Times New Roman"/>
                <w:b w:val="false"/>
                <w:i w:val="false"/>
                <w:color w:val="000000"/>
                <w:sz w:val="20"/>
              </w:rPr>
              <w:t xml:space="preserve">
Бірінші немесе екінші типтегі куәлікті бере отырып, уәкілетті экономикалық операторлардың тізіліміне енгізу туралы өтінішті қарау нәтижелері бойынша, егер уәкілетті экономикалық оператор міндеттерінің орындалуын қамтамасыз ету мұндай тізілімге енгізудің шарты болып табылса, көрсетілетін қызметті беруші көрсетілетін қызметті алушыны "Қазақстан Республикасындағы кедендік реттеу туралы" Қазақстан Республикасы Кодексінің (бұдан әрі – Кеден кодексі) 532-бабы 1-тармағының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w:t>
            </w:r>
            <w:r>
              <w:rPr>
                <w:rFonts w:ascii="Times New Roman"/>
                <w:b w:val="false"/>
                <w:i w:val="false"/>
                <w:color w:val="000000"/>
                <w:sz w:val="20"/>
              </w:rPr>
              <w:t>8)</w:t>
            </w:r>
            <w:r>
              <w:rPr>
                <w:rFonts w:ascii="Times New Roman"/>
                <w:b w:val="false"/>
                <w:i w:val="false"/>
                <w:color w:val="000000"/>
                <w:sz w:val="20"/>
              </w:rPr>
              <w:t xml:space="preserve">, </w:t>
            </w:r>
            <w:r>
              <w:rPr>
                <w:rFonts w:ascii="Times New Roman"/>
                <w:b w:val="false"/>
                <w:i w:val="false"/>
                <w:color w:val="000000"/>
                <w:sz w:val="20"/>
              </w:rPr>
              <w:t>9)</w:t>
            </w:r>
            <w:r>
              <w:rPr>
                <w:rFonts w:ascii="Times New Roman"/>
                <w:b w:val="false"/>
                <w:i w:val="false"/>
                <w:color w:val="000000"/>
                <w:sz w:val="20"/>
              </w:rPr>
              <w:t xml:space="preserve"> және </w:t>
            </w:r>
            <w:r>
              <w:rPr>
                <w:rFonts w:ascii="Times New Roman"/>
                <w:b w:val="false"/>
                <w:i w:val="false"/>
                <w:color w:val="000000"/>
                <w:sz w:val="20"/>
              </w:rPr>
              <w:t>10) тармақшаларында</w:t>
            </w:r>
            <w:r>
              <w:rPr>
                <w:rFonts w:ascii="Times New Roman"/>
                <w:b w:val="false"/>
                <w:i w:val="false"/>
                <w:color w:val="000000"/>
                <w:sz w:val="20"/>
              </w:rPr>
              <w:t xml:space="preserve"> немесе 3-тармағының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w:t>
            </w:r>
            <w:r>
              <w:rPr>
                <w:rFonts w:ascii="Times New Roman"/>
                <w:b w:val="false"/>
                <w:i w:val="false"/>
                <w:color w:val="000000"/>
                <w:sz w:val="20"/>
              </w:rPr>
              <w:t xml:space="preserve"> тармақшаларында белгіленген шарттарды сақтау туралы және уәкілетті экономикалық оператор міндеттерінің орындалуын қамтамасыз етуді ұсыну қажеттігі туралы хабардар етеді.</w:t>
            </w:r>
          </w:p>
          <w:p>
            <w:pPr>
              <w:spacing w:after="20"/>
              <w:ind w:left="20"/>
              <w:jc w:val="both"/>
            </w:pPr>
            <w:r>
              <w:rPr>
                <w:rFonts w:ascii="Times New Roman"/>
                <w:b w:val="false"/>
                <w:i w:val="false"/>
                <w:color w:val="000000"/>
                <w:sz w:val="20"/>
              </w:rPr>
              <w:t>
Уәкілетті экономикалық оператор міндеттерінің орындалуын қамтамасыз етудің берілуін растайтын құжаттар көрсетілетін қызметті беруші көрсетілген хабарламаны жіберген күннен бастап екі айдан кешіктірілмей ұсынылады.</w:t>
            </w:r>
          </w:p>
          <w:p>
            <w:pPr>
              <w:spacing w:after="20"/>
              <w:ind w:left="20"/>
              <w:jc w:val="both"/>
            </w:pPr>
            <w:r>
              <w:rPr>
                <w:rFonts w:ascii="Times New Roman"/>
                <w:b w:val="false"/>
                <w:i w:val="false"/>
                <w:color w:val="000000"/>
                <w:sz w:val="20"/>
              </w:rPr>
              <w:t>
Бұл ретте көрсетілетін қызметті беруші көрсетілген хабарламаны жіберген күннен бастап уәкілетті экономикалық оператор міндеттерінің орындалуын қамтамасыз етудің берілуін растайтын құжаттар ұсынылған күнге дейінгі кезеңге өтінішті қарау мерзімі тоқтатыла тұрады.</w:t>
            </w:r>
          </w:p>
          <w:p>
            <w:pPr>
              <w:spacing w:after="20"/>
              <w:ind w:left="20"/>
              <w:jc w:val="both"/>
            </w:pPr>
            <w:r>
              <w:rPr>
                <w:rFonts w:ascii="Times New Roman"/>
                <w:b w:val="false"/>
                <w:i w:val="false"/>
                <w:color w:val="000000"/>
                <w:sz w:val="20"/>
              </w:rPr>
              <w:t>
Уәкiлетті орган уәкiлетті экономикалық оператор мiндеттерiнің орындалуын қамтамасыз етудің берілуін тиісінше растайтын құжаттар ұсынылған күннен бастап күнтізбелік он күннен кешіктірмей өтініш иесін уәкiлетті экономикалық операторлардың тiзiлiміне енгізу туралы шешім қабылдайды.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белгіленген нысанға сәйкес толтырылмаған не электрондық құжат түріндегі өтініштің құрылымы мен форматы осындай өтініштің белгіленген құрылымы мен форматына сәйкес келмесе;</w:t>
            </w:r>
          </w:p>
          <w:p>
            <w:pPr>
              <w:spacing w:after="20"/>
              <w:ind w:left="20"/>
              <w:jc w:val="both"/>
            </w:pPr>
            <w:r>
              <w:rPr>
                <w:rFonts w:ascii="Times New Roman"/>
                <w:b w:val="false"/>
                <w:i w:val="false"/>
                <w:color w:val="000000"/>
                <w:sz w:val="20"/>
              </w:rPr>
              <w:t>
2) өтініште көрсетілуге жататын мәліметтер өтініште көрсетілмесе;</w:t>
            </w:r>
          </w:p>
          <w:p>
            <w:pPr>
              <w:spacing w:after="20"/>
              <w:ind w:left="20"/>
              <w:jc w:val="both"/>
            </w:pPr>
            <w:r>
              <w:rPr>
                <w:rFonts w:ascii="Times New Roman"/>
                <w:b w:val="false"/>
                <w:i w:val="false"/>
                <w:color w:val="000000"/>
                <w:sz w:val="20"/>
              </w:rPr>
              <w:t xml:space="preserve">
3) өтініш Кеден кодексінің 534-бабы 7-тармағының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және </w:t>
            </w:r>
            <w:r>
              <w:rPr>
                <w:rFonts w:ascii="Times New Roman"/>
                <w:b w:val="false"/>
                <w:i w:val="false"/>
                <w:color w:val="000000"/>
                <w:sz w:val="20"/>
              </w:rPr>
              <w:t>7) тармақшаларында</w:t>
            </w:r>
            <w:r>
              <w:rPr>
                <w:rFonts w:ascii="Times New Roman"/>
                <w:b w:val="false"/>
                <w:i w:val="false"/>
                <w:color w:val="000000"/>
                <w:sz w:val="20"/>
              </w:rPr>
              <w:t xml:space="preserve"> көзделген негіздер бойынша заңды тұлға уәкілетті экономикалық операторлар тізілімінен шығарылған күннен бастап бір жыл өткенге дейін берілсе;</w:t>
            </w:r>
          </w:p>
          <w:p>
            <w:pPr>
              <w:spacing w:after="20"/>
              <w:ind w:left="20"/>
              <w:jc w:val="both"/>
            </w:pPr>
            <w:r>
              <w:rPr>
                <w:rFonts w:ascii="Times New Roman"/>
                <w:b w:val="false"/>
                <w:i w:val="false"/>
                <w:color w:val="000000"/>
                <w:sz w:val="20"/>
              </w:rPr>
              <w:t xml:space="preserve">
4) Кеден кодексінің </w:t>
            </w:r>
            <w:r>
              <w:rPr>
                <w:rFonts w:ascii="Times New Roman"/>
                <w:b w:val="false"/>
                <w:i w:val="false"/>
                <w:color w:val="000000"/>
                <w:sz w:val="20"/>
              </w:rPr>
              <w:t>532-бабында</w:t>
            </w:r>
            <w:r>
              <w:rPr>
                <w:rFonts w:ascii="Times New Roman"/>
                <w:b w:val="false"/>
                <w:i w:val="false"/>
                <w:color w:val="000000"/>
                <w:sz w:val="20"/>
              </w:rPr>
              <w:t xml:space="preserve"> белгіленген шарттар сақталмаса.</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w:t>
            </w:r>
            <w:r>
              <w:rPr>
                <w:rFonts w:ascii="Times New Roman"/>
                <w:b w:val="false"/>
                <w:i w:val="false"/>
                <w:color w:val="000000"/>
                <w:sz w:val="20"/>
              </w:rPr>
              <w:t>19-1-бабында</w:t>
            </w:r>
            <w:r>
              <w:rPr>
                <w:rFonts w:ascii="Times New Roman"/>
                <w:b w:val="false"/>
                <w:i w:val="false"/>
                <w:color w:val="000000"/>
                <w:sz w:val="20"/>
              </w:rPr>
              <w:t xml:space="preserve"> көзделген бас тарту үшін негіздер болған кезде;</w:t>
            </w:r>
          </w:p>
          <w:p>
            <w:pPr>
              <w:spacing w:after="20"/>
              <w:ind w:left="20"/>
              <w:jc w:val="both"/>
            </w:pPr>
            <w:r>
              <w:rPr>
                <w:rFonts w:ascii="Times New Roman"/>
                <w:b w:val="false"/>
                <w:i w:val="false"/>
                <w:color w:val="000000"/>
                <w:sz w:val="20"/>
              </w:rPr>
              <w:t>
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6)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болған кезде мемлекеттік көрсетілетін қызметті электрондық нысанда портал және "KEDEN" АЖ арқылы алуға мүмкіндігі бар.</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мәртебесі туралы ақпаратты порталдағы "жеке кабинеті", 1414, 8 800 080 7777 Бірыңғай байланыс орталығы арқылы қашықтықтан қол жеткізу режимінде алу мүмкіндігі бар. </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ЭЦҚ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"Уәкілетті экономикалық</w:t>
            </w:r>
            <w:r>
              <w:br/>
            </w:r>
            <w:r>
              <w:rPr>
                <w:rFonts w:ascii="Times New Roman"/>
                <w:b w:val="false"/>
                <w:i w:val="false"/>
                <w:color w:val="000000"/>
                <w:sz w:val="20"/>
              </w:rPr>
              <w:t>операторлардың тізіліміне</w:t>
            </w:r>
            <w:r>
              <w:br/>
            </w:r>
            <w:r>
              <w:rPr>
                <w:rFonts w:ascii="Times New Roman"/>
                <w:b w:val="false"/>
                <w:i w:val="false"/>
                <w:color w:val="000000"/>
                <w:sz w:val="20"/>
              </w:rPr>
              <w:t>енгізу" мемлекеттiк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қыркүйектегі</w:t>
            </w:r>
            <w:r>
              <w:br/>
            </w:r>
            <w:r>
              <w:rPr>
                <w:rFonts w:ascii="Times New Roman"/>
                <w:b w:val="false"/>
                <w:i w:val="false"/>
                <w:color w:val="000000"/>
                <w:sz w:val="20"/>
              </w:rPr>
              <w:t>Еуразиялық экономилық</w:t>
            </w:r>
            <w:r>
              <w:br/>
            </w:r>
            <w:r>
              <w:rPr>
                <w:rFonts w:ascii="Times New Roman"/>
                <w:b w:val="false"/>
                <w:i w:val="false"/>
                <w:color w:val="000000"/>
                <w:sz w:val="20"/>
              </w:rPr>
              <w:t>комиссия коллегиясының</w:t>
            </w:r>
            <w:r>
              <w:br/>
            </w:r>
            <w:r>
              <w:rPr>
                <w:rFonts w:ascii="Times New Roman"/>
                <w:b w:val="false"/>
                <w:i w:val="false"/>
                <w:color w:val="000000"/>
                <w:sz w:val="20"/>
              </w:rPr>
              <w:t>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71" w:id="354"/>
    <w:p>
      <w:pPr>
        <w:spacing w:after="0"/>
        <w:ind w:left="0"/>
        <w:jc w:val="left"/>
      </w:pPr>
      <w:r>
        <w:rPr>
          <w:rFonts w:ascii="Times New Roman"/>
          <w:b/>
          <w:i w:val="false"/>
          <w:color w:val="000000"/>
        </w:rPr>
        <w:t xml:space="preserve"> Уәкілетті экономикалық операторлар тізіліміне енгізу туралы өтініш</w:t>
      </w:r>
    </w:p>
    <w:bookmarkEnd w:id="35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толық және қысқа (ол болған жағдайда)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(СТТН (Армения Республикасы үшін), ТТН (Беларусь Республикасы үшін), БСН (Қазақстан Республикасы үшін), ССН (Қырғызстан Республикасы үшін), СТЖСН/ТСК (Ресей федерациясы үшін))</w:t>
      </w:r>
    </w:p>
    <w:p>
      <w:pPr>
        <w:spacing w:after="0"/>
        <w:ind w:left="0"/>
        <w:jc w:val="both"/>
      </w:pPr>
      <w:r>
        <w:rPr>
          <w:rFonts w:ascii="Times New Roman"/>
          <w:b w:val="false"/>
          <w:i w:val="false"/>
          <w:color w:val="000000"/>
          <w:sz w:val="28"/>
        </w:rPr>
        <w:t>
      уәкілетті экономикалық операторлардың тізіліміне (бұдан әрі - тізілім)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типтегі куәлікті (куәліктерді) беру туралы өтінеді</w:t>
      </w:r>
    </w:p>
    <w:p>
      <w:pPr>
        <w:spacing w:after="0"/>
        <w:ind w:left="0"/>
        <w:jc w:val="both"/>
      </w:pPr>
      <w:r>
        <w:rPr>
          <w:rFonts w:ascii="Times New Roman"/>
          <w:b w:val="false"/>
          <w:i w:val="false"/>
          <w:color w:val="000000"/>
          <w:sz w:val="28"/>
        </w:rPr>
        <w:t>
      Еуразиялық экономика одағының кедендік Кодексінің (бұдан әрі – Кодекс) 433 бабымен белгілінген тізілімге енгізу шарттарына сәйкес мәліметтерді ұсыну туралы мәліметтер және типке(тип) байланысты еңгізу туралы өтініш</w:t>
      </w:r>
    </w:p>
    <w:p>
      <w:pPr>
        <w:spacing w:after="0"/>
        <w:ind w:left="0"/>
        <w:jc w:val="both"/>
      </w:pPr>
      <w:r>
        <w:rPr>
          <w:rFonts w:ascii="Times New Roman"/>
          <w:b w:val="false"/>
          <w:i w:val="false"/>
          <w:color w:val="000000"/>
          <w:sz w:val="28"/>
        </w:rPr>
        <w:t>
       I. Жалпы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Шарртарды сақтау туралы мағына немесе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мағына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экономикалық қызметті жүзеге асыратын тұлғалар,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 саласындағы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 жыл</w:t>
            </w:r>
          </w:p>
          <w:p>
            <w:pPr>
              <w:spacing w:after="20"/>
              <w:ind w:left="20"/>
              <w:jc w:val="both"/>
            </w:pPr>
            <w:r>
              <w:rPr>
                <w:rFonts w:ascii="Times New Roman"/>
                <w:b w:val="false"/>
                <w:i w:val="false"/>
                <w:color w:val="000000"/>
                <w:sz w:val="20"/>
              </w:rPr>
              <w:t>
,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қоймасы иесі,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қоймасы иесі,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жөніндегі қызметтерді көрсету бойынша қызметті қоспағанда, сыртқы экономикалық қызметті жүзеге асыратын тұлғалар әрбір жыл үшін саны кемінде он тауарға декларация береді, даналар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 арқылы өткізілген тауарлардың жиынтық құны әрбір жыл үшін, өтініш уәкілетті органда тіркелген күнге қолданыста болатын валюта бағамы бойынша бес жүз мың еуроға баламалы сомадан кем болмайтын шаманы құрайды, евро**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қызметтерді жүзеге асыру бойынша тауарларды тауарларды тасымалдау бойынша қызмет көрсету бойынша әр жылға транзиттік декларация табыс етілді, даналар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 ретінде кеден ісі саласындағы қызметті жүзеге асыратын тұлғалар әрбір жыл үшін саны кемінде екі жүз кедендік декларация табыс етілді, даналар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 берген кедендік декларацияларда мәлімделген тауарлардың жиынтық құны әрбір жыл үшін, өтініш уәкілетті органда тіркелген күнге қолданыста болатын валюта бағамы бойынша бес жүз мың еуроға баламалы сомадан кем болмайтын шаманы құрайды, евро**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қоймаларының, кеден қоймаларының иелері ретінде кеден ісі саласындағы қызметті жүзеге асыратын тұлғалар жиынтық сомасы әрбір жыл үшін, өтініш уәкілетті органда тіркелген күнге қолданыста болатын валюта бағамы бойынша бес жүз мың еуроға баламалы сомадан кем болмайтын шаманы құрайтын тауарларды сақтауды жүзеге асырды, евро**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 ретінде кеден ісі саласындағы қызметті жүзеге асыратын тұлғалар әрбір жыл үшін кемінде екі жүз елу транзиттік декларация береді, даналар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міндеттерінің орындалуын қамтамасыз етуді жоспарлауды Мынадай тәсілін қамтамасыз етудің (бұл тізіліміне енгізу шарттарының міндетті түрі болған жағдайда)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қолданыста болатын валюта бағамы бойынша еуроға баламалы мөлшерде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установленное статьей 436 Кодекса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 қолданыста болатын валюта бағамы бойынша еуроға баламалы мөлшерде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қолданыста болатын валюта бағамы бойынша еуроға баламалы мөлшерде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кепілі, қолданыста болатын валюта бағамы бойынша еуроға баламалы мөлшерде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төлемдерді, белгіленген мерзімде орындалмаған міндеттің болмауы:</w:t>
            </w:r>
          </w:p>
          <w:p>
            <w:pPr>
              <w:spacing w:after="20"/>
              <w:ind w:left="20"/>
              <w:jc w:val="both"/>
            </w:pPr>
            <w:r>
              <w:rPr>
                <w:rFonts w:ascii="Times New Roman"/>
                <w:b w:val="false"/>
                <w:i w:val="false"/>
                <w:color w:val="000000"/>
                <w:sz w:val="20"/>
              </w:rPr>
              <w:t>
қолданыста болатын валюта бағамы бойынша еуроға баламалы мөлшерде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төлемдерді, белгіленген мерзімде орындалмаған міндеттің болмауы:</w:t>
            </w:r>
          </w:p>
          <w:p>
            <w:pPr>
              <w:spacing w:after="20"/>
              <w:ind w:left="20"/>
              <w:jc w:val="both"/>
            </w:pPr>
            <w:r>
              <w:rPr>
                <w:rFonts w:ascii="Times New Roman"/>
                <w:b w:val="false"/>
                <w:i w:val="false"/>
                <w:color w:val="000000"/>
                <w:sz w:val="20"/>
              </w:rPr>
              <w:t>
қолданыста болатын валюта бағамы бойынша еуроға баламалы мөлшерде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уәкілетті органда тіркелген күнге Еуразиялық экономикалық одаққа мүше барлық мемлекеттерде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уәкілетті органда тіркелген күнге заңды тұлғаның Қазақстан Республикасының салық заңнамасына сәйкес берешегінің (бересінің)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уәкілетті органда тіркелген күнге дейін бір жыл ішінде заңды тұлға жасағаны үшін жауаптылыққа тарту Еуразиялық экономикалық одаққа мүше мемлекеттердің заңнамасында уәкілетті экономикалық операторлардың тізіліміне енгізуден бас тарту үшін негіз ретінде айқындалған, Еуразиялық экономикалық одаққа мүше басқа мемлекеттердің аумағындағы әкiмшiлiк құқық бұзушылықтары үшiн әкiмшiлiк жауаптылыққа тарту фактілерінің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заңды тұлғаның уәкілетті экономикалық операторлардың тізіліміне енгізілуге үміткер заңды тұлға акцияларының он және одан көп пайызы бар акционерлері, оның құрылтайшылары (қатысушылары), басшылары, бас бухгалтерлері болып табылатын, Еуразиялық экономикалық одаққа мүше мемлекеттердің жеке тұлғаларын Еуразиялық экономикалық одаққа мүше мемлекеттердің кеден және өзге де мемлекеттік органдарының жүргізуіне жатқызылған және жасағаны үшін жауаптылыққа тарту Еуразиялық экономикалық одаққа мүше мемлекеттердің заңнамасында уәкілетті экономикалық операторлардың тізіліміне енгізуден бас тарту үшін негіз ретінде айқындалған, Еуразиялық экономикалық одаққа мүше басқа мемлекеттердің аумағындағы қылмыстық құқық бұзушылықтары үшін қылмыстық жауаптылыққа тарту фактілерінің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белгілеген талаптарға сәйкес келетін, кедендік операциялар жасау кезінде кеден органдарына ұсынылған мәліметтерді шаруашылық операцияларды жүргізу туралы мәліметтермен салыстырып қарауға мүмкіндік беретін және кеден органдарының осындай мәліметтерге қол жеткізуін (оның ішінде қашықтықтан) қамтамасыз ететін тауарларды есепке алу жүйесінің болуы. Комиссия тауарларды есепке алу жүйесіне қойылатын үлгілік талаптарды айқындауға құқылы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қаржылық орнықтылығын және қаржылық орнықтылықты сипаттайтын және осы тізілімге енгізу үшін қажет мәндерді айқындау тәртібін, заңды тұлғаның қаржылық орнықтылығының Кодекстің 433 баптың 7-тармағына сәйкес айқындалған мәнге сәйкестігі, бал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уақытша сақтауға арналған құрылысжайлардың, үй-жайлардың (үй-жайлар бөліктерінің) және (немесе) ашық алаңдардың (ашық алаңдар бөліктерінің) меншікте, шаруашылық жүргізуде, жедел басқаруда немесе жалға алынған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қатысты жалға алу шарты кемінде бір жыл мерзімге жасалуға тиіс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тауарларды уақытша сақтау, кедендік транзит кедендік рәсімінің қолданылуын аяқтау жүзеге асырылатын және (немесе) кедендік бақылау жүргізілетін құрылысжайларға, үй-жайларға (үй-жайлардың бөлiктерiне) және (немесе) ашық алаңдарға (ашық алаңдардың бөліктеріне) уәкілетті экономикалық операторлардың тізіліміне енгізілуге үміткер заңды тұлғаның көлік құралдары мен жұмыскерлеріне Комиссия айқындайтын талаптарды сақтауы, Кодекстің 433 баптың 3-тармағына сәйкес орындалған.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тізілімге енгізілген (мерзім енгізу өтініш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типтегі куәлік,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типтегі куәлік,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Кедендік кодексімен берілген,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типтегі куәлік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уәкiлетті экономикалық операторлардың тiзiлiмінен алып тасталған күннен бастап бір жыл өткен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мүше елдердің кеден туралы заңнамасымен өтініш берілетін кеден органына Кодекстің 433-бабына сәйкес басқа төмен мән белгіленуі мүмкін.</w:t>
      </w:r>
    </w:p>
    <w:p>
      <w:pPr>
        <w:spacing w:after="0"/>
        <w:ind w:left="0"/>
        <w:jc w:val="both"/>
      </w:pPr>
      <w:r>
        <w:rPr>
          <w:rFonts w:ascii="Times New Roman"/>
          <w:b w:val="false"/>
          <w:i w:val="false"/>
          <w:color w:val="000000"/>
          <w:sz w:val="28"/>
        </w:rPr>
        <w:t>
      ** мүше елдің орталық (ұлттық) банкімен белгіленген валюта бағамымен есептелінеді, өтініш берген күнге қолданыстағы</w:t>
      </w:r>
    </w:p>
    <w:p>
      <w:pPr>
        <w:spacing w:after="0"/>
        <w:ind w:left="0"/>
        <w:jc w:val="both"/>
      </w:pPr>
      <w:r>
        <w:rPr>
          <w:rFonts w:ascii="Times New Roman"/>
          <w:b w:val="false"/>
          <w:i w:val="false"/>
          <w:color w:val="000000"/>
          <w:sz w:val="28"/>
        </w:rPr>
        <w:t xml:space="preserve">
      *** мүше елдердің кеден туралы заңнамасымен уәкілетті экономикалық операторлардың міндеттемесін орындау Кодекстің 436-бабы </w:t>
      </w:r>
      <w:r>
        <w:rPr>
          <w:rFonts w:ascii="Times New Roman"/>
          <w:b w:val="false"/>
          <w:i w:val="false"/>
          <w:color w:val="000000"/>
          <w:sz w:val="28"/>
        </w:rPr>
        <w:t>6-тармағына</w:t>
      </w:r>
      <w:r>
        <w:rPr>
          <w:rFonts w:ascii="Times New Roman"/>
          <w:b w:val="false"/>
          <w:i w:val="false"/>
          <w:color w:val="000000"/>
          <w:sz w:val="28"/>
        </w:rPr>
        <w:t xml:space="preserve"> сәйкес белгілі әдіспен (әдістермен) орындалатын болса, қамтамасыз етуді орындау әдісі осы мүше елдің заңнамасында белгіленген тәртіп алынады</w:t>
      </w:r>
    </w:p>
    <w:p>
      <w:pPr>
        <w:spacing w:after="0"/>
        <w:ind w:left="0"/>
        <w:jc w:val="both"/>
      </w:pPr>
      <w:r>
        <w:rPr>
          <w:rFonts w:ascii="Times New Roman"/>
          <w:b w:val="false"/>
          <w:i w:val="false"/>
          <w:color w:val="000000"/>
          <w:sz w:val="28"/>
        </w:rPr>
        <w:t>
      II.Заңды тұлғаның уәкілетті экономикалық операторлардың тізіліміне енгізілуге үміткер заңды тұлға акцияларының 10 және одан көп пайызы бар акционерлері, оның құрылтайшылары (қатысушылары), басшылары, бас бухгалтерлері туралы ақпарат III.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(жеке тұлғаның құжаттарына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және туған күні (жеке тұлғаның құжаттарына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қатысты (акционерлер, оның құрылтайшылары (қатысушылар), басшылар, бас бухгалтерлері)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III. заңды тұлғаның қаржылық орнықтылығын және қаржылық орнықтылықты сипаттайтын және заңды тұлғаның қаржылық орнықтылығы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Шарртарды сақтау туралы мағына немесе белгісі 3 жылдық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 критериясы</w:t>
            </w:r>
          </w:p>
          <w:p>
            <w:pPr>
              <w:spacing w:after="20"/>
              <w:ind w:left="20"/>
              <w:jc w:val="both"/>
            </w:pPr>
            <w:r>
              <w:rPr>
                <w:rFonts w:ascii="Times New Roman"/>
                <w:b w:val="false"/>
                <w:i w:val="false"/>
                <w:color w:val="000000"/>
                <w:sz w:val="20"/>
              </w:rPr>
              <w:t>
(Ең төмен мағынада)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Шарртарды сақтау туралы мағына балды түрде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 бойынша сақтау туралы мағына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 капитал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Автономия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ликвид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 проценті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орнықтылығы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Мұнсыз ағымдық қызмет жеке актив айналым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 бұлтарыс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жиынтық көрсеткіші,тізілімге енгізуге үміткер (50 бал кемінде)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IV. тауарларды уақытша сақтауға арналған құрылысжайлардың, үй-жайлардың (үй-жайлар бөліктерінің) және (немесе) ашық алаңдардың (ашық алаңдар бөліктерінің) меншікте, шаруашылық жүргізуде, жедел басқаруда немесе жалға алынған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 шаруашылық жүргізуде, жедел басқаруда немесе жалға алынған туралы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әрекет мерзімі (жалға беру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V. Оғаш бөлімшілер және филиал бойынша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Оғаш бөлімшілер бойынша және (немесе) филиал (толық және қысқаша –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Оғаш бөлімшелерінің нөмірі және (немесе) филиал, салық органдарымен берілген (мемлекет кірістер органдарымен ) одақ мүше мемлекеттері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VI. Осы өтініште көрсетілген мәліметтерді растайтын 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негізін қалаушылардың құжаттарының көшірмесі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берушіде Қазақстан Республикасының салық заңнамасына сәйкес берешегінің (бересінің) болмауын растайтын құжат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орнықтылығы жиынтық көрсеткішін және қаржылық орнықтылығы көрсеткіші мағынасының есебін растайтын құжаттар (құжаттар көшірмесі)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акцияларының он және одан көп пайызы бар акционерлері, оның құрылтайшылары (қатысушылары), басшылары, бас бухгалтерлерінің Еуразиялық экономикалық одаққа мүше басқа мемлекеттердің аумағындағы қылмыстық құқық бұзушылықтары үшін қылмыстық жауаптылыққа тарту фактілерінің болмауын растайтын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белгілеген талаптарға сәйкес келетін, кедендік операциялар жасау кезінде кеден органдарына ұсынылған мәліметтерді шаруашылық операцияларды жүргізу туралы мәліметтермен салыстырып қарауға мүмкіндік беретін және кеден органдарының осындай мәліметтерге қол жеткізуін (оның ішінде қашықтықтан) қамтамасыз ететін тауарларды есепке алу жүйесінің болуын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немесе үшінші типтегі куәлікті алуға үміткер қтініш берушіде аумағында тауарларды уақытша сақтау, кедендік транзит кедендік рәсімінің қолданылуын аяқтау жүзеге асырылатын және (немесе) кедендік бақылау жүргізілетін құрылысжайлардың, үй-жайлардың (үй-жайлардың бөлiктерiнің) және (немесе) ашық алаңдардың (ашық алаңдардың бөліктерінің) болуын растайтын құжат көшірмесі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басшысының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Т.А.Ә.)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 20__ 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Оң жақ жоғарғы бұрыш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8" w:id="355"/>
    <w:p>
      <w:pPr>
        <w:spacing w:after="0"/>
        <w:ind w:left="0"/>
        <w:jc w:val="left"/>
      </w:pPr>
      <w:r>
        <w:rPr>
          <w:rFonts w:ascii="Times New Roman"/>
          <w:b/>
          <w:i w:val="false"/>
          <w:color w:val="000000"/>
        </w:rPr>
        <w:t xml:space="preserve"> "Кеден өкілдерінің тізіліміне енгізу" мемлекеттік көрсетілетін қызмет қағидасы</w:t>
      </w:r>
    </w:p>
    <w:bookmarkEnd w:id="355"/>
    <w:p>
      <w:pPr>
        <w:spacing w:after="0"/>
        <w:ind w:left="0"/>
        <w:jc w:val="both"/>
      </w:pPr>
      <w:r>
        <w:rPr>
          <w:rFonts w:ascii="Times New Roman"/>
          <w:b w:val="false"/>
          <w:i w:val="false"/>
          <w:color w:val="ff0000"/>
          <w:sz w:val="28"/>
        </w:rPr>
        <w:t xml:space="preserve">
      Ескерту. Қағида жаңа редакцияда - ҚР Қаржы министрінің 31.07.2024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399" w:id="356"/>
    <w:p>
      <w:pPr>
        <w:spacing w:after="0"/>
        <w:ind w:left="0"/>
        <w:jc w:val="left"/>
      </w:pPr>
      <w:r>
        <w:rPr>
          <w:rFonts w:ascii="Times New Roman"/>
          <w:b/>
          <w:i w:val="false"/>
          <w:color w:val="000000"/>
        </w:rPr>
        <w:t xml:space="preserve"> 1-тарау. Жалпы ережелер</w:t>
      </w:r>
    </w:p>
    <w:bookmarkEnd w:id="356"/>
    <w:bookmarkStart w:name="z3105" w:id="357"/>
    <w:p>
      <w:pPr>
        <w:spacing w:after="0"/>
        <w:ind w:left="0"/>
        <w:jc w:val="both"/>
      </w:pPr>
      <w:r>
        <w:rPr>
          <w:rFonts w:ascii="Times New Roman"/>
          <w:b w:val="false"/>
          <w:i w:val="false"/>
          <w:color w:val="000000"/>
          <w:sz w:val="28"/>
        </w:rPr>
        <w:t xml:space="preserve">
      1. Осы "Кеден өкілдерінің тізіліміне енгізу" мемлекеттік көрсетілетін қызмет </w:t>
      </w:r>
      <w:r>
        <w:rPr>
          <w:rFonts w:ascii="Times New Roman"/>
          <w:b w:val="false"/>
          <w:i w:val="false"/>
          <w:color w:val="000000"/>
          <w:sz w:val="28"/>
        </w:rPr>
        <w:t>қағидасы</w:t>
      </w:r>
      <w:r>
        <w:rPr>
          <w:rFonts w:ascii="Times New Roman"/>
          <w:b w:val="false"/>
          <w:i w:val="false"/>
          <w:color w:val="000000"/>
          <w:sz w:val="28"/>
        </w:rPr>
        <w:t xml:space="preserve"> (бұдан әрі – Қағида)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Қазақстан Республикасының Қаржы министрлігі Мемлекеттік кірістер комитетінің (бұдан әрі – көрсетілетін қызметті беруші) "Кеден өкілдерінің тізіліміне енгізу" мемлекеттік қызметті көрсету (бұдан әрі – мемлекеттік көрсетілетін қызмет) тәртібін айқындайды.</w:t>
      </w:r>
    </w:p>
    <w:bookmarkEnd w:id="357"/>
    <w:bookmarkStart w:name="z3106" w:id="358"/>
    <w:p>
      <w:pPr>
        <w:spacing w:after="0"/>
        <w:ind w:left="0"/>
        <w:jc w:val="both"/>
      </w:pPr>
      <w:r>
        <w:rPr>
          <w:rFonts w:ascii="Times New Roman"/>
          <w:b w:val="false"/>
          <w:i w:val="false"/>
          <w:color w:val="000000"/>
          <w:sz w:val="28"/>
        </w:rPr>
        <w:t>
      2. Мемлекеттік көрсетілетін қызмет заңды тұлғаларға көрсетіледі (бұдан әрі – көрсетілетін қызметті алушы).</w:t>
      </w:r>
    </w:p>
    <w:bookmarkEnd w:id="358"/>
    <w:bookmarkStart w:name="z3107" w:id="359"/>
    <w:p>
      <w:pPr>
        <w:spacing w:after="0"/>
        <w:ind w:left="0"/>
        <w:jc w:val="left"/>
      </w:pPr>
      <w:r>
        <w:rPr>
          <w:rFonts w:ascii="Times New Roman"/>
          <w:b/>
          <w:i w:val="false"/>
          <w:color w:val="000000"/>
        </w:rPr>
        <w:t xml:space="preserve"> 2-тарау. Мемлекеттік қызметті көрсету тәртібі</w:t>
      </w:r>
    </w:p>
    <w:bookmarkEnd w:id="359"/>
    <w:bookmarkStart w:name="z3108" w:id="360"/>
    <w:p>
      <w:pPr>
        <w:spacing w:after="0"/>
        <w:ind w:left="0"/>
        <w:jc w:val="both"/>
      </w:pPr>
      <w:r>
        <w:rPr>
          <w:rFonts w:ascii="Times New Roman"/>
          <w:b w:val="false"/>
          <w:i w:val="false"/>
          <w:color w:val="000000"/>
          <w:sz w:val="28"/>
        </w:rPr>
        <w:t>
      3. Өтінішті қабылдау және мемлекеттік қызметті көрсету нәтижесін беру:</w:t>
      </w:r>
    </w:p>
    <w:bookmarkEnd w:id="360"/>
    <w:p>
      <w:pPr>
        <w:spacing w:after="0"/>
        <w:ind w:left="0"/>
        <w:jc w:val="both"/>
      </w:pPr>
      <w:r>
        <w:rPr>
          <w:rFonts w:ascii="Times New Roman"/>
          <w:b w:val="false"/>
          <w:i w:val="false"/>
          <w:color w:val="000000"/>
          <w:sz w:val="28"/>
        </w:rPr>
        <w:t>
      1) www.egov.kz "электрондық үкімет" веб-порталы (бұдан әрі – портал) арқылы;</w:t>
      </w:r>
    </w:p>
    <w:p>
      <w:pPr>
        <w:spacing w:after="0"/>
        <w:ind w:left="0"/>
        <w:jc w:val="both"/>
      </w:pPr>
      <w:r>
        <w:rPr>
          <w:rFonts w:ascii="Times New Roman"/>
          <w:b w:val="false"/>
          <w:i w:val="false"/>
          <w:color w:val="000000"/>
          <w:sz w:val="28"/>
        </w:rPr>
        <w:t>
      2) ақпараттық объектілері, "KEDEN" ақпараттық жүйесі арқылы www.keden.kgd.gov.kz (бұдан әрі – "KEDEN" АЖ) жүзеге асырылады.</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"Кеден өкілдерінің тізіліміне енгізу" мемлекеттік қызмет көрсетуге қойылатын негізгі талаптар тізбесі (бұдан әрі – Тізбе)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Электрондық түрде жүгінген кезде – көрсетілетін қызметті алушының электрондық цифрлық қолтаңбасымен (бұдан әрі – ЭЦҚ) куәландырылған электрондық құжат нысанындағы өтініш портал арқылы қабылданады.</w:t>
      </w:r>
    </w:p>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құжаттар топтамасын ұсынады.</w:t>
      </w:r>
    </w:p>
    <w:p>
      <w:pPr>
        <w:spacing w:after="0"/>
        <w:ind w:left="0"/>
        <w:jc w:val="both"/>
      </w:pPr>
      <w:r>
        <w:rPr>
          <w:rFonts w:ascii="Times New Roman"/>
          <w:b w:val="false"/>
          <w:i w:val="false"/>
          <w:color w:val="000000"/>
          <w:sz w:val="28"/>
        </w:rPr>
        <w:t>
      Портал, "KEDEN" АЖ арқылы жүгінген кезде көрсетілетін қызметті алушыға мемлекеттік қызмет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xml:space="preserve">
      Көрсетілетін қызметті алушы құжаттарды электрондық түрде ұсынған кезде құжаттарды өңдеу автоматтандырылған түрде жүргізіледі. </w:t>
      </w:r>
    </w:p>
    <w:p>
      <w:pPr>
        <w:spacing w:after="0"/>
        <w:ind w:left="0"/>
        <w:jc w:val="both"/>
      </w:pPr>
      <w:r>
        <w:rPr>
          <w:rFonts w:ascii="Times New Roman"/>
          <w:b w:val="false"/>
          <w:i w:val="false"/>
          <w:color w:val="000000"/>
          <w:sz w:val="28"/>
        </w:rPr>
        <w:t xml:space="preserve">
      Көрсетілетін қызметті алушы осы Қағидаларға 1-қосымшаға сәйкес Тізбенің 8-тармағында көрсетілген құжаттарды ұсынбаған немесе көрсетілетін қызметті алушы осы Қағидаларға 1-қосымшаға сәйкес Тізбенің 9-тармағында сәйкес келмеген кезде көрсетілетін қызметті беруші кеден өкілдерінің тізіліміне енгізуден бас тарту туралы шешім қабылдайды. </w:t>
      </w:r>
    </w:p>
    <w:p>
      <w:pPr>
        <w:spacing w:after="0"/>
        <w:ind w:left="0"/>
        <w:jc w:val="both"/>
      </w:pPr>
      <w:r>
        <w:rPr>
          <w:rFonts w:ascii="Times New Roman"/>
          <w:b w:val="false"/>
          <w:i w:val="false"/>
          <w:color w:val="000000"/>
          <w:sz w:val="28"/>
        </w:rPr>
        <w:t xml:space="preserve">
      Мемлекеттік қызмет көрсетуге Тізбенің 9-тармағында көзделген негіздер болған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хабардар етеді. </w:t>
      </w:r>
    </w:p>
    <w:p>
      <w:pPr>
        <w:spacing w:after="0"/>
        <w:ind w:left="0"/>
        <w:jc w:val="both"/>
      </w:pPr>
      <w:r>
        <w:rPr>
          <w:rFonts w:ascii="Times New Roman"/>
          <w:b w:val="false"/>
          <w:i w:val="false"/>
          <w:color w:val="000000"/>
          <w:sz w:val="28"/>
        </w:rPr>
        <w:t>
      Көрсетілетін қызметті алушы мемлекеттік қызметті көрсету мерзімі аяқталғанға дейін кемінде 3 (үш) жұмыс күні бұрын тыңдау туралы көрсетілетін қызметті берушімен хабардар етіледі.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алушымен тыңдау болмаған жағдайда мемлекеттік қызмет көрсету не көрсетуден бас тарту туралы шешім қабылдайды.</w:t>
      </w:r>
    </w:p>
    <w:p>
      <w:pPr>
        <w:spacing w:after="0"/>
        <w:ind w:left="0"/>
        <w:jc w:val="both"/>
      </w:pPr>
      <w:r>
        <w:rPr>
          <w:rFonts w:ascii="Times New Roman"/>
          <w:b w:val="false"/>
          <w:i w:val="false"/>
          <w:color w:val="000000"/>
          <w:sz w:val="28"/>
        </w:rPr>
        <w:t xml:space="preserve">
      Ұсынылған құжаттардың толықтығы анықталған кезде өңдеуге жауапты қызметкер өтінішті оған қоса берілген құжаттармен бірге ол келіп түскен күннен бастап 10 (он) жұмыс күні ішінде қарайды және кеден өкілдерінің тізіліміне енгізу туралы немесе кеден өкілдерінің тізіліміне енгізуден бас тарту туралы шешім қабылдайды. </w:t>
      </w:r>
    </w:p>
    <w:p>
      <w:pPr>
        <w:spacing w:after="0"/>
        <w:ind w:left="0"/>
        <w:jc w:val="both"/>
      </w:pPr>
      <w:r>
        <w:rPr>
          <w:rFonts w:ascii="Times New Roman"/>
          <w:b w:val="false"/>
          <w:i w:val="false"/>
          <w:color w:val="000000"/>
          <w:sz w:val="28"/>
        </w:rPr>
        <w:t>
      Кеден өкілдерінің тізіліміне енгізу туралы шешімді уәкілетті орган қабылдайды және ол мемлекеттік кірістер органдарының ақпараттық жүйесінде қалыптастырылады.</w:t>
      </w:r>
    </w:p>
    <w:p>
      <w:pPr>
        <w:spacing w:after="0"/>
        <w:ind w:left="0"/>
        <w:jc w:val="both"/>
      </w:pPr>
      <w:r>
        <w:rPr>
          <w:rFonts w:ascii="Times New Roman"/>
          <w:b w:val="false"/>
          <w:i w:val="false"/>
          <w:color w:val="000000"/>
          <w:sz w:val="28"/>
        </w:rPr>
        <w:t>
      Кеден өкілдерінің тізіліміне енгізу туралы шешім мемлекеттік кірістер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Уәкілетті орган кеден өкілдерінің тізіліміне енгізу туралы шешім тіркелген күннен бастап бір жұмыс күнінен кешіктірмей заңды тұлғаны мемлекеттік кірістер органдарының ақпараттық жүйесі арқылы кеден өкілдерінің тізіліміне енгізілгені туралы хабардар етеді.</w:t>
      </w:r>
    </w:p>
    <w:p>
      <w:pPr>
        <w:spacing w:after="0"/>
        <w:ind w:left="0"/>
        <w:jc w:val="both"/>
      </w:pPr>
      <w:r>
        <w:rPr>
          <w:rFonts w:ascii="Times New Roman"/>
          <w:b w:val="false"/>
          <w:i w:val="false"/>
          <w:color w:val="000000"/>
          <w:sz w:val="28"/>
        </w:rPr>
        <w:t>
      Порталға жүгінген кезде мемлекеттік қызметті көрсету нәтижесі көрсетілетін қызметті берушінің лауазымды адамының ЭЦҚ-мен куәландырылған электрондық құжат нысанында көрсетілетін қызметті алушыға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26" w:id="361"/>
    <w:p>
      <w:pPr>
        <w:spacing w:after="0"/>
        <w:ind w:left="0"/>
        <w:jc w:val="both"/>
      </w:pPr>
      <w:r>
        <w:rPr>
          <w:rFonts w:ascii="Times New Roman"/>
          <w:b w:val="false"/>
          <w:i w:val="false"/>
          <w:color w:val="000000"/>
          <w:sz w:val="28"/>
        </w:rPr>
        <w:t xml:space="preserve">
      4.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361"/>
    <w:bookmarkStart w:name="z3127" w:id="362"/>
    <w:p>
      <w:pPr>
        <w:spacing w:after="0"/>
        <w:ind w:left="0"/>
        <w:jc w:val="both"/>
      </w:pPr>
      <w:r>
        <w:rPr>
          <w:rFonts w:ascii="Times New Roman"/>
          <w:b w:val="false"/>
          <w:i w:val="false"/>
          <w:color w:val="000000"/>
          <w:sz w:val="28"/>
        </w:rPr>
        <w:t>
      5. Осы Қағидаларға өзгерістер және (немесе) толықтырулар енгізілген кезде Қазақстан Республикасының Қаржы министрлігі Қазақстан Республикасының Әділет министрлігінде тіркелгеннен кейін 3 (үш) жұмыс күні ішінде мемлекеттік қызмет көрсету тәртібіне өзгерістер енгізу туралы ақпаратты Бірыңғай байланыс орталығына және "электрондық үкіметтің" ақпараттық-коммуникациялық инфрақұрылым операторына, Мемлекеттік корпорацияға, көрсетілетін қызметті берушіге жібереді.</w:t>
      </w:r>
    </w:p>
    <w:bookmarkEnd w:id="362"/>
    <w:bookmarkStart w:name="z3128" w:id="363"/>
    <w:p>
      <w:pPr>
        <w:spacing w:after="0"/>
        <w:ind w:left="0"/>
        <w:jc w:val="both"/>
      </w:pPr>
      <w:r>
        <w:rPr>
          <w:rFonts w:ascii="Times New Roman"/>
          <w:b w:val="false"/>
          <w:i w:val="false"/>
          <w:color w:val="000000"/>
          <w:sz w:val="28"/>
        </w:rPr>
        <w:t>
      6. Мемлекеттік көрсетілетін қызметтерді көрсету үшін қажет ақпараттарды сақтайтын ақпараттық жүйелер істен шыққан жағдайда көрсетілетін қызметті берушілер істен шыққан уақыттан бастап 30 (отыз) минут ішінде электронды пошта арқылы keden_support@kgd.minfin.gov.kz қолдау қызметіне сұрау жолдайды, онда мемлекеттік көрсетілетін қызмет атауы, мемлекеттік көрсетілетін қызметтерді алуға берген өтініштің тіркеу нөмірі, жеке сәйкестендіру нөмірі (ЖСН) немесе бизнес-сәйкестендіру нөмірі (БСН), көрсетілетін қызметті алышуның атауы, жүйелі және қолданбалы бағдарламалық қамтамасыз етудің нұсқасы көрсетіледі және қатеге әкеліп соққан әрекеттер тізбегі мазмұндап берілуі қажет.</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29" w:id="364"/>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364"/>
    <w:bookmarkStart w:name="z3130" w:id="365"/>
    <w:p>
      <w:pPr>
        <w:spacing w:after="0"/>
        <w:ind w:left="0"/>
        <w:jc w:val="both"/>
      </w:pPr>
      <w:r>
        <w:rPr>
          <w:rFonts w:ascii="Times New Roman"/>
          <w:b w:val="false"/>
          <w:i w:val="false"/>
          <w:color w:val="000000"/>
          <w:sz w:val="28"/>
        </w:rPr>
        <w:t>
      7. Көрсетілетін қызметті алушы мемлекеттік қызметтерді көрсету нәтижелерімен келіспеген жағдайда көрсетілетін қызметті берушінің әрекетіне (әрекетсіздігіне), шешімдеріне шағым Қазақстан Республикасының заңнамасына сәйкес:</w:t>
      </w:r>
    </w:p>
    <w:bookmarkEnd w:id="365"/>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Бұл ретте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Бұл ретте, көрсетілетін қызмет көрсетуші немесе шағым жасалған лауазымды тұлға егер шағымда көрсетілген талаптарды толық қанағаттандыратын оң шешім қабылдаса немесе әкімшілік әрекетті жүзеге асырса, шағымды қарайтын органға жібермеуге құқылы, алайда бұл 3 (үш) жұмыс күні ішінде жүзеге асырылуы тиіс.</w:t>
      </w:r>
    </w:p>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атына келіп түскен көрсетілетін қызметті алушының шағымы Заңның 25 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36" w:id="366"/>
    <w:p>
      <w:pPr>
        <w:spacing w:after="0"/>
        <w:ind w:left="0"/>
        <w:jc w:val="both"/>
      </w:pPr>
      <w:r>
        <w:rPr>
          <w:rFonts w:ascii="Times New Roman"/>
          <w:b w:val="false"/>
          <w:i w:val="false"/>
          <w:color w:val="000000"/>
          <w:sz w:val="28"/>
        </w:rPr>
        <w:t xml:space="preserve">
      8. Көрсетілген мемлекеттік қызмет нәтижелерімен келіспеген жағдайда, көрсетілетін қызметті алушы Заңның 4 бабы </w:t>
      </w:r>
      <w:r>
        <w:rPr>
          <w:rFonts w:ascii="Times New Roman"/>
          <w:b w:val="false"/>
          <w:i w:val="false"/>
          <w:color w:val="000000"/>
          <w:sz w:val="28"/>
        </w:rPr>
        <w:t>1-тармағы</w:t>
      </w:r>
      <w:r>
        <w:rPr>
          <w:rFonts w:ascii="Times New Roman"/>
          <w:b w:val="false"/>
          <w:i w:val="false"/>
          <w:color w:val="000000"/>
          <w:sz w:val="28"/>
        </w:rPr>
        <w:t xml:space="preserve"> 6)-тармақшасына сәйкес сотқа жүгінеді.</w:t>
      </w:r>
    </w:p>
    <w:bookmarkEnd w:id="366"/>
    <w:bookmarkStart w:name="z3137" w:id="367"/>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 Егер заңда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сотқа кері қайтарып алумен қатар жоғары тұрған әкімшілік орган басшысының, лауазымды адамның уәжді ұстанымын ұсынады.</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өкілдерінің тізіліміне</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тізіліміне енгізу"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www.egov.kz "электрондық үкімет" веб-порталы (бұдан әрі – портал) арқылы;</w:t>
            </w:r>
          </w:p>
          <w:p>
            <w:pPr>
              <w:spacing w:after="20"/>
              <w:ind w:left="20"/>
              <w:jc w:val="both"/>
            </w:pPr>
            <w:r>
              <w:rPr>
                <w:rFonts w:ascii="Times New Roman"/>
                <w:b w:val="false"/>
                <w:i w:val="false"/>
                <w:color w:val="000000"/>
                <w:sz w:val="20"/>
              </w:rPr>
              <w:t xml:space="preserve">
2) ақпараттық объектілері, "KEDEN" ақпараттық жүйесі арқылы www.keden.kgd.gov.kz (бұдан әрі –"KEDEN" АЖ).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құжаттар топтамасын порталға және "KEDEN" АЖ тапсырған сәттен бастап –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басшысының (оны алмастыратын адамның) не басшысының орынбасарының бұйрығымен ресімделген хабарламасы бар, кеден өкілдерін тізілімге енгізу туралы шешім;</w:t>
            </w:r>
          </w:p>
          <w:p>
            <w:pPr>
              <w:spacing w:after="20"/>
              <w:ind w:left="20"/>
              <w:jc w:val="both"/>
            </w:pPr>
            <w:r>
              <w:rPr>
                <w:rFonts w:ascii="Times New Roman"/>
                <w:b w:val="false"/>
                <w:i w:val="false"/>
                <w:color w:val="000000"/>
                <w:sz w:val="20"/>
              </w:rPr>
              <w:t xml:space="preserve">
2) осы Тізбенің 9-тармағында көрсетілген жағдайларда және негіздер бойынша мемлекеттік қызмет көрсетуден бас тарту туралы уәжделген жауап. </w:t>
            </w:r>
          </w:p>
          <w:p>
            <w:pPr>
              <w:spacing w:after="20"/>
              <w:ind w:left="20"/>
              <w:jc w:val="both"/>
            </w:pPr>
            <w:r>
              <w:rPr>
                <w:rFonts w:ascii="Times New Roman"/>
                <w:b w:val="false"/>
                <w:i w:val="false"/>
                <w:color w:val="000000"/>
                <w:sz w:val="20"/>
              </w:rPr>
              <w:t>
Ұсынылған өтініш негізінде мемлекеттік қызмет көрсету кезінде:</w:t>
            </w:r>
          </w:p>
          <w:p>
            <w:pPr>
              <w:spacing w:after="20"/>
              <w:ind w:left="20"/>
              <w:jc w:val="both"/>
            </w:pPr>
            <w:r>
              <w:rPr>
                <w:rFonts w:ascii="Times New Roman"/>
                <w:b w:val="false"/>
                <w:i w:val="false"/>
                <w:color w:val="000000"/>
                <w:sz w:val="20"/>
              </w:rPr>
              <w:t xml:space="preserve">
1) Қазақстан Республикасы Әкімшілік рәсімдік-процестік кодексінің (бұдан әрі – ӘРПК) </w:t>
            </w:r>
            <w:r>
              <w:rPr>
                <w:rFonts w:ascii="Times New Roman"/>
                <w:b w:val="false"/>
                <w:i w:val="false"/>
                <w:color w:val="000000"/>
                <w:sz w:val="20"/>
              </w:rPr>
              <w:t>73-бабы</w:t>
            </w:r>
            <w:r>
              <w:rPr>
                <w:rFonts w:ascii="Times New Roman"/>
                <w:b w:val="false"/>
                <w:i w:val="false"/>
                <w:color w:val="000000"/>
                <w:sz w:val="20"/>
              </w:rPr>
              <w:t xml:space="preserve"> 2-тармағының 7) тармақшасына сәйкес тыңдауды жүзеге асырмай портал және "KEDEN" АЖ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қызмет алушыдан алынатын ақы мөлшері және Қазақстан Республикасы заңдарымеп белгіленген ақыны алу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Көрсетілетін қызметті берушінің,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w:t>
            </w:r>
            <w:r>
              <w:rPr>
                <w:rFonts w:ascii="Times New Roman"/>
                <w:b w:val="false"/>
                <w:i w:val="false"/>
                <w:color w:val="000000"/>
                <w:sz w:val="20"/>
              </w:rPr>
              <w:t xml:space="preserve">Кодекске </w:t>
            </w:r>
            <w:r>
              <w:rPr>
                <w:rFonts w:ascii="Times New Roman"/>
                <w:b w:val="false"/>
                <w:i w:val="false"/>
                <w:color w:val="000000"/>
                <w:sz w:val="20"/>
              </w:rPr>
              <w:t xml:space="preserve">және </w:t>
            </w:r>
            <w:r>
              <w:rPr>
                <w:rFonts w:ascii="Times New Roman"/>
                <w:b w:val="false"/>
                <w:i w:val="false"/>
                <w:color w:val="000000"/>
                <w:sz w:val="20"/>
              </w:rPr>
              <w:t>Заңға</w:t>
            </w:r>
            <w:r>
              <w:rPr>
                <w:rFonts w:ascii="Times New Roman"/>
                <w:b w:val="false"/>
                <w:i w:val="false"/>
                <w:color w:val="000000"/>
                <w:sz w:val="20"/>
              </w:rPr>
              <w:t xml:space="preserve"> сәйкес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"KEDEN" АЖ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Кодекске және Заңға сәйкес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www.egov.kz порталы;</w:t>
            </w:r>
          </w:p>
          <w:p>
            <w:pPr>
              <w:spacing w:after="20"/>
              <w:ind w:left="20"/>
              <w:jc w:val="both"/>
            </w:pPr>
            <w:r>
              <w:rPr>
                <w:rFonts w:ascii="Times New Roman"/>
                <w:b w:val="false"/>
                <w:i w:val="false"/>
                <w:color w:val="000000"/>
                <w:sz w:val="20"/>
              </w:rPr>
              <w:t>
2) "KEDEN" АЖ www.keden.kgd.gov.kz. интернет-ресурстарында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осы Қағиданың 2-қосымшасына сәйкес кеден өкілдерінің тізіліміне енгізу туралы өтініш;</w:t>
            </w:r>
          </w:p>
          <w:p>
            <w:pPr>
              <w:spacing w:after="20"/>
              <w:ind w:left="20"/>
              <w:jc w:val="both"/>
            </w:pPr>
            <w:r>
              <w:rPr>
                <w:rFonts w:ascii="Times New Roman"/>
                <w:b w:val="false"/>
                <w:i w:val="false"/>
                <w:color w:val="000000"/>
                <w:sz w:val="20"/>
              </w:rPr>
              <w:t>
2) заңды тұлғаның міндеттерді орындауын қамтамасыз етуді тіркеу туралы мәліметтер;</w:t>
            </w:r>
          </w:p>
          <w:p>
            <w:pPr>
              <w:spacing w:after="20"/>
              <w:ind w:left="20"/>
              <w:jc w:val="both"/>
            </w:pPr>
            <w:r>
              <w:rPr>
                <w:rFonts w:ascii="Times New Roman"/>
                <w:b w:val="false"/>
                <w:i w:val="false"/>
                <w:color w:val="000000"/>
                <w:sz w:val="20"/>
              </w:rPr>
              <w:t>
3) азаматтық-құқықтық жауапкершілікті сақтандыру шарты.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электрондық құжат нысанындағы өтініш;</w:t>
            </w:r>
          </w:p>
          <w:p>
            <w:pPr>
              <w:spacing w:after="20"/>
              <w:ind w:left="20"/>
              <w:jc w:val="both"/>
            </w:pPr>
            <w:r>
              <w:rPr>
                <w:rFonts w:ascii="Times New Roman"/>
                <w:b w:val="false"/>
                <w:i w:val="false"/>
                <w:color w:val="000000"/>
                <w:sz w:val="20"/>
              </w:rPr>
              <w:t>
2) заңды тұлғаның міндеттерді орындауын қамтамасыз етуді тіркеу туралы электрондық мәліметтер;</w:t>
            </w:r>
          </w:p>
          <w:p>
            <w:pPr>
              <w:spacing w:after="20"/>
              <w:ind w:left="20"/>
              <w:jc w:val="both"/>
            </w:pPr>
            <w:r>
              <w:rPr>
                <w:rFonts w:ascii="Times New Roman"/>
                <w:b w:val="false"/>
                <w:i w:val="false"/>
                <w:color w:val="000000"/>
                <w:sz w:val="20"/>
              </w:rPr>
              <w:t>
3) азаматтық-құқықтық жауапкершілікті сақтандыру шартының электрондық көшірмесі.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мынадай талаптарға сәйкес келмеуі:</w:t>
            </w:r>
          </w:p>
          <w:p>
            <w:pPr>
              <w:spacing w:after="20"/>
              <w:ind w:left="20"/>
              <w:jc w:val="both"/>
            </w:pPr>
            <w:r>
              <w:rPr>
                <w:rFonts w:ascii="Times New Roman"/>
                <w:b w:val="false"/>
                <w:i w:val="false"/>
                <w:color w:val="000000"/>
                <w:sz w:val="20"/>
              </w:rPr>
              <w:t>
өкілі болып отырған тұлғалардың мүлкіне зиян келтіру немесе осы тұлғалармен жасалған шарттарды бұзу салдарынан басталуы мүмкін кеден өкілінің азаматтық жауапкершілігінің тәуекелін, сақтандыру шартында белгіленетін сақтандыру сомасына сақтандыру шартының болуы;</w:t>
            </w:r>
          </w:p>
          <w:p>
            <w:pPr>
              <w:spacing w:after="20"/>
              <w:ind w:left="20"/>
              <w:jc w:val="both"/>
            </w:pPr>
            <w:r>
              <w:rPr>
                <w:rFonts w:ascii="Times New Roman"/>
                <w:b w:val="false"/>
                <w:i w:val="false"/>
                <w:color w:val="000000"/>
                <w:sz w:val="20"/>
              </w:rPr>
              <w:t>
Комиссия айқындайтын мөлшерде, ал кеден өкілі ретіндегі қызмет аясы кедендік әкету баждары салынбайтын және экспорттың кедендік рәсімімен орналастырылатын тауарларға қатысты кедендік операциялар жасаумен шектелетін заңды тұлғаға қатысты валюта бағамы қолданыла отырып, бір жүз елу мың еуроға баламалы мөлшерде кеден ісі саласындағы қызметті жүзеге асыратын заңды тұлға міндеттерінің орындалуын қамтамасыз ету;</w:t>
            </w:r>
          </w:p>
          <w:p>
            <w:pPr>
              <w:spacing w:after="20"/>
              <w:ind w:left="20"/>
              <w:jc w:val="both"/>
            </w:pPr>
            <w:r>
              <w:rPr>
                <w:rFonts w:ascii="Times New Roman"/>
                <w:b w:val="false"/>
                <w:i w:val="false"/>
                <w:color w:val="000000"/>
                <w:sz w:val="20"/>
              </w:rPr>
              <w:t xml:space="preserve">
көрсетілетін қызметті берушіге кеден өкілдерінің тізіліміне енгізу туралы өтініш берілген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 </w:t>
            </w:r>
          </w:p>
          <w:p>
            <w:pPr>
              <w:spacing w:after="20"/>
              <w:ind w:left="20"/>
              <w:jc w:val="both"/>
            </w:pPr>
            <w:r>
              <w:rPr>
                <w:rFonts w:ascii="Times New Roman"/>
                <w:b w:val="false"/>
                <w:i w:val="false"/>
                <w:color w:val="000000"/>
                <w:sz w:val="20"/>
              </w:rPr>
              <w:t>
электрондық шот-фактуралардың ақпараттық жүйесін пайдалану туралы шарттың (келісімнің) болуы;</w:t>
            </w:r>
          </w:p>
          <w:p>
            <w:pPr>
              <w:spacing w:after="20"/>
              <w:ind w:left="20"/>
              <w:jc w:val="both"/>
            </w:pPr>
            <w:r>
              <w:rPr>
                <w:rFonts w:ascii="Times New Roman"/>
                <w:b w:val="false"/>
                <w:i w:val="false"/>
                <w:color w:val="000000"/>
                <w:sz w:val="20"/>
              </w:rPr>
              <w:t>
2) осы Тізбенің 8-тармағында көрсетілген барлық құжаттарды ұсынбауы;</w:t>
            </w:r>
          </w:p>
          <w:p>
            <w:pPr>
              <w:spacing w:after="20"/>
              <w:ind w:left="20"/>
              <w:jc w:val="both"/>
            </w:pPr>
            <w:r>
              <w:rPr>
                <w:rFonts w:ascii="Times New Roman"/>
                <w:b w:val="false"/>
                <w:i w:val="false"/>
                <w:color w:val="000000"/>
                <w:sz w:val="20"/>
              </w:rPr>
              <w:t>
3)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4)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кезде мемлекеттік көрсетілетін қызметті электрондық нысанда портал және "KEDEN" АЖ арқылы алуға мүмкіндігі бар.</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мәртебесі туралы ақпаратты порталдағы "жеке кабинеті", 1414, 8 800 080 7777 Бірыңғай байланыс орталығы арқылы қашықтықтан қол жеткізу режимінде алу мүмкіндігі бар. </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xml:space="preserve">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"Кеден өкілдерінің тізіліміне</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(нақты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____________________________</w:t>
            </w:r>
            <w:r>
              <w:br/>
            </w:r>
            <w:r>
              <w:rPr>
                <w:rFonts w:ascii="Times New Roman"/>
                <w:b w:val="false"/>
                <w:i w:val="false"/>
                <w:color w:val="000000"/>
                <w:sz w:val="20"/>
              </w:rPr>
              <w:t xml:space="preserve">(электрондық мекен-жайы, </w:t>
            </w:r>
            <w:r>
              <w:br/>
            </w:r>
            <w:r>
              <w:rPr>
                <w:rFonts w:ascii="Times New Roman"/>
                <w:b w:val="false"/>
                <w:i w:val="false"/>
                <w:color w:val="000000"/>
                <w:sz w:val="20"/>
              </w:rPr>
              <w:t>телефоны)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p>
        </w:tc>
      </w:tr>
    </w:tbl>
    <w:bookmarkStart w:name="z3167" w:id="368"/>
    <w:p>
      <w:pPr>
        <w:spacing w:after="0"/>
        <w:ind w:left="0"/>
        <w:jc w:val="left"/>
      </w:pPr>
      <w:r>
        <w:rPr>
          <w:rFonts w:ascii="Times New Roman"/>
          <w:b/>
          <w:i w:val="false"/>
          <w:color w:val="000000"/>
        </w:rPr>
        <w:t xml:space="preserve"> Кеден өкілдерінің тізіліміне енгізу туралы өтініш</w:t>
      </w:r>
    </w:p>
    <w:bookmarkEnd w:id="368"/>
    <w:p>
      <w:pPr>
        <w:spacing w:after="0"/>
        <w:ind w:left="0"/>
        <w:jc w:val="both"/>
      </w:pPr>
      <w:r>
        <w:rPr>
          <w:rFonts w:ascii="Times New Roman"/>
          <w:b w:val="false"/>
          <w:i w:val="false"/>
          <w:color w:val="000000"/>
          <w:sz w:val="28"/>
        </w:rPr>
        <w:t xml:space="preserve">
      Сізден "Қазақстан Республикасындағы кедендік реттеу туралы" Қазақстан Республикасының Кодексінің (бұдан әрі – Кодекс) 490-бабының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кеден өкілдерінің тізіліміне енгізуді сұраймыз.</w:t>
      </w:r>
    </w:p>
    <w:p>
      <w:pPr>
        <w:spacing w:after="0"/>
        <w:ind w:left="0"/>
        <w:jc w:val="both"/>
      </w:pPr>
      <w:r>
        <w:rPr>
          <w:rFonts w:ascii="Times New Roman"/>
          <w:b w:val="false"/>
          <w:i w:val="false"/>
          <w:color w:val="000000"/>
          <w:sz w:val="28"/>
        </w:rPr>
        <w:t xml:space="preserve">
      Мынадай мәліметтерді көрсетеміз: </w:t>
      </w:r>
    </w:p>
    <w:p>
      <w:pPr>
        <w:spacing w:after="0"/>
        <w:ind w:left="0"/>
        <w:jc w:val="both"/>
      </w:pPr>
      <w:r>
        <w:rPr>
          <w:rFonts w:ascii="Times New Roman"/>
          <w:b w:val="false"/>
          <w:i w:val="false"/>
          <w:color w:val="000000"/>
          <w:sz w:val="28"/>
        </w:rPr>
        <w:t>
      өкілі болып отырған тұлғалардың мүлкіне зиян келтіру немесе осы тұлғалармен жасалған шарттарды бұзу салдарынан басталуы мүмкін кеден өкілінің азаматтық жауапкершілігінің тәуекелін, сақтандыру шартында белгіленетін сақтандыру сомасына сақтандыру шартының болуы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мөлшерде, ал кеден өкілі ретіндегі қызмет аясы кедендік әкету баждары салынбайтын және экспорттың кедендік рәсімімен орналастырылатын тауарларға қатысты кедендік операциялар жасаумен шектелетін заңды тұлғаға қатысты валюта бағамы қолданыла отырып, бір жүз елу мың еуроға баламалы мөлшерде кеден ісі саласындағы қызметті жүзеге асыратын заңды тұлға міндеттерінің орындалуын қамтамасыз ету</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органына кеден өкілдерінің тізіліміне енгізу туралы өтініш берілген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электрондық шот-фактуралардың ақпараттық жүйесін пайдалану туралы шарттың (келісімнің) болуы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"Кеден өкілдерінің тізіліміне енгізу" мемлекеттік көрсетілетін қызметті көрсету шеңберінде ақпараттық жүйелерде заңмен қорғалатын құпиядан тұратын мәліметтерді пайдалануға келісім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Өтінішке мынадай құжаттарды қоса беріп отырмыз:</w:t>
      </w:r>
    </w:p>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10-тарауына</w:t>
      </w:r>
      <w:r>
        <w:rPr>
          <w:rFonts w:ascii="Times New Roman"/>
          <w:b w:val="false"/>
          <w:i w:val="false"/>
          <w:color w:val="000000"/>
          <w:sz w:val="28"/>
        </w:rPr>
        <w:t xml:space="preserve"> сәйкес кеден ісі саласындағы қызметті жүзеге асыратын заңды тұлға міндеттерінің орындалуын қамтамасыз етуді тіркеу туралы мәліметтер тіркелгенін растайтын құжаттар</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 азаматтық-құқықтық жауапкершілікті сақтандыру шарты 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Кодекстің 490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құжаттарды ұсыну оларда қамтылған ақпаратты мемлекеттік ақпараттық жүйелерден және (немесе) мәліметтер нысанынан алу мүмкін болған жағдайда талап етілмейді.</w:t>
      </w:r>
    </w:p>
    <w:p>
      <w:pPr>
        <w:spacing w:after="0"/>
        <w:ind w:left="0"/>
        <w:jc w:val="both"/>
      </w:pPr>
      <w:r>
        <w:rPr>
          <w:rFonts w:ascii="Times New Roman"/>
          <w:b w:val="false"/>
          <w:i w:val="false"/>
          <w:color w:val="000000"/>
          <w:sz w:val="28"/>
        </w:rPr>
        <w:t>
      Қосымша: ________ парақта.</w:t>
      </w:r>
    </w:p>
    <w:p>
      <w:pPr>
        <w:spacing w:after="0"/>
        <w:ind w:left="0"/>
        <w:jc w:val="both"/>
      </w:pPr>
      <w:r>
        <w:rPr>
          <w:rFonts w:ascii="Times New Roman"/>
          <w:b w:val="false"/>
          <w:i w:val="false"/>
          <w:color w:val="000000"/>
          <w:sz w:val="28"/>
        </w:rPr>
        <w:t>
      Берген күні: ____________________</w:t>
      </w:r>
    </w:p>
    <w:p>
      <w:pPr>
        <w:spacing w:after="0"/>
        <w:ind w:left="0"/>
        <w:jc w:val="both"/>
      </w:pPr>
      <w:r>
        <w:rPr>
          <w:rFonts w:ascii="Times New Roman"/>
          <w:b w:val="false"/>
          <w:i w:val="false"/>
          <w:color w:val="000000"/>
          <w:sz w:val="28"/>
        </w:rPr>
        <w:t>
      Заңды тұлға өкілінің тегі, аты, әкесінің аты (ол болған жағдайда)__________</w:t>
      </w:r>
    </w:p>
    <w:p>
      <w:pPr>
        <w:spacing w:after="0"/>
        <w:ind w:left="0"/>
        <w:jc w:val="both"/>
      </w:pPr>
      <w:r>
        <w:rPr>
          <w:rFonts w:ascii="Times New Roman"/>
          <w:b w:val="false"/>
          <w:i w:val="false"/>
          <w:color w:val="000000"/>
          <w:sz w:val="28"/>
        </w:rPr>
        <w:t>
      Қолы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Оң жақ жоғарғы бұрыш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2" w:id="369"/>
    <w:p>
      <w:pPr>
        <w:spacing w:after="0"/>
        <w:ind w:left="0"/>
        <w:jc w:val="left"/>
      </w:pPr>
      <w:r>
        <w:rPr>
          <w:rFonts w:ascii="Times New Roman"/>
          <w:b/>
          <w:i w:val="false"/>
          <w:color w:val="000000"/>
        </w:rPr>
        <w:t xml:space="preserve"> "Кедендік тасымалдаушылардың тізіліміне енгізу" мемлекеттік көрсетілетін қызмет қағидасы</w:t>
      </w:r>
    </w:p>
    <w:bookmarkEnd w:id="369"/>
    <w:p>
      <w:pPr>
        <w:spacing w:after="0"/>
        <w:ind w:left="0"/>
        <w:jc w:val="both"/>
      </w:pPr>
      <w:r>
        <w:rPr>
          <w:rFonts w:ascii="Times New Roman"/>
          <w:b w:val="false"/>
          <w:i w:val="false"/>
          <w:color w:val="ff0000"/>
          <w:sz w:val="28"/>
        </w:rPr>
        <w:t xml:space="preserve">
      Ескерту. Қағида жаңа редакцияда - ҚР Қаржы министрінің 31.07.2024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413" w:id="370"/>
    <w:p>
      <w:pPr>
        <w:spacing w:after="0"/>
        <w:ind w:left="0"/>
        <w:jc w:val="left"/>
      </w:pPr>
      <w:r>
        <w:rPr>
          <w:rFonts w:ascii="Times New Roman"/>
          <w:b/>
          <w:i w:val="false"/>
          <w:color w:val="000000"/>
        </w:rPr>
        <w:t xml:space="preserve"> 1-тарау. Жалпы ережелер</w:t>
      </w:r>
    </w:p>
    <w:bookmarkEnd w:id="370"/>
    <w:bookmarkStart w:name="z3200" w:id="371"/>
    <w:p>
      <w:pPr>
        <w:spacing w:after="0"/>
        <w:ind w:left="0"/>
        <w:jc w:val="both"/>
      </w:pPr>
      <w:r>
        <w:rPr>
          <w:rFonts w:ascii="Times New Roman"/>
          <w:b w:val="false"/>
          <w:i w:val="false"/>
          <w:color w:val="000000"/>
          <w:sz w:val="28"/>
        </w:rPr>
        <w:t xml:space="preserve">
      1. Осы "Кедендік тасымалдаушылар тізіліміне енгізу" мемлекеттік көрсетілетін қызмет </w:t>
      </w:r>
      <w:r>
        <w:rPr>
          <w:rFonts w:ascii="Times New Roman"/>
          <w:b w:val="false"/>
          <w:i w:val="false"/>
          <w:color w:val="000000"/>
          <w:sz w:val="28"/>
        </w:rPr>
        <w:t>қағидасы</w:t>
      </w:r>
      <w:r>
        <w:rPr>
          <w:rFonts w:ascii="Times New Roman"/>
          <w:b w:val="false"/>
          <w:i w:val="false"/>
          <w:color w:val="000000"/>
          <w:sz w:val="28"/>
        </w:rPr>
        <w:t xml:space="preserve"> (бұдан әрі – Қағида)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Қазақстан Республикасының Қаржы министрлігі Мемлекеттік кірістер комитетінің облыстар, Астана, Алматы және Шымкент қалалары бойынша аумақтық органдарының (бұдан әрі – көрсетілетін қызметті беруші) "Кедендік тасымалдаушылар тізіліміне енгізу" мемлекеттік қызметті көрсету (бұдан әрі – мемлекеттік көрсетілетін қызмет) тәртібін айқындайды.</w:t>
      </w:r>
    </w:p>
    <w:bookmarkEnd w:id="371"/>
    <w:bookmarkStart w:name="z3201" w:id="372"/>
    <w:p>
      <w:pPr>
        <w:spacing w:after="0"/>
        <w:ind w:left="0"/>
        <w:jc w:val="both"/>
      </w:pPr>
      <w:r>
        <w:rPr>
          <w:rFonts w:ascii="Times New Roman"/>
          <w:b w:val="false"/>
          <w:i w:val="false"/>
          <w:color w:val="000000"/>
          <w:sz w:val="28"/>
        </w:rPr>
        <w:t>
      2. Мемлекеттік көрсетілетін қызмет заңды тұлғаларға көрсетіледі (бұдан әрі – көрсетілетін қызметті алушы).</w:t>
      </w:r>
    </w:p>
    <w:bookmarkEnd w:id="372"/>
    <w:bookmarkStart w:name="z3202" w:id="373"/>
    <w:p>
      <w:pPr>
        <w:spacing w:after="0"/>
        <w:ind w:left="0"/>
        <w:jc w:val="left"/>
      </w:pPr>
      <w:r>
        <w:rPr>
          <w:rFonts w:ascii="Times New Roman"/>
          <w:b/>
          <w:i w:val="false"/>
          <w:color w:val="000000"/>
        </w:rPr>
        <w:t xml:space="preserve"> 2-тарау. Мемлекеттік қызметті көрсету тәртібі</w:t>
      </w:r>
    </w:p>
    <w:bookmarkEnd w:id="373"/>
    <w:bookmarkStart w:name="z3203" w:id="374"/>
    <w:p>
      <w:pPr>
        <w:spacing w:after="0"/>
        <w:ind w:left="0"/>
        <w:jc w:val="both"/>
      </w:pPr>
      <w:r>
        <w:rPr>
          <w:rFonts w:ascii="Times New Roman"/>
          <w:b w:val="false"/>
          <w:i w:val="false"/>
          <w:color w:val="000000"/>
          <w:sz w:val="28"/>
        </w:rPr>
        <w:t>
      3. Өтінішті қабылдау және мемлекеттік қызметті көрсету нәтижесін беру:</w:t>
      </w:r>
    </w:p>
    <w:bookmarkEnd w:id="374"/>
    <w:p>
      <w:pPr>
        <w:spacing w:after="0"/>
        <w:ind w:left="0"/>
        <w:jc w:val="both"/>
      </w:pPr>
      <w:r>
        <w:rPr>
          <w:rFonts w:ascii="Times New Roman"/>
          <w:b w:val="false"/>
          <w:i w:val="false"/>
          <w:color w:val="000000"/>
          <w:sz w:val="28"/>
        </w:rPr>
        <w:t>
      1) www.egov.kz "электрондық үкімет" веб-порталы (бұдан әрі – портал) арқылы;</w:t>
      </w:r>
    </w:p>
    <w:p>
      <w:pPr>
        <w:spacing w:after="0"/>
        <w:ind w:left="0"/>
        <w:jc w:val="both"/>
      </w:pPr>
      <w:r>
        <w:rPr>
          <w:rFonts w:ascii="Times New Roman"/>
          <w:b w:val="false"/>
          <w:i w:val="false"/>
          <w:color w:val="000000"/>
          <w:sz w:val="28"/>
        </w:rPr>
        <w:t>
      2) Ақпараттық объектілері, "KEDEN" ақпараттық жүйесі арқылы www.keden.kgd.gov.kz (бұдан әрі – "KEDEN" АЖ) жүзеге асырылады.</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"Кедендік тасымалдаушылардың тізіліміне енгізу" мемлекеттік қызмет көрсетуге қойылатын негізгі талаптар тізбесі (бұдан әрі – Тізбе)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Электрондық түрде жүгінген кезде – көрсетілетін қызметті алушының электрондық цифрлық қолтаңбасымен (бұдан әрі – ЭЦҚ) куәландырылған электрондық құжат нысанындағы өтініш портал арқылы қабылданады.</w:t>
      </w:r>
    </w:p>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құжаттар топтамасын ұсынады.</w:t>
      </w:r>
    </w:p>
    <w:p>
      <w:pPr>
        <w:spacing w:after="0"/>
        <w:ind w:left="0"/>
        <w:jc w:val="both"/>
      </w:pPr>
      <w:r>
        <w:rPr>
          <w:rFonts w:ascii="Times New Roman"/>
          <w:b w:val="false"/>
          <w:i w:val="false"/>
          <w:color w:val="000000"/>
          <w:sz w:val="28"/>
        </w:rPr>
        <w:t>
      Портал, "KEDEN" АЖ арқылы жүгінген кезде көрсетілетін қызметті алушыға мемлекеттік қызмет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xml:space="preserve">
      Көрсетілетін қызметті алушы құжаттарды электрондық түрде ұсынған кезде құжаттарды өңдеу автоматтандырылған түрде жүргізіледі. </w:t>
      </w:r>
    </w:p>
    <w:p>
      <w:pPr>
        <w:spacing w:after="0"/>
        <w:ind w:left="0"/>
        <w:jc w:val="both"/>
      </w:pPr>
      <w:r>
        <w:rPr>
          <w:rFonts w:ascii="Times New Roman"/>
          <w:b w:val="false"/>
          <w:i w:val="false"/>
          <w:color w:val="000000"/>
          <w:sz w:val="28"/>
        </w:rPr>
        <w:t xml:space="preserve">
      Мемлекеттік қызмет көрсетуге Тізбенің 9-тармағында көзделген негіздер болған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хабардар етеді. </w:t>
      </w:r>
    </w:p>
    <w:p>
      <w:pPr>
        <w:spacing w:after="0"/>
        <w:ind w:left="0"/>
        <w:jc w:val="both"/>
      </w:pPr>
      <w:r>
        <w:rPr>
          <w:rFonts w:ascii="Times New Roman"/>
          <w:b w:val="false"/>
          <w:i w:val="false"/>
          <w:color w:val="000000"/>
          <w:sz w:val="28"/>
        </w:rPr>
        <w:t>
      Көрсетілетін қызметті алушы мемлекеттік қызметті көрсету мерзімі аяқталғанға дейін кемінде 3 (үш) жұмыс күні бұрын тыңдау туралы көрсетілетін қызметті берушімен хабардар етіледі.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алушымен тыңдау болмаған жағдайда мемлекеттік қызмет көрсету не көрсетуден бас тарту туралы шешім қабылдайды.</w:t>
      </w:r>
    </w:p>
    <w:p>
      <w:pPr>
        <w:spacing w:after="0"/>
        <w:ind w:left="0"/>
        <w:jc w:val="both"/>
      </w:pPr>
      <w:r>
        <w:rPr>
          <w:rFonts w:ascii="Times New Roman"/>
          <w:b w:val="false"/>
          <w:i w:val="false"/>
          <w:color w:val="000000"/>
          <w:sz w:val="28"/>
        </w:rPr>
        <w:t xml:space="preserve">
      Көрсетілетін қызметті алушы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Тізбенің 8-тармағында көрсетілген құжаттарды ұсынбаған немесе көрсетілетін қызметті алушы осы Қағиданың 1-қосымшасына сәйкес Тізбенің 9-тармағында белгіленген шарттарға сәйкес келмеген кезде көрсетілетін қызметті беруші кедендік тасымалдаушылар тізіліміне енгізуден бас тарту туралы шешім қабылдайды. </w:t>
      </w:r>
    </w:p>
    <w:p>
      <w:pPr>
        <w:spacing w:after="0"/>
        <w:ind w:left="0"/>
        <w:jc w:val="both"/>
      </w:pPr>
      <w:r>
        <w:rPr>
          <w:rFonts w:ascii="Times New Roman"/>
          <w:b w:val="false"/>
          <w:i w:val="false"/>
          <w:color w:val="000000"/>
          <w:sz w:val="28"/>
        </w:rPr>
        <w:t>
      Кедендік тасымалдаушылардың тізіліміне енгізу туралы шешімді аумақтық мемлекеттік кірістер органы қабылдайды және ол мемлекеттік кірістер органдарының ақпараттық жүйесінде қалыптастырылады.</w:t>
      </w:r>
    </w:p>
    <w:p>
      <w:pPr>
        <w:spacing w:after="0"/>
        <w:ind w:left="0"/>
        <w:jc w:val="both"/>
      </w:pPr>
      <w:r>
        <w:rPr>
          <w:rFonts w:ascii="Times New Roman"/>
          <w:b w:val="false"/>
          <w:i w:val="false"/>
          <w:color w:val="000000"/>
          <w:sz w:val="28"/>
        </w:rPr>
        <w:t>
      Кедендік тасымалдаушылардың тізіліміне енгізу туралы шешім мемлекеттік кірістер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кедендік тасымалдаушылардың тізіліміне енгізген аумақтық мемлекеттік кірістер органы кедендік тасымалдаушылардың тізіліміне енгізу туралы шешім тіркелген күннен бастап бір жұмыс күнінен кешіктірмей заңды тұлғаны мемлекеттік кірістер органдарының ақпараттық жүйесі арқылы кедендік тасымалдаушылардың тізіліміне енгізілгені туралы хабардар етеді.</w:t>
      </w:r>
    </w:p>
    <w:p>
      <w:pPr>
        <w:spacing w:after="0"/>
        <w:ind w:left="0"/>
        <w:jc w:val="both"/>
      </w:pPr>
      <w:r>
        <w:rPr>
          <w:rFonts w:ascii="Times New Roman"/>
          <w:b w:val="false"/>
          <w:i w:val="false"/>
          <w:color w:val="000000"/>
          <w:sz w:val="28"/>
        </w:rPr>
        <w:t>
      Порталға жүгінген кезде мемлекеттік қызметті көрсету нәтижесі көрсетілетін қызметті берушінің лауазымды адамының ЭЦҚ-мен куәландырылған электрондық құжат нысанында көрсетілетін қызметті алушыға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20" w:id="375"/>
    <w:p>
      <w:pPr>
        <w:spacing w:after="0"/>
        <w:ind w:left="0"/>
        <w:jc w:val="both"/>
      </w:pPr>
      <w:r>
        <w:rPr>
          <w:rFonts w:ascii="Times New Roman"/>
          <w:b w:val="false"/>
          <w:i w:val="false"/>
          <w:color w:val="000000"/>
          <w:sz w:val="28"/>
        </w:rPr>
        <w:t xml:space="preserve">
      4.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375"/>
    <w:bookmarkStart w:name="z3221" w:id="376"/>
    <w:p>
      <w:pPr>
        <w:spacing w:after="0"/>
        <w:ind w:left="0"/>
        <w:jc w:val="both"/>
      </w:pPr>
      <w:r>
        <w:rPr>
          <w:rFonts w:ascii="Times New Roman"/>
          <w:b w:val="false"/>
          <w:i w:val="false"/>
          <w:color w:val="000000"/>
          <w:sz w:val="28"/>
        </w:rPr>
        <w:t>
      5. Осы Қағидаларға өзгерістер және (немесе) толықтырулар енгізілген кезде Қазақстан Республикасының Қаржы министрлігі Қазақстан Республикасының Әділет министрлігінде тіркелгеннен кейін 3 (үш) жұмыс күні ішінде мемлекеттік қызмет көрсету тәртібіне өзгерістер енгізу туралы ақпаратты Бірыңғай байланыс орталығына және "электрондық үкіметтің" ақпараттық-коммуникациялық инфрақұрылым операторына, Мемлекеттік корпорацияға, көрсетілетін қызметті берушіге жібереді.</w:t>
      </w:r>
    </w:p>
    <w:bookmarkEnd w:id="376"/>
    <w:bookmarkStart w:name="z3222" w:id="377"/>
    <w:p>
      <w:pPr>
        <w:spacing w:after="0"/>
        <w:ind w:left="0"/>
        <w:jc w:val="both"/>
      </w:pPr>
      <w:r>
        <w:rPr>
          <w:rFonts w:ascii="Times New Roman"/>
          <w:b w:val="false"/>
          <w:i w:val="false"/>
          <w:color w:val="000000"/>
          <w:sz w:val="28"/>
        </w:rPr>
        <w:t>
      6. Мемлекеттік көрсетілетін қызметтерді көрсету үшін қажет ақпараттарды сақтайтын ақпараттық жүйелер істен шыққан жағдайда көрсетілетін қызметті берушілер істен шыққан уақыттан бастап 30 (отыз) минут ішінде электронды пошта арқылы keden_support@kgd.minfin.gov.kz қолдау қызметіне сұрау жолдайды, онда мемлекеттік көрсетілетін қызмет атауы, мемлекеттік көрсетілетін қызметтерді алуға берген өтініштің тіркеу нөмірі, жеке сәйкестендіру нөмірі (ЖСН) немесе бизнес-сәйкестендіру нөмірі (БСН), көрсетілетін қызметті алышуның атауы, жүйелі және қолданбалы бағдарламалық қамтамасыз етудің нұсқасы көрсетіледі және қатеге әкеліп соққан әрекеттер тізбегі мазмұндап берілуі қажет.</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23" w:id="378"/>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378"/>
    <w:bookmarkStart w:name="z3224" w:id="379"/>
    <w:p>
      <w:pPr>
        <w:spacing w:after="0"/>
        <w:ind w:left="0"/>
        <w:jc w:val="both"/>
      </w:pPr>
      <w:r>
        <w:rPr>
          <w:rFonts w:ascii="Times New Roman"/>
          <w:b w:val="false"/>
          <w:i w:val="false"/>
          <w:color w:val="000000"/>
          <w:sz w:val="28"/>
        </w:rPr>
        <w:t>
      7. Көрсетілетін қызметті алушы мемлекеттік қызметтерді көрсету нәтижелерімен келіспеген жағдайда көрсетілетін қызметті берушінің әрекетіне (әрекетсіздігіне), шешімдеріне шағым Қазақстан Республикасының заңнамасына сәйкес:</w:t>
      </w:r>
    </w:p>
    <w:bookmarkEnd w:id="379"/>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Бұл ретте Мемлекеттік корпорация арқылы қызмет көрсету кезінде Мемлекеттік корпорация қызметкерлерінің әрекеттіне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Бұл ретте, көрсетілетін қызмет көрсетуші немесе шағым жасалған лауазымды тұлға егер шағымда көрсетілген талаптарды толық қанағаттандыратын оң шешім қабылдаса немесе әкімшілік әрекетті жүзеге асырса, шағымды қарайтын органға жібермеуге құқылы, алайда бұл 3 (үш) жұмыс күні ішінде жүзеге асырылуы тиіс.</w:t>
      </w:r>
    </w:p>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атына келіп түскен көрсетілетін қызметті алушының шағымы Заңның 25 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30" w:id="380"/>
    <w:p>
      <w:pPr>
        <w:spacing w:after="0"/>
        <w:ind w:left="0"/>
        <w:jc w:val="both"/>
      </w:pPr>
      <w:r>
        <w:rPr>
          <w:rFonts w:ascii="Times New Roman"/>
          <w:b w:val="false"/>
          <w:i w:val="false"/>
          <w:color w:val="000000"/>
          <w:sz w:val="28"/>
        </w:rPr>
        <w:t xml:space="preserve">
      8. Көрсетілген мемлекеттік қызмет нәтижелерімен келіспеген жағдайда, көрсетілетін қызметті алушы Заңның 4-бабы </w:t>
      </w:r>
      <w:r>
        <w:rPr>
          <w:rFonts w:ascii="Times New Roman"/>
          <w:b w:val="false"/>
          <w:i w:val="false"/>
          <w:color w:val="000000"/>
          <w:sz w:val="28"/>
        </w:rPr>
        <w:t>1-тармағы</w:t>
      </w:r>
      <w:r>
        <w:rPr>
          <w:rFonts w:ascii="Times New Roman"/>
          <w:b w:val="false"/>
          <w:i w:val="false"/>
          <w:color w:val="000000"/>
          <w:sz w:val="28"/>
        </w:rPr>
        <w:t xml:space="preserve"> 6)-тармақшасына сәйкес сотқа жүгінеді.</w:t>
      </w:r>
    </w:p>
    <w:bookmarkEnd w:id="380"/>
    <w:bookmarkStart w:name="z3231" w:id="381"/>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 Егер заңда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сотқа кері қайтарып алумен қатар жоғары тұрған әкімшілік орган басшысының, лауазымды адамның уәжді ұстанымын ұсынады.</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w:t>
            </w:r>
            <w:r>
              <w:br/>
            </w:r>
            <w:r>
              <w:rPr>
                <w:rFonts w:ascii="Times New Roman"/>
                <w:b w:val="false"/>
                <w:i w:val="false"/>
                <w:color w:val="000000"/>
                <w:sz w:val="20"/>
              </w:rPr>
              <w:t xml:space="preserve"> тасымалдаушылардың</w:t>
            </w:r>
            <w:r>
              <w:br/>
            </w:r>
            <w:r>
              <w:rPr>
                <w:rFonts w:ascii="Times New Roman"/>
                <w:b w:val="false"/>
                <w:i w:val="false"/>
                <w:color w:val="000000"/>
                <w:sz w:val="20"/>
              </w:rPr>
              <w:t>тізіліміне енгізу" мемлекеттiк</w:t>
            </w:r>
            <w:r>
              <w:br/>
            </w:r>
            <w:r>
              <w:rPr>
                <w:rFonts w:ascii="Times New Roman"/>
                <w:b w:val="false"/>
                <w:i w:val="false"/>
                <w:color w:val="000000"/>
                <w:sz w:val="20"/>
              </w:rPr>
              <w:t>көрсетілетін қызмет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 тізіліміне енгізу"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облыстар, Астана, Алматы және Шымкент қалалары бойынша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www.egov.kz "электрондық үкімет" веб-порталы (бұдан әрі – портал) арқылы;</w:t>
            </w:r>
          </w:p>
          <w:p>
            <w:pPr>
              <w:spacing w:after="20"/>
              <w:ind w:left="20"/>
              <w:jc w:val="both"/>
            </w:pPr>
            <w:r>
              <w:rPr>
                <w:rFonts w:ascii="Times New Roman"/>
                <w:b w:val="false"/>
                <w:i w:val="false"/>
                <w:color w:val="000000"/>
                <w:sz w:val="20"/>
              </w:rPr>
              <w:t>
2) ақпараттық объектілері, "KEDEN" ақпараттық жүйесі арқылы www.keden.kgd.gov.kz (бұдан әрі –"KEDEN" 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 топтамасын порталға және "KEDEN" АЖ тапсырған сәттен бастап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басшысының немесе оны алмастыратын тұлғаның, әлде басшы орынбасарының бұйрығымен ресімделген кедендік тасымалдаушылар тізіліміне енгізу туралы шешім хабарламасы осы Тізбенің 9-тармағында көрсетілген жағдайларда және негіздер бойынша мемлекеттік қызмет көрсетуден бас тарту туралы уәжделген жауап (хабарлама) болып табылады.</w:t>
            </w:r>
          </w:p>
          <w:p>
            <w:pPr>
              <w:spacing w:after="20"/>
              <w:ind w:left="20"/>
              <w:jc w:val="both"/>
            </w:pPr>
            <w:r>
              <w:rPr>
                <w:rFonts w:ascii="Times New Roman"/>
                <w:b w:val="false"/>
                <w:i w:val="false"/>
                <w:color w:val="000000"/>
                <w:sz w:val="20"/>
              </w:rPr>
              <w:t>
Ұсынылған өтініш негізінде мемлекеттік қызмет көрсету кезінде:</w:t>
            </w:r>
          </w:p>
          <w:p>
            <w:pPr>
              <w:spacing w:after="20"/>
              <w:ind w:left="20"/>
              <w:jc w:val="both"/>
            </w:pPr>
            <w:r>
              <w:rPr>
                <w:rFonts w:ascii="Times New Roman"/>
                <w:b w:val="false"/>
                <w:i w:val="false"/>
                <w:color w:val="000000"/>
                <w:sz w:val="20"/>
              </w:rPr>
              <w:t xml:space="preserve">
1) Қазақстан Республикасы Әкімшілік рәсімдік-процестік кодексінің (бұдан әрі – ӘРПК) </w:t>
            </w:r>
            <w:r>
              <w:rPr>
                <w:rFonts w:ascii="Times New Roman"/>
                <w:b w:val="false"/>
                <w:i w:val="false"/>
                <w:color w:val="000000"/>
                <w:sz w:val="20"/>
              </w:rPr>
              <w:t>73-бабы</w:t>
            </w:r>
            <w:r>
              <w:rPr>
                <w:rFonts w:ascii="Times New Roman"/>
                <w:b w:val="false"/>
                <w:i w:val="false"/>
                <w:color w:val="000000"/>
                <w:sz w:val="20"/>
              </w:rPr>
              <w:t xml:space="preserve"> 2-тармағының 7) тармақшасына сәйкес тыңдауды жүзеге асырмай портал және "KEDEN" АЖ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ақпарат объектілерінің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"KEDEN" АЖ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Кодекске және Заңға сәйкес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www.egov.kz порталы;</w:t>
            </w:r>
          </w:p>
          <w:p>
            <w:pPr>
              <w:spacing w:after="20"/>
              <w:ind w:left="20"/>
              <w:jc w:val="both"/>
            </w:pPr>
            <w:r>
              <w:rPr>
                <w:rFonts w:ascii="Times New Roman"/>
                <w:b w:val="false"/>
                <w:i w:val="false"/>
                <w:color w:val="000000"/>
                <w:sz w:val="20"/>
              </w:rPr>
              <w:t>
2) "KEDEN" АЖ www.keden.kgd.gov.kz интернет-ресурстарында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портал және "KEDEN" АЖ арқылы:</w:t>
            </w:r>
          </w:p>
          <w:p>
            <w:pPr>
              <w:spacing w:after="20"/>
              <w:ind w:left="20"/>
              <w:jc w:val="both"/>
            </w:pPr>
            <w:r>
              <w:rPr>
                <w:rFonts w:ascii="Times New Roman"/>
                <w:b w:val="false"/>
                <w:i w:val="false"/>
                <w:color w:val="000000"/>
                <w:sz w:val="20"/>
              </w:rPr>
              <w:t>
1) электрондық цифрлық қолтаңбасымен (бұдан әрі – ЭЦҚ) қойылған электрондық құжат нысанындағы өтініш;</w:t>
            </w:r>
          </w:p>
          <w:p>
            <w:pPr>
              <w:spacing w:after="20"/>
              <w:ind w:left="20"/>
              <w:jc w:val="both"/>
            </w:pPr>
            <w:r>
              <w:rPr>
                <w:rFonts w:ascii="Times New Roman"/>
                <w:b w:val="false"/>
                <w:i w:val="false"/>
                <w:color w:val="000000"/>
                <w:sz w:val="20"/>
              </w:rPr>
              <w:t>
2) кеден ісі саласындағы қызметті жүзеге асыратын заңды тұлғаның міндеттерінің орындалуын қамтамасыз етуді тіркеу туралы электрондық мәліметтер;</w:t>
            </w:r>
          </w:p>
          <w:p>
            <w:pPr>
              <w:spacing w:after="20"/>
              <w:ind w:left="20"/>
              <w:jc w:val="both"/>
            </w:pPr>
            <w:r>
              <w:rPr>
                <w:rFonts w:ascii="Times New Roman"/>
                <w:b w:val="false"/>
                <w:i w:val="false"/>
                <w:color w:val="000000"/>
                <w:sz w:val="20"/>
              </w:rPr>
              <w:t>
3) кедендік тасымалдаушы ретінде қызметті жүзеге асыру кезінде пайдаланылуы көзделетін, тауарларды тасымалдау үшін пайдаланылатын көлік құралдарының, оның ішінде кедендік пломбалары және мөрлері бар тауарларды тасымалдауға жарамды көлік құралдарының меншікте, шаруашылық жүргізуде, жедел басқаруда немесе жалға алынған болуын растайтын құжаттардың нотариат куәландырған электрондық көшірмелері;</w:t>
            </w:r>
          </w:p>
          <w:p>
            <w:pPr>
              <w:spacing w:after="20"/>
              <w:ind w:left="20"/>
              <w:jc w:val="both"/>
            </w:pPr>
            <w:r>
              <w:rPr>
                <w:rFonts w:ascii="Times New Roman"/>
                <w:b w:val="false"/>
                <w:i w:val="false"/>
                <w:color w:val="000000"/>
                <w:sz w:val="20"/>
              </w:rPr>
              <w:t>
4) халықаралық тасымалдау көлік құралдарын кедендік пломбалары және мөрлері бар тауарларды тасымалдауға жіберу туралы куәліктердің электрондық көшірмелері;</w:t>
            </w:r>
          </w:p>
          <w:p>
            <w:pPr>
              <w:spacing w:after="20"/>
              <w:ind w:left="20"/>
              <w:jc w:val="both"/>
            </w:pPr>
            <w:r>
              <w:rPr>
                <w:rFonts w:ascii="Times New Roman"/>
                <w:b w:val="false"/>
                <w:i w:val="false"/>
                <w:color w:val="000000"/>
                <w:sz w:val="20"/>
              </w:rPr>
              <w:t>
5) егер жүктерді тасымалдау жөніндегі қызмет Қазақстан Республикасының рұқсаттар және хабарламалар туралы заңнамасына сәйкес рұқсаттың болуын талап етсе, мұндай қызмет түрін жүзеге асыруға арналған рұқсаттың электрондық көшірмесі.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алушының Кеден кодексінің 496 - бабы </w:t>
            </w:r>
            <w:r>
              <w:rPr>
                <w:rFonts w:ascii="Times New Roman"/>
                <w:b w:val="false"/>
                <w:i w:val="false"/>
                <w:color w:val="000000"/>
                <w:sz w:val="20"/>
              </w:rPr>
              <w:t>1-тармағының</w:t>
            </w:r>
            <w:r>
              <w:rPr>
                <w:rFonts w:ascii="Times New Roman"/>
                <w:b w:val="false"/>
                <w:i w:val="false"/>
                <w:color w:val="000000"/>
                <w:sz w:val="20"/>
              </w:rPr>
              <w:t xml:space="preserve"> мынадай талаптарына сәйкес келмеуі:</w:t>
            </w:r>
          </w:p>
          <w:p>
            <w:pPr>
              <w:spacing w:after="20"/>
              <w:ind w:left="20"/>
              <w:jc w:val="both"/>
            </w:pPr>
            <w:r>
              <w:rPr>
                <w:rFonts w:ascii="Times New Roman"/>
                <w:b w:val="false"/>
                <w:i w:val="false"/>
                <w:color w:val="000000"/>
                <w:sz w:val="20"/>
              </w:rPr>
              <w:t>
осы тұлғаның мемлекеттік кірістер органына өтініш берілген күнге кемінде екі жыл бойы жүктерді тасымалдау жөніндегі қызметті жүзеге асыру;</w:t>
            </w:r>
          </w:p>
          <w:p>
            <w:pPr>
              <w:spacing w:after="20"/>
              <w:ind w:left="20"/>
              <w:jc w:val="both"/>
            </w:pPr>
            <w:r>
              <w:rPr>
                <w:rFonts w:ascii="Times New Roman"/>
                <w:b w:val="false"/>
                <w:i w:val="false"/>
                <w:color w:val="000000"/>
                <w:sz w:val="20"/>
              </w:rPr>
              <w:t>
осындай қамтамасыз ету енгізілген күнге Қазақстан Республикасының салық заңнамасына сәйкес валютаның нарықтық бағамын қолдана отырып, кемінде екі жүз мың еуроға баламалы сомада кедендік баждардың, салықтардың төленуін қамтамасыз етуді ұсыну;</w:t>
            </w:r>
          </w:p>
          <w:p>
            <w:pPr>
              <w:spacing w:after="20"/>
              <w:ind w:left="20"/>
              <w:jc w:val="both"/>
            </w:pPr>
            <w:r>
              <w:rPr>
                <w:rFonts w:ascii="Times New Roman"/>
                <w:b w:val="false"/>
                <w:i w:val="false"/>
                <w:color w:val="000000"/>
                <w:sz w:val="20"/>
              </w:rPr>
              <w:t>
егер мұндай қызмет түрі Қазақстан Республикасының заңнамасына сәйкес көрсетілген құжаттың болуын талап етсе, жүктерді тасымалдау жөніндегі қызметті жүзеге асыруға рұқсат беру құжатының болуы;</w:t>
            </w:r>
          </w:p>
          <w:p>
            <w:pPr>
              <w:spacing w:after="20"/>
              <w:ind w:left="20"/>
              <w:jc w:val="both"/>
            </w:pPr>
            <w:r>
              <w:rPr>
                <w:rFonts w:ascii="Times New Roman"/>
                <w:b w:val="false"/>
                <w:i w:val="false"/>
                <w:color w:val="000000"/>
                <w:sz w:val="20"/>
              </w:rPr>
              <w:t>
тауарларды тасымалдауға пайдаланылатын көлік құралдарының, оның ішінде кедендік пломбалары және мөрлері бар тауарларды тасымалдауға жарамды көлік құралдарының меншікте, шаруашылық жүргізуде, жедел басқаруда немесе жалға алынған болуы;</w:t>
            </w:r>
          </w:p>
          <w:p>
            <w:pPr>
              <w:spacing w:after="20"/>
              <w:ind w:left="20"/>
              <w:jc w:val="both"/>
            </w:pPr>
            <w:r>
              <w:rPr>
                <w:rFonts w:ascii="Times New Roman"/>
                <w:b w:val="false"/>
                <w:i w:val="false"/>
                <w:color w:val="000000"/>
                <w:sz w:val="20"/>
              </w:rPr>
              <w:t>
Мемлекеттік кірістер органына жүгінген күні кедендік төлемдерді, салықтар мен өсімпұлдарды төлеу бойынша орындалмаған міндеттің болмауы;</w:t>
            </w:r>
          </w:p>
          <w:p>
            <w:pPr>
              <w:spacing w:after="20"/>
              <w:ind w:left="20"/>
              <w:jc w:val="both"/>
            </w:pPr>
            <w:r>
              <w:rPr>
                <w:rFonts w:ascii="Times New Roman"/>
                <w:b w:val="false"/>
                <w:i w:val="false"/>
                <w:color w:val="000000"/>
                <w:sz w:val="20"/>
              </w:rPr>
              <w:t xml:space="preserve">
Мемлекеттік кірістер органына жүгінген күнге дейін бір жыл ішінде Қазақстан Республикасының Әкімшілік құқық бұзушылық туралы кодексінің </w:t>
            </w:r>
            <w:r>
              <w:rPr>
                <w:rFonts w:ascii="Times New Roman"/>
                <w:b w:val="false"/>
                <w:i w:val="false"/>
                <w:color w:val="000000"/>
                <w:sz w:val="20"/>
              </w:rPr>
              <w:t>521</w:t>
            </w:r>
            <w:r>
              <w:rPr>
                <w:rFonts w:ascii="Times New Roman"/>
                <w:b w:val="false"/>
                <w:i w:val="false"/>
                <w:color w:val="000000"/>
                <w:sz w:val="20"/>
              </w:rPr>
              <w:t xml:space="preserve">, </w:t>
            </w:r>
            <w:r>
              <w:rPr>
                <w:rFonts w:ascii="Times New Roman"/>
                <w:b w:val="false"/>
                <w:i w:val="false"/>
                <w:color w:val="000000"/>
                <w:sz w:val="20"/>
              </w:rPr>
              <w:t>523</w:t>
            </w:r>
            <w:r>
              <w:rPr>
                <w:rFonts w:ascii="Times New Roman"/>
                <w:b w:val="false"/>
                <w:i w:val="false"/>
                <w:color w:val="000000"/>
                <w:sz w:val="20"/>
              </w:rPr>
              <w:t xml:space="preserve">, </w:t>
            </w:r>
            <w:r>
              <w:rPr>
                <w:rFonts w:ascii="Times New Roman"/>
                <w:b w:val="false"/>
                <w:i w:val="false"/>
                <w:color w:val="000000"/>
                <w:sz w:val="20"/>
              </w:rPr>
              <w:t>524</w:t>
            </w:r>
            <w:r>
              <w:rPr>
                <w:rFonts w:ascii="Times New Roman"/>
                <w:b w:val="false"/>
                <w:i w:val="false"/>
                <w:color w:val="000000"/>
                <w:sz w:val="20"/>
              </w:rPr>
              <w:t xml:space="preserve">, </w:t>
            </w:r>
            <w:r>
              <w:rPr>
                <w:rFonts w:ascii="Times New Roman"/>
                <w:b w:val="false"/>
                <w:i w:val="false"/>
                <w:color w:val="000000"/>
                <w:sz w:val="20"/>
              </w:rPr>
              <w:t>525</w:t>
            </w:r>
            <w:r>
              <w:rPr>
                <w:rFonts w:ascii="Times New Roman"/>
                <w:b w:val="false"/>
                <w:i w:val="false"/>
                <w:color w:val="000000"/>
                <w:sz w:val="20"/>
              </w:rPr>
              <w:t xml:space="preserve">, </w:t>
            </w:r>
            <w:r>
              <w:rPr>
                <w:rFonts w:ascii="Times New Roman"/>
                <w:b w:val="false"/>
                <w:i w:val="false"/>
                <w:color w:val="000000"/>
                <w:sz w:val="20"/>
              </w:rPr>
              <w:t>526</w:t>
            </w:r>
            <w:r>
              <w:rPr>
                <w:rFonts w:ascii="Times New Roman"/>
                <w:b w:val="false"/>
                <w:i w:val="false"/>
                <w:color w:val="000000"/>
                <w:sz w:val="20"/>
              </w:rPr>
              <w:t xml:space="preserve">, </w:t>
            </w:r>
            <w:r>
              <w:rPr>
                <w:rFonts w:ascii="Times New Roman"/>
                <w:b w:val="false"/>
                <w:i w:val="false"/>
                <w:color w:val="000000"/>
                <w:sz w:val="20"/>
              </w:rPr>
              <w:t>527</w:t>
            </w:r>
            <w:r>
              <w:rPr>
                <w:rFonts w:ascii="Times New Roman"/>
                <w:b w:val="false"/>
                <w:i w:val="false"/>
                <w:color w:val="000000"/>
                <w:sz w:val="20"/>
              </w:rPr>
              <w:t xml:space="preserve">, </w:t>
            </w:r>
            <w:r>
              <w:rPr>
                <w:rFonts w:ascii="Times New Roman"/>
                <w:b w:val="false"/>
                <w:i w:val="false"/>
                <w:color w:val="000000"/>
                <w:sz w:val="20"/>
              </w:rPr>
              <w:t>528</w:t>
            </w:r>
            <w:r>
              <w:rPr>
                <w:rFonts w:ascii="Times New Roman"/>
                <w:b w:val="false"/>
                <w:i w:val="false"/>
                <w:color w:val="000000"/>
                <w:sz w:val="20"/>
              </w:rPr>
              <w:t xml:space="preserve">, </w:t>
            </w:r>
            <w:r>
              <w:rPr>
                <w:rFonts w:ascii="Times New Roman"/>
                <w:b w:val="false"/>
                <w:i w:val="false"/>
                <w:color w:val="000000"/>
                <w:sz w:val="20"/>
              </w:rPr>
              <w:t>529</w:t>
            </w:r>
            <w:r>
              <w:rPr>
                <w:rFonts w:ascii="Times New Roman"/>
                <w:b w:val="false"/>
                <w:i w:val="false"/>
                <w:color w:val="000000"/>
                <w:sz w:val="20"/>
              </w:rPr>
              <w:t xml:space="preserve">, </w:t>
            </w:r>
            <w:r>
              <w:rPr>
                <w:rFonts w:ascii="Times New Roman"/>
                <w:b w:val="false"/>
                <w:i w:val="false"/>
                <w:color w:val="000000"/>
                <w:sz w:val="20"/>
              </w:rPr>
              <w:t>530</w:t>
            </w:r>
            <w:r>
              <w:rPr>
                <w:rFonts w:ascii="Times New Roman"/>
                <w:b w:val="false"/>
                <w:i w:val="false"/>
                <w:color w:val="000000"/>
                <w:sz w:val="20"/>
              </w:rPr>
              <w:t xml:space="preserve">, </w:t>
            </w:r>
            <w:r>
              <w:rPr>
                <w:rFonts w:ascii="Times New Roman"/>
                <w:b w:val="false"/>
                <w:i w:val="false"/>
                <w:color w:val="000000"/>
                <w:sz w:val="20"/>
              </w:rPr>
              <w:t>533</w:t>
            </w:r>
            <w:r>
              <w:rPr>
                <w:rFonts w:ascii="Times New Roman"/>
                <w:b w:val="false"/>
                <w:i w:val="false"/>
                <w:color w:val="000000"/>
                <w:sz w:val="20"/>
              </w:rPr>
              <w:t xml:space="preserve">, </w:t>
            </w:r>
            <w:r>
              <w:rPr>
                <w:rFonts w:ascii="Times New Roman"/>
                <w:b w:val="false"/>
                <w:i w:val="false"/>
                <w:color w:val="000000"/>
                <w:sz w:val="20"/>
              </w:rPr>
              <w:t>534</w:t>
            </w:r>
            <w:r>
              <w:rPr>
                <w:rFonts w:ascii="Times New Roman"/>
                <w:b w:val="false"/>
                <w:i w:val="false"/>
                <w:color w:val="000000"/>
                <w:sz w:val="20"/>
              </w:rPr>
              <w:t xml:space="preserve">, </w:t>
            </w:r>
            <w:r>
              <w:rPr>
                <w:rFonts w:ascii="Times New Roman"/>
                <w:b w:val="false"/>
                <w:i w:val="false"/>
                <w:color w:val="000000"/>
                <w:sz w:val="20"/>
              </w:rPr>
              <w:t>549</w:t>
            </w:r>
            <w:r>
              <w:rPr>
                <w:rFonts w:ascii="Times New Roman"/>
                <w:b w:val="false"/>
                <w:i w:val="false"/>
                <w:color w:val="000000"/>
                <w:sz w:val="20"/>
              </w:rPr>
              <w:t xml:space="preserve">, </w:t>
            </w:r>
            <w:r>
              <w:rPr>
                <w:rFonts w:ascii="Times New Roman"/>
                <w:b w:val="false"/>
                <w:i w:val="false"/>
                <w:color w:val="000000"/>
                <w:sz w:val="20"/>
              </w:rPr>
              <w:t>550</w:t>
            </w:r>
            <w:r>
              <w:rPr>
                <w:rFonts w:ascii="Times New Roman"/>
                <w:b w:val="false"/>
                <w:i w:val="false"/>
                <w:color w:val="000000"/>
                <w:sz w:val="20"/>
              </w:rPr>
              <w:t xml:space="preserve">, </w:t>
            </w:r>
            <w:r>
              <w:rPr>
                <w:rFonts w:ascii="Times New Roman"/>
                <w:b w:val="false"/>
                <w:i w:val="false"/>
                <w:color w:val="000000"/>
                <w:sz w:val="20"/>
              </w:rPr>
              <w:t>555</w:t>
            </w:r>
            <w:r>
              <w:rPr>
                <w:rFonts w:ascii="Times New Roman"/>
                <w:b w:val="false"/>
                <w:i w:val="false"/>
                <w:color w:val="000000"/>
                <w:sz w:val="20"/>
              </w:rPr>
              <w:t xml:space="preserve"> және </w:t>
            </w:r>
            <w:r>
              <w:rPr>
                <w:rFonts w:ascii="Times New Roman"/>
                <w:b w:val="false"/>
                <w:i w:val="false"/>
                <w:color w:val="000000"/>
                <w:sz w:val="20"/>
              </w:rPr>
              <w:t>558-баптарына</w:t>
            </w:r>
            <w:r>
              <w:rPr>
                <w:rFonts w:ascii="Times New Roman"/>
                <w:b w:val="false"/>
                <w:i w:val="false"/>
                <w:color w:val="000000"/>
                <w:sz w:val="20"/>
              </w:rPr>
              <w:t xml:space="preserve"> сәйкес әкімшілік жауаптылыққа тарту фактілерінің болмауы;</w:t>
            </w:r>
          </w:p>
          <w:p>
            <w:pPr>
              <w:spacing w:after="20"/>
              <w:ind w:left="20"/>
              <w:jc w:val="both"/>
            </w:pPr>
            <w:r>
              <w:rPr>
                <w:rFonts w:ascii="Times New Roman"/>
                <w:b w:val="false"/>
                <w:i w:val="false"/>
                <w:color w:val="000000"/>
                <w:sz w:val="20"/>
              </w:rPr>
              <w:t>
Мемлекеттік кірістер органына сигнал беру арқылы осы көлік құралының орналасқан жерін анықтауға мүмкіндік беретін әрбір көлік құралында техникалық жабдықтың болуы;</w:t>
            </w:r>
          </w:p>
          <w:p>
            <w:pPr>
              <w:spacing w:after="20"/>
              <w:ind w:left="20"/>
              <w:jc w:val="both"/>
            </w:pPr>
            <w:r>
              <w:rPr>
                <w:rFonts w:ascii="Times New Roman"/>
                <w:b w:val="false"/>
                <w:i w:val="false"/>
                <w:color w:val="000000"/>
                <w:sz w:val="20"/>
              </w:rPr>
              <w:t>
электрондық шот-фактуралардың ақпараттық жүйесін пайдалану туралы шарттың (келісімнің) болуы;</w:t>
            </w:r>
          </w:p>
          <w:p>
            <w:pPr>
              <w:spacing w:after="20"/>
              <w:ind w:left="20"/>
              <w:jc w:val="both"/>
            </w:pPr>
            <w:r>
              <w:rPr>
                <w:rFonts w:ascii="Times New Roman"/>
                <w:b w:val="false"/>
                <w:i w:val="false"/>
                <w:color w:val="000000"/>
                <w:sz w:val="20"/>
              </w:rPr>
              <w:t xml:space="preserve">
 Қазақстан Республикасының Қылмыстық кодексінің </w:t>
            </w:r>
            <w:r>
              <w:rPr>
                <w:rFonts w:ascii="Times New Roman"/>
                <w:b w:val="false"/>
                <w:i w:val="false"/>
                <w:color w:val="000000"/>
                <w:sz w:val="20"/>
              </w:rPr>
              <w:t>190</w:t>
            </w:r>
            <w:r>
              <w:rPr>
                <w:rFonts w:ascii="Times New Roman"/>
                <w:b w:val="false"/>
                <w:i w:val="false"/>
                <w:color w:val="000000"/>
                <w:sz w:val="20"/>
              </w:rPr>
              <w:t xml:space="preserve">, 192-1, </w:t>
            </w:r>
            <w:r>
              <w:rPr>
                <w:rFonts w:ascii="Times New Roman"/>
                <w:b w:val="false"/>
                <w:i w:val="false"/>
                <w:color w:val="000000"/>
                <w:sz w:val="20"/>
              </w:rPr>
              <w:t>193</w:t>
            </w:r>
            <w:r>
              <w:rPr>
                <w:rFonts w:ascii="Times New Roman"/>
                <w:b w:val="false"/>
                <w:i w:val="false"/>
                <w:color w:val="000000"/>
                <w:sz w:val="20"/>
              </w:rPr>
              <w:t xml:space="preserve">, </w:t>
            </w:r>
            <w:r>
              <w:rPr>
                <w:rFonts w:ascii="Times New Roman"/>
                <w:b w:val="false"/>
                <w:i w:val="false"/>
                <w:color w:val="000000"/>
                <w:sz w:val="20"/>
              </w:rPr>
              <w:t>209</w:t>
            </w:r>
            <w:r>
              <w:rPr>
                <w:rFonts w:ascii="Times New Roman"/>
                <w:b w:val="false"/>
                <w:i w:val="false"/>
                <w:color w:val="000000"/>
                <w:sz w:val="20"/>
              </w:rPr>
              <w:t xml:space="preserve">, </w:t>
            </w:r>
            <w:r>
              <w:rPr>
                <w:rFonts w:ascii="Times New Roman"/>
                <w:b w:val="false"/>
                <w:i w:val="false"/>
                <w:color w:val="000000"/>
                <w:sz w:val="20"/>
              </w:rPr>
              <w:t>213</w:t>
            </w:r>
            <w:r>
              <w:rPr>
                <w:rFonts w:ascii="Times New Roman"/>
                <w:b w:val="false"/>
                <w:i w:val="false"/>
                <w:color w:val="000000"/>
                <w:sz w:val="20"/>
              </w:rPr>
              <w:t xml:space="preserve">, </w:t>
            </w:r>
            <w:r>
              <w:rPr>
                <w:rFonts w:ascii="Times New Roman"/>
                <w:b w:val="false"/>
                <w:i w:val="false"/>
                <w:color w:val="000000"/>
                <w:sz w:val="20"/>
              </w:rPr>
              <w:t>214</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233</w:t>
            </w:r>
            <w:r>
              <w:rPr>
                <w:rFonts w:ascii="Times New Roman"/>
                <w:b w:val="false"/>
                <w:i w:val="false"/>
                <w:color w:val="000000"/>
                <w:sz w:val="20"/>
              </w:rPr>
              <w:t xml:space="preserve">, </w:t>
            </w:r>
            <w:r>
              <w:rPr>
                <w:rFonts w:ascii="Times New Roman"/>
                <w:b w:val="false"/>
                <w:i w:val="false"/>
                <w:color w:val="000000"/>
                <w:sz w:val="20"/>
              </w:rPr>
              <w:t>233-1</w:t>
            </w:r>
            <w:r>
              <w:rPr>
                <w:rFonts w:ascii="Times New Roman"/>
                <w:b w:val="false"/>
                <w:i w:val="false"/>
                <w:color w:val="000000"/>
                <w:sz w:val="20"/>
              </w:rPr>
              <w:t xml:space="preserve">, </w:t>
            </w:r>
            <w:r>
              <w:rPr>
                <w:rFonts w:ascii="Times New Roman"/>
                <w:b w:val="false"/>
                <w:i w:val="false"/>
                <w:color w:val="000000"/>
                <w:sz w:val="20"/>
              </w:rPr>
              <w:t>250</w:t>
            </w:r>
            <w:r>
              <w:rPr>
                <w:rFonts w:ascii="Times New Roman"/>
                <w:b w:val="false"/>
                <w:i w:val="false"/>
                <w:color w:val="000000"/>
                <w:sz w:val="20"/>
              </w:rPr>
              <w:t xml:space="preserve">, </w:t>
            </w:r>
            <w:r>
              <w:rPr>
                <w:rFonts w:ascii="Times New Roman"/>
                <w:b w:val="false"/>
                <w:i w:val="false"/>
                <w:color w:val="000000"/>
                <w:sz w:val="20"/>
              </w:rPr>
              <w:t>259</w:t>
            </w:r>
            <w:r>
              <w:rPr>
                <w:rFonts w:ascii="Times New Roman"/>
                <w:b w:val="false"/>
                <w:i w:val="false"/>
                <w:color w:val="000000"/>
                <w:sz w:val="20"/>
              </w:rPr>
              <w:t xml:space="preserve">, </w:t>
            </w:r>
            <w:r>
              <w:rPr>
                <w:rFonts w:ascii="Times New Roman"/>
                <w:b w:val="false"/>
                <w:i w:val="false"/>
                <w:color w:val="000000"/>
                <w:sz w:val="20"/>
              </w:rPr>
              <w:t>311</w:t>
            </w:r>
            <w:r>
              <w:rPr>
                <w:rFonts w:ascii="Times New Roman"/>
                <w:b w:val="false"/>
                <w:i w:val="false"/>
                <w:color w:val="000000"/>
                <w:sz w:val="20"/>
              </w:rPr>
              <w:t xml:space="preserve"> және </w:t>
            </w:r>
            <w:r>
              <w:rPr>
                <w:rFonts w:ascii="Times New Roman"/>
                <w:b w:val="false"/>
                <w:i w:val="false"/>
                <w:color w:val="000000"/>
                <w:sz w:val="20"/>
              </w:rPr>
              <w:t>312 баптары</w:t>
            </w:r>
            <w:r>
              <w:rPr>
                <w:rFonts w:ascii="Times New Roman"/>
                <w:b w:val="false"/>
                <w:i w:val="false"/>
                <w:color w:val="000000"/>
                <w:sz w:val="20"/>
              </w:rPr>
              <w:t xml:space="preserve"> бойынша, сондай-ақ Қазақстан Республикасының Қылмыстық кодексінің </w:t>
            </w:r>
            <w:r>
              <w:rPr>
                <w:rFonts w:ascii="Times New Roman"/>
                <w:b w:val="false"/>
                <w:i w:val="false"/>
                <w:color w:val="000000"/>
                <w:sz w:val="20"/>
              </w:rPr>
              <w:t>214</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234</w:t>
            </w:r>
            <w:r>
              <w:rPr>
                <w:rFonts w:ascii="Times New Roman"/>
                <w:b w:val="false"/>
                <w:i w:val="false"/>
                <w:color w:val="000000"/>
                <w:sz w:val="20"/>
              </w:rPr>
              <w:t xml:space="preserve">, </w:t>
            </w:r>
            <w:r>
              <w:rPr>
                <w:rFonts w:ascii="Times New Roman"/>
                <w:b w:val="false"/>
                <w:i w:val="false"/>
                <w:color w:val="000000"/>
                <w:sz w:val="20"/>
              </w:rPr>
              <w:t>235</w:t>
            </w:r>
            <w:r>
              <w:rPr>
                <w:rFonts w:ascii="Times New Roman"/>
                <w:b w:val="false"/>
                <w:i w:val="false"/>
                <w:color w:val="000000"/>
                <w:sz w:val="20"/>
              </w:rPr>
              <w:t xml:space="preserve">, </w:t>
            </w:r>
            <w:r>
              <w:rPr>
                <w:rFonts w:ascii="Times New Roman"/>
                <w:b w:val="false"/>
                <w:i w:val="false"/>
                <w:color w:val="000000"/>
                <w:sz w:val="20"/>
              </w:rPr>
              <w:t>236</w:t>
            </w:r>
            <w:r>
              <w:rPr>
                <w:rFonts w:ascii="Times New Roman"/>
                <w:b w:val="false"/>
                <w:i w:val="false"/>
                <w:color w:val="000000"/>
                <w:sz w:val="20"/>
              </w:rPr>
              <w:t xml:space="preserve">, </w:t>
            </w:r>
            <w:r>
              <w:rPr>
                <w:rFonts w:ascii="Times New Roman"/>
                <w:b w:val="false"/>
                <w:i w:val="false"/>
                <w:color w:val="000000"/>
                <w:sz w:val="20"/>
              </w:rPr>
              <w:t>241</w:t>
            </w:r>
            <w:r>
              <w:rPr>
                <w:rFonts w:ascii="Times New Roman"/>
                <w:b w:val="false"/>
                <w:i w:val="false"/>
                <w:color w:val="000000"/>
                <w:sz w:val="20"/>
              </w:rPr>
              <w:t xml:space="preserve">, </w:t>
            </w:r>
            <w:r>
              <w:rPr>
                <w:rFonts w:ascii="Times New Roman"/>
                <w:b w:val="false"/>
                <w:i w:val="false"/>
                <w:color w:val="000000"/>
                <w:sz w:val="20"/>
              </w:rPr>
              <w:t>245</w:t>
            </w:r>
            <w:r>
              <w:rPr>
                <w:rFonts w:ascii="Times New Roman"/>
                <w:b w:val="false"/>
                <w:i w:val="false"/>
                <w:color w:val="000000"/>
                <w:sz w:val="20"/>
              </w:rPr>
              <w:t xml:space="preserve">, </w:t>
            </w:r>
            <w:r>
              <w:rPr>
                <w:rFonts w:ascii="Times New Roman"/>
                <w:b w:val="false"/>
                <w:i w:val="false"/>
                <w:color w:val="000000"/>
                <w:sz w:val="20"/>
              </w:rPr>
              <w:t>255</w:t>
            </w:r>
            <w:r>
              <w:rPr>
                <w:rFonts w:ascii="Times New Roman"/>
                <w:b w:val="false"/>
                <w:i w:val="false"/>
                <w:color w:val="000000"/>
                <w:sz w:val="20"/>
              </w:rPr>
              <w:t xml:space="preserve">, </w:t>
            </w:r>
            <w:r>
              <w:rPr>
                <w:rFonts w:ascii="Times New Roman"/>
                <w:b w:val="false"/>
                <w:i w:val="false"/>
                <w:color w:val="000000"/>
                <w:sz w:val="20"/>
              </w:rPr>
              <w:t>256</w:t>
            </w:r>
            <w:r>
              <w:rPr>
                <w:rFonts w:ascii="Times New Roman"/>
                <w:b w:val="false"/>
                <w:i w:val="false"/>
                <w:color w:val="000000"/>
                <w:sz w:val="20"/>
              </w:rPr>
              <w:t xml:space="preserve">, </w:t>
            </w:r>
            <w:r>
              <w:rPr>
                <w:rFonts w:ascii="Times New Roman"/>
                <w:b w:val="false"/>
                <w:i w:val="false"/>
                <w:color w:val="000000"/>
                <w:sz w:val="20"/>
              </w:rPr>
              <w:t>286</w:t>
            </w:r>
            <w:r>
              <w:rPr>
                <w:rFonts w:ascii="Times New Roman"/>
                <w:b w:val="false"/>
                <w:i w:val="false"/>
                <w:color w:val="000000"/>
                <w:sz w:val="20"/>
              </w:rPr>
              <w:t xml:space="preserve">, </w:t>
            </w:r>
            <w:r>
              <w:rPr>
                <w:rFonts w:ascii="Times New Roman"/>
                <w:b w:val="false"/>
                <w:i w:val="false"/>
                <w:color w:val="000000"/>
                <w:sz w:val="20"/>
              </w:rPr>
              <w:t>297</w:t>
            </w:r>
            <w:r>
              <w:rPr>
                <w:rFonts w:ascii="Times New Roman"/>
                <w:b w:val="false"/>
                <w:i w:val="false"/>
                <w:color w:val="000000"/>
                <w:sz w:val="20"/>
              </w:rPr>
              <w:t xml:space="preserve">, </w:t>
            </w:r>
            <w:r>
              <w:rPr>
                <w:rFonts w:ascii="Times New Roman"/>
                <w:b w:val="false"/>
                <w:i w:val="false"/>
                <w:color w:val="000000"/>
                <w:sz w:val="20"/>
              </w:rPr>
              <w:t>366</w:t>
            </w:r>
            <w:r>
              <w:rPr>
                <w:rFonts w:ascii="Times New Roman"/>
                <w:b w:val="false"/>
                <w:i w:val="false"/>
                <w:color w:val="000000"/>
                <w:sz w:val="20"/>
              </w:rPr>
              <w:t xml:space="preserve"> және </w:t>
            </w:r>
            <w:r>
              <w:rPr>
                <w:rFonts w:ascii="Times New Roman"/>
                <w:b w:val="false"/>
                <w:i w:val="false"/>
                <w:color w:val="000000"/>
                <w:sz w:val="20"/>
              </w:rPr>
              <w:t>367 баптары</w:t>
            </w:r>
            <w:r>
              <w:rPr>
                <w:rFonts w:ascii="Times New Roman"/>
                <w:b w:val="false"/>
                <w:i w:val="false"/>
                <w:color w:val="000000"/>
                <w:sz w:val="20"/>
              </w:rPr>
              <w:t xml:space="preserve"> бойынша кедендік тасымалдаушылар тізіліміне енгізуге үміткер заңды тұлғалардың басшылары болып табылатын жеке тұлғаларда өтелмеген соттылықтың болмауы;</w:t>
            </w:r>
          </w:p>
          <w:p>
            <w:pPr>
              <w:spacing w:after="20"/>
              <w:ind w:left="20"/>
              <w:jc w:val="both"/>
            </w:pPr>
            <w:r>
              <w:rPr>
                <w:rFonts w:ascii="Times New Roman"/>
                <w:b w:val="false"/>
                <w:i w:val="false"/>
                <w:color w:val="000000"/>
                <w:sz w:val="20"/>
              </w:rPr>
              <w:t>
2) осы Тізбенің 8-тармағында көрсетілген барлық құжаттарды ұсынбауы;</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кезде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мәртебесі туралы ақпаратты порталдағы "жеке кабинеті", 1414, 8 800 080 7777 Бірыңғай байланыс орталығы арқылы қашықтықтан қол жеткізу режимінде алу мүмкіндігі бар. </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ЭЦҚ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"Кедендік тасымалдаушылардың</w:t>
            </w:r>
            <w:r>
              <w:br/>
            </w:r>
            <w:r>
              <w:rPr>
                <w:rFonts w:ascii="Times New Roman"/>
                <w:b w:val="false"/>
                <w:i w:val="false"/>
                <w:color w:val="000000"/>
                <w:sz w:val="20"/>
              </w:rPr>
              <w:t>тізіліміне енгізу"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(нақты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телефоны)</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w:t>
            </w:r>
          </w:p>
        </w:tc>
      </w:tr>
    </w:tbl>
    <w:bookmarkStart w:name="z3265" w:id="382"/>
    <w:p>
      <w:pPr>
        <w:spacing w:after="0"/>
        <w:ind w:left="0"/>
        <w:jc w:val="left"/>
      </w:pPr>
      <w:r>
        <w:rPr>
          <w:rFonts w:ascii="Times New Roman"/>
          <w:b/>
          <w:i w:val="false"/>
          <w:color w:val="000000"/>
        </w:rPr>
        <w:t xml:space="preserve"> Кедендік тасымалдаушылар тізіліміне енгізу туралы өтініш</w:t>
      </w:r>
    </w:p>
    <w:bookmarkEnd w:id="382"/>
    <w:p>
      <w:pPr>
        <w:spacing w:after="0"/>
        <w:ind w:left="0"/>
        <w:jc w:val="both"/>
      </w:pPr>
      <w:r>
        <w:rPr>
          <w:rFonts w:ascii="Times New Roman"/>
          <w:b w:val="false"/>
          <w:i w:val="false"/>
          <w:color w:val="000000"/>
          <w:sz w:val="28"/>
        </w:rPr>
        <w:t xml:space="preserve">
      Сізден "Қазақстан Республикасындағы кедендік реттеу туралы" Қазақстан Республикасының </w:t>
      </w:r>
    </w:p>
    <w:p>
      <w:pPr>
        <w:spacing w:after="0"/>
        <w:ind w:left="0"/>
        <w:jc w:val="both"/>
      </w:pPr>
      <w:r>
        <w:rPr>
          <w:rFonts w:ascii="Times New Roman"/>
          <w:b w:val="false"/>
          <w:i w:val="false"/>
          <w:color w:val="000000"/>
          <w:sz w:val="28"/>
        </w:rPr>
        <w:t xml:space="preserve">
      Кодексінің 497-бабының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кедендік тасымалдаушылар тізіліміне енгізуді сұраймыз.</w:t>
      </w:r>
    </w:p>
    <w:p>
      <w:pPr>
        <w:spacing w:after="0"/>
        <w:ind w:left="0"/>
        <w:jc w:val="both"/>
      </w:pPr>
      <w:r>
        <w:rPr>
          <w:rFonts w:ascii="Times New Roman"/>
          <w:b w:val="false"/>
          <w:i w:val="false"/>
          <w:color w:val="000000"/>
          <w:sz w:val="28"/>
        </w:rPr>
        <w:t xml:space="preserve">
      Мынадай мәліметтерді көрсетеміз: </w:t>
      </w:r>
    </w:p>
    <w:p>
      <w:pPr>
        <w:spacing w:after="0"/>
        <w:ind w:left="0"/>
        <w:jc w:val="both"/>
      </w:pPr>
      <w:r>
        <w:rPr>
          <w:rFonts w:ascii="Times New Roman"/>
          <w:b w:val="false"/>
          <w:i w:val="false"/>
          <w:color w:val="000000"/>
          <w:sz w:val="28"/>
        </w:rPr>
        <w:t>
      жүктерді тасымалдау жөніндегі қызметті жүзеге асыру мерзімі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кеден ісі саласындағы қызметті жүзеге асыратын заңды тұлға міндеттерінің орындалуын мұндай қамтамасыз ету енгізілген күнге валюта бағамын қолдана отырып, екі жүз мың еуроға баламалы мөлшерде, ал егер Комиссия қамтамасыз етудің өзге мөлшерін айқындаса, Комиссия айқындаған мөлшерде қамтамасыз ету</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егер жүктерді тасымалдау жөніндегі қызмет Қазақстан Республикасының рұқсаттар және хабарламалар туралы заңнамасына сәйкес рұқсаттың болуын талап етсе, мұндай қызмет түрін жүзеге асыруға рұқсаттың болуы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тауарларды тасымалдауға пайдаланылатын көлік құралдарының, оның ішінде кедендік пломбалары және мөрлері бар тауарларды тасымалдауға жарамды көлік құралдарының меншікте, шаруашылық жүргізуде, жедел басқаруда немесе жалға алынған болуы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органына өтініш берілген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мемлекеттік кірістер органына өтініш берілген күнге дейінгі бір жыл ішінде Қазақстан Республикасының Әкімшілік құқық бұзушылық туралы кодексінің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және </w:t>
      </w:r>
      <w:r>
        <w:rPr>
          <w:rFonts w:ascii="Times New Roman"/>
          <w:b w:val="false"/>
          <w:i w:val="false"/>
          <w:color w:val="000000"/>
          <w:sz w:val="28"/>
        </w:rPr>
        <w:t>558-баптарына</w:t>
      </w:r>
      <w:r>
        <w:rPr>
          <w:rFonts w:ascii="Times New Roman"/>
          <w:b w:val="false"/>
          <w:i w:val="false"/>
          <w:color w:val="000000"/>
          <w:sz w:val="28"/>
        </w:rPr>
        <w:t xml:space="preserve"> сәйкес әкімшілік жауаптылыққа тарту фактілерінің болмауы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көлік құралында кеден органына байланыс арналары бойынша сигнал беру арқылы осы көлік құралының тұрған жерін айқындауға мүмкіндік беретін деректерді үздіксіз беру функциясы бар спутниктік навигация жүйесінің техникалық құралының немесе шұғыл қимылдайтын жедел қызметтерді шақыру құрылғысының болуы туралы мәлімет (тармақшаның талабы тіркемелерге, жартылай тіркемелерге, вагондарға, контейнерлерге және өздігінен жүзбейтін кемелерге қолданылмайды) 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электрондық шот-фактуралардың ақпараттық жүйесін пайдалану туралы шарттың (келісімнің) болуы туралы мәлімет</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Қылмыстық </w:t>
      </w:r>
      <w:r>
        <w:rPr>
          <w:rFonts w:ascii="Times New Roman"/>
          <w:b w:val="false"/>
          <w:i w:val="false"/>
          <w:color w:val="000000"/>
          <w:sz w:val="28"/>
        </w:rPr>
        <w:t>кодексінің</w:t>
      </w:r>
      <w:r>
        <w:rPr>
          <w:rFonts w:ascii="Times New Roman"/>
          <w:b w:val="false"/>
          <w:i w:val="false"/>
          <w:color w:val="000000"/>
          <w:sz w:val="28"/>
        </w:rPr>
        <w:t xml:space="preserve"> 190, 192-1, 193, 209, 213, 214, 218, 233, 233-1, 250, 259, 311 және 312 баптары бойынша, сондай-ақ Қазақстан Республикасының Қылмыстық </w:t>
      </w:r>
      <w:r>
        <w:rPr>
          <w:rFonts w:ascii="Times New Roman"/>
          <w:b w:val="false"/>
          <w:i w:val="false"/>
          <w:color w:val="000000"/>
          <w:sz w:val="28"/>
        </w:rPr>
        <w:t>кодексінің</w:t>
      </w:r>
      <w:r>
        <w:rPr>
          <w:rFonts w:ascii="Times New Roman"/>
          <w:b w:val="false"/>
          <w:i w:val="false"/>
          <w:color w:val="000000"/>
          <w:sz w:val="28"/>
        </w:rPr>
        <w:t xml:space="preserve"> 214, 216, 218, 234, 235, 236, 241, 245, 255, 256, 286, 297, 366 және 367 баптары бойынша кедендік тасымалдаушылар тізіліміне енгізуге үміткер заңды тұлғалардың басшылары болып табылатын жеке тұлғаларда өтелмеген соттылықтың болмауы _________________.</w:t>
      </w:r>
    </w:p>
    <w:p>
      <w:pPr>
        <w:spacing w:after="0"/>
        <w:ind w:left="0"/>
        <w:jc w:val="both"/>
      </w:pPr>
      <w:r>
        <w:rPr>
          <w:rFonts w:ascii="Times New Roman"/>
          <w:b w:val="false"/>
          <w:i w:val="false"/>
          <w:color w:val="000000"/>
          <w:sz w:val="28"/>
        </w:rPr>
        <w:t>
      "Кедендік тасымалдаушылар тізіліміне енгізу" мемлекеттік көрсетілетін қызметті көрсету шеңберінде ақпараттық жүйелерде заңмен қорғалатын құпиядан тұратын мәліметтерді пайдалануға келісім</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Өтінішке мынадай құжаттарды қоса беріп отырмыз:</w:t>
      </w:r>
    </w:p>
    <w:p>
      <w:pPr>
        <w:spacing w:after="0"/>
        <w:ind w:left="0"/>
        <w:jc w:val="both"/>
      </w:pPr>
      <w:r>
        <w:rPr>
          <w:rFonts w:ascii="Times New Roman"/>
          <w:b w:val="false"/>
          <w:i w:val="false"/>
          <w:color w:val="000000"/>
          <w:sz w:val="28"/>
        </w:rPr>
        <w:t>
      1) Кодекстің 10-тарауына сәйкес кеден ісі саласындағы қызметті жүзеге асыратын заңды тұлға міндеттерінің орындалуын қамтамасыз етуді тіркеу туралы мәліметтер</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2) кедендік тасымалдаушы ретінде қызметті жүзеге асыру кезінде пайдаланылуы көзделетін, тауарларды тасымалдау үшін пайдаланылатын көлік құралдарының, оның ішінде кедендік пломбалары және мөрлері бар тауарларды тасымалдауға жарамды көлік құралдарының меншікте, шаруашылық жүргізуде, жедел басқаруда немесе жалға алынған болуын растайтын құжаттардың нотариат куәландырған көшірмелері 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3) халықаралық тасымалдау көлік құралдарын кедендік пломбалары және мөрлері бар тауарларды тасымалдауға жіберу туралы куәліктердің көшірмелері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4) егер жүктерді тасымалдау жөніндегі қызмет Қазақстан Республикасының рұқсаттар және хабарламалар туралы заңнамасына сәйкес рұқсаттың болуын талап етсе, мұндай қызмет түрін жүзеге асыруға арналған рұқсаттың көшірмесі</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Кодекстің 497 баптың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құжаттарды ұсыну оларда қамтылған ақпаратты мемлекеттік ақпараттық жүйелерден және (немесе) мәліметтер нысанынан алуға мүмкін болған жағдайда талап етілмейді.</w:t>
      </w:r>
    </w:p>
    <w:p>
      <w:pPr>
        <w:spacing w:after="0"/>
        <w:ind w:left="0"/>
        <w:jc w:val="both"/>
      </w:pPr>
      <w:r>
        <w:rPr>
          <w:rFonts w:ascii="Times New Roman"/>
          <w:b w:val="false"/>
          <w:i w:val="false"/>
          <w:color w:val="000000"/>
          <w:sz w:val="28"/>
        </w:rPr>
        <w:t>
      Қосымша:___ парақта.</w:t>
      </w:r>
    </w:p>
    <w:p>
      <w:pPr>
        <w:spacing w:after="0"/>
        <w:ind w:left="0"/>
        <w:jc w:val="both"/>
      </w:pPr>
      <w:r>
        <w:rPr>
          <w:rFonts w:ascii="Times New Roman"/>
          <w:b w:val="false"/>
          <w:i w:val="false"/>
          <w:color w:val="000000"/>
          <w:sz w:val="28"/>
        </w:rPr>
        <w:t>
      Берген күні: ____________________</w:t>
      </w:r>
    </w:p>
    <w:p>
      <w:pPr>
        <w:spacing w:after="0"/>
        <w:ind w:left="0"/>
        <w:jc w:val="both"/>
      </w:pPr>
      <w:r>
        <w:rPr>
          <w:rFonts w:ascii="Times New Roman"/>
          <w:b w:val="false"/>
          <w:i w:val="false"/>
          <w:color w:val="000000"/>
          <w:sz w:val="28"/>
        </w:rPr>
        <w:t>
      Заңды тұлға өкілінің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Қолы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Оң жақ жоғарғы бұрыш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6" w:id="383"/>
    <w:p>
      <w:pPr>
        <w:spacing w:after="0"/>
        <w:ind w:left="0"/>
        <w:jc w:val="left"/>
      </w:pPr>
      <w:r>
        <w:rPr>
          <w:rFonts w:ascii="Times New Roman"/>
          <w:b/>
          <w:i w:val="false"/>
          <w:color w:val="000000"/>
        </w:rPr>
        <w:t xml:space="preserve"> "Тауардың шығарылған жері туралы алдын ала шешім қабылдау" мемлекеттік көрсетілетін қызмет қағидасы</w:t>
      </w:r>
    </w:p>
    <w:bookmarkEnd w:id="383"/>
    <w:p>
      <w:pPr>
        <w:spacing w:after="0"/>
        <w:ind w:left="0"/>
        <w:jc w:val="both"/>
      </w:pPr>
      <w:r>
        <w:rPr>
          <w:rFonts w:ascii="Times New Roman"/>
          <w:b w:val="false"/>
          <w:i w:val="false"/>
          <w:color w:val="ff0000"/>
          <w:sz w:val="28"/>
        </w:rPr>
        <w:t xml:space="preserve">
      Ескерту. Қағида жаңа редакцияда - ҚР Қаржы министрінің 31.07.2024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427" w:id="384"/>
    <w:p>
      <w:pPr>
        <w:spacing w:after="0"/>
        <w:ind w:left="0"/>
        <w:jc w:val="left"/>
      </w:pPr>
      <w:r>
        <w:rPr>
          <w:rFonts w:ascii="Times New Roman"/>
          <w:b/>
          <w:i w:val="false"/>
          <w:color w:val="000000"/>
        </w:rPr>
        <w:t xml:space="preserve"> 1-тарау. Жалпы ережелер</w:t>
      </w:r>
    </w:p>
    <w:bookmarkEnd w:id="384"/>
    <w:bookmarkStart w:name="z3319" w:id="385"/>
    <w:p>
      <w:pPr>
        <w:spacing w:after="0"/>
        <w:ind w:left="0"/>
        <w:jc w:val="both"/>
      </w:pPr>
      <w:r>
        <w:rPr>
          <w:rFonts w:ascii="Times New Roman"/>
          <w:b w:val="false"/>
          <w:i w:val="false"/>
          <w:color w:val="000000"/>
          <w:sz w:val="28"/>
        </w:rPr>
        <w:t xml:space="preserve">
      1. Осы "Тауардың шығарылған жері туралы алдын ала шешім қабылдау" мемлекеттік көрсетілетін қызмет </w:t>
      </w:r>
      <w:r>
        <w:rPr>
          <w:rFonts w:ascii="Times New Roman"/>
          <w:b w:val="false"/>
          <w:i w:val="false"/>
          <w:color w:val="000000"/>
          <w:sz w:val="28"/>
        </w:rPr>
        <w:t>қағидасы</w:t>
      </w:r>
      <w:r>
        <w:rPr>
          <w:rFonts w:ascii="Times New Roman"/>
          <w:b w:val="false"/>
          <w:i w:val="false"/>
          <w:color w:val="000000"/>
          <w:sz w:val="28"/>
        </w:rPr>
        <w:t xml:space="preserve"> (бұдан әрі – Қағида)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"Тауардың шығарылған жері туралы алдын ала шешім қабылдау" мемлекеттік көрсетілетін қызметті (бұдан әрі – мемлекеттік көрсетілетін қызмет) Қазақстан Республикасы Қаржы министрлігінің Мемлекеттік кірістер комитеті, Қазақстан Республикасы Қаржы министрлігінің Мемлекеттік кірістер комитетінің облыстар, Астана, Алматы және Шымкент қалалары бойынша аумақтық органдарымен (бұдан әрі – көрсетілетін қызметті беруші) көрсету тәртібін анықтайды.</w:t>
      </w:r>
    </w:p>
    <w:bookmarkEnd w:id="385"/>
    <w:bookmarkStart w:name="z3320" w:id="386"/>
    <w:p>
      <w:pPr>
        <w:spacing w:after="0"/>
        <w:ind w:left="0"/>
        <w:jc w:val="both"/>
      </w:pPr>
      <w:r>
        <w:rPr>
          <w:rFonts w:ascii="Times New Roman"/>
          <w:b w:val="false"/>
          <w:i w:val="false"/>
          <w:color w:val="000000"/>
          <w:sz w:val="28"/>
        </w:rPr>
        <w:t>
      2. Мемлекеттік көрсетілетін қызмет жеке және заңды тұлғаларға көрсетіледі (бұдан әрі – көрсетілетін қызметті алушы).</w:t>
      </w:r>
    </w:p>
    <w:bookmarkEnd w:id="386"/>
    <w:bookmarkStart w:name="z3321" w:id="387"/>
    <w:p>
      <w:pPr>
        <w:spacing w:after="0"/>
        <w:ind w:left="0"/>
        <w:jc w:val="left"/>
      </w:pPr>
      <w:r>
        <w:rPr>
          <w:rFonts w:ascii="Times New Roman"/>
          <w:b/>
          <w:i w:val="false"/>
          <w:color w:val="000000"/>
        </w:rPr>
        <w:t xml:space="preserve"> 2-тарау. Мемлекеттік қызметті көрсету тәртібі</w:t>
      </w:r>
    </w:p>
    <w:bookmarkEnd w:id="387"/>
    <w:bookmarkStart w:name="z3322" w:id="388"/>
    <w:p>
      <w:pPr>
        <w:spacing w:after="0"/>
        <w:ind w:left="0"/>
        <w:jc w:val="both"/>
      </w:pPr>
      <w:r>
        <w:rPr>
          <w:rFonts w:ascii="Times New Roman"/>
          <w:b w:val="false"/>
          <w:i w:val="false"/>
          <w:color w:val="000000"/>
          <w:sz w:val="28"/>
        </w:rPr>
        <w:t>
      3. Өтінішті қабылдау және мемлекеттік қызметті көрсету нәтижесін беру жүзеге асырылады:</w:t>
      </w:r>
    </w:p>
    <w:bookmarkEnd w:id="38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 арқылы;</w:t>
      </w:r>
    </w:p>
    <w:p>
      <w:pPr>
        <w:spacing w:after="0"/>
        <w:ind w:left="0"/>
        <w:jc w:val="both"/>
      </w:pPr>
      <w:r>
        <w:rPr>
          <w:rFonts w:ascii="Times New Roman"/>
          <w:b w:val="false"/>
          <w:i w:val="false"/>
          <w:color w:val="000000"/>
          <w:sz w:val="28"/>
        </w:rPr>
        <w:t>
      2) "электрондық үкімет" веб-порталы арқылы www.egov.kz (бұдан әрі – портал).</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"Тауардың шығарылған жері туралы алдын ала шешім қабылдау" мемлекеттік қызмет көрсетуге қойылатын негізгі талаптардың тізбесі (бұдан әрі – Тізбе)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Көрсетілетін қызметті алушы құжаттарды көрсетілетін қызметті берушіге электрондық түрде ұсынған кезде – көрсетілетін қызметті алушының электрондық цифрлық қолтаңбасымен (бұдан әрі – ЭЦҚ) куәландырылған электрондық құжат нысанындағы өтініш осы тармақта көрсетілген ақпараттық жүйелер арқылы қабылданады. </w:t>
      </w:r>
    </w:p>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құжаттар топтамасын ұсынады.</w:t>
      </w:r>
    </w:p>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немесе цифрлық құжаттар сервисінен электрондық құжат көрсетіледі.</w:t>
      </w:r>
    </w:p>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Мемлекеттік ақпараттық жүйелерде қамтылған жеке басты куәландыратын құжаттар туралы мәліметтерді көрсетілетін қызметті беруші және (немесе) Мемлекеттік корпорация қызметкері уәкілетті лауазымды адамдардың электрондық ЭЦҚ-мен куәландырылған электрондық құжаттар нысанында портал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 қамтылған құжаттар мен мәліметтерді талап етуге жол берілмейді.</w:t>
      </w:r>
    </w:p>
    <w:p>
      <w:pPr>
        <w:spacing w:after="0"/>
        <w:ind w:left="0"/>
        <w:jc w:val="both"/>
      </w:pPr>
      <w:r>
        <w:rPr>
          <w:rFonts w:ascii="Times New Roman"/>
          <w:b w:val="false"/>
          <w:i w:val="false"/>
          <w:color w:val="000000"/>
          <w:sz w:val="28"/>
        </w:rPr>
        <w:t xml:space="preserve">
      Мемлекеттік корпорацияға жүгінген кезде, көрсетілетін қызметті алушы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Тізбенің 8-тармағында көзделген толық құжаттар топтамасын ұсынбаған, сондай-ақ қолданылу мерзімі өткен құжаттарды ұсынған кезде Мемлекеттік корпорацияның қызметкері өтінішті қабылдаудан бас тартады және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корпорацияның қызметкері құжаттарды қабылдау кезінде өтініш берушіден тиісті құжаттардың қабылданғаны туралы электрондық қолхат береді, онда қабылданған құжаттардың тізбесі, өтінішті қабылдаған қызметкердің тегі, аты және әкесінің аты (бар болса), өтінішті берген күні мен уақыты, сондай-ақ дайын құжаттардың берілген күні көрсетіледі, өтініш берушінің өтініші бойынша қолхат қағаз түрінде беріледі.</w:t>
      </w:r>
    </w:p>
    <w:p>
      <w:pPr>
        <w:spacing w:after="0"/>
        <w:ind w:left="0"/>
        <w:jc w:val="both"/>
      </w:pPr>
      <w:r>
        <w:rPr>
          <w:rFonts w:ascii="Times New Roman"/>
          <w:b w:val="false"/>
          <w:i w:val="false"/>
          <w:color w:val="000000"/>
          <w:sz w:val="28"/>
        </w:rPr>
        <w:t>
      Мемлекеттік қызметті Мемлекеттік корпорация арқылы қағаз жеткізгіште көрсету кезінде өтініштер мен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Портал арқылы жүгінген кезде көрсетілетін қызметті алушыға мемлекеттік қызмет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Көрсетілетін қызметті алушы құжаттарды Мемлекеттік корпорацияға келу тәртібімен ұсынған кезде-Мемлекеттік корпорацияның қызметкері көрсетілетін қызметті алушы ұсынған құжаттарды қабылдайды, тексереді және қабылданған құжаттарды көрсетілетін қызметті берушіге курьерлік байланыс арқылы жібереді.</w:t>
      </w:r>
    </w:p>
    <w:p>
      <w:pPr>
        <w:spacing w:after="0"/>
        <w:ind w:left="0"/>
        <w:jc w:val="both"/>
      </w:pPr>
      <w:r>
        <w:rPr>
          <w:rFonts w:ascii="Times New Roman"/>
          <w:b w:val="false"/>
          <w:i w:val="false"/>
          <w:color w:val="000000"/>
          <w:sz w:val="28"/>
        </w:rPr>
        <w:t xml:space="preserve">
      Құжаттарды қабылдауға жауапты көрсетілетін қызметті берушінің құрылымдық бөлімшесі құжаттар келіп түскен күні ұсынылған құжаттарды қабылдауды, тексеруді және тіркеуді жүзеге асырады (көрсетілетін қызметті алушы жұмыс уақыты аяқталғаннан кейін,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p>
      <w:pPr>
        <w:spacing w:after="0"/>
        <w:ind w:left="0"/>
        <w:jc w:val="both"/>
      </w:pPr>
      <w:r>
        <w:rPr>
          <w:rFonts w:ascii="Times New Roman"/>
          <w:b w:val="false"/>
          <w:i w:val="false"/>
          <w:color w:val="000000"/>
          <w:sz w:val="28"/>
        </w:rPr>
        <w:t xml:space="preserve">
      Егер көрсетілетін қызметті беруші сұратқан қосымша ақпарат Кеден кодексінің 61-бабы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 белгіленген мерзімге ұсынылмаса не ұсынылған қосымша ақпарат тауардың шығу тегі туралы алдын ала шешім қабылдауға мүмкіндік беретін мәліметтерді қамтымаса, көрсетілетін қызметті беруші тауардың шығу тегі туралы осындай алдын ала шешім қабылдаудан бас тартады және бұл туралы бас тарту себептерін көрсете отырып, өтініш берушіні хабардар етеді.</w:t>
      </w:r>
    </w:p>
    <w:p>
      <w:pPr>
        <w:spacing w:after="0"/>
        <w:ind w:left="0"/>
        <w:jc w:val="both"/>
      </w:pPr>
      <w:r>
        <w:rPr>
          <w:rFonts w:ascii="Times New Roman"/>
          <w:b w:val="false"/>
          <w:i w:val="false"/>
          <w:color w:val="000000"/>
          <w:sz w:val="28"/>
        </w:rPr>
        <w:t>
      Толық құжаттар топтамасы ұсынылған кезде өңдеуге жауапты қызметкер өтінішті қарайды:</w:t>
      </w:r>
    </w:p>
    <w:p>
      <w:pPr>
        <w:spacing w:after="0"/>
        <w:ind w:left="0"/>
        <w:jc w:val="both"/>
      </w:pPr>
      <w:r>
        <w:rPr>
          <w:rFonts w:ascii="Times New Roman"/>
          <w:b w:val="false"/>
          <w:i w:val="false"/>
          <w:color w:val="000000"/>
          <w:sz w:val="28"/>
        </w:rPr>
        <w:t>
      1) тауардың шығарылған жері туралы алдын ала шешім қабылдау туралы өтініш тіркелген күннен бастап 20 (жиырма) жұмыс күнінен кешіктірмей – тауардың шығу тегі туралы алдын ала шешім қабылдаған кезде;</w:t>
      </w:r>
    </w:p>
    <w:p>
      <w:pPr>
        <w:spacing w:after="0"/>
        <w:ind w:left="0"/>
        <w:jc w:val="both"/>
      </w:pPr>
      <w:r>
        <w:rPr>
          <w:rFonts w:ascii="Times New Roman"/>
          <w:b w:val="false"/>
          <w:i w:val="false"/>
          <w:color w:val="000000"/>
          <w:sz w:val="28"/>
        </w:rPr>
        <w:t>
      2) еркін нысанда өтініш келіп түскен күннен бастап 5 (бес) жұмыс күні ішінде – тауардың шығарылуы туралы алдын ала шешімнің телнұсқасын беру кезінде.</w:t>
      </w:r>
    </w:p>
    <w:p>
      <w:pPr>
        <w:spacing w:after="0"/>
        <w:ind w:left="0"/>
        <w:jc w:val="both"/>
      </w:pPr>
      <w:r>
        <w:rPr>
          <w:rFonts w:ascii="Times New Roman"/>
          <w:b w:val="false"/>
          <w:i w:val="false"/>
          <w:color w:val="000000"/>
          <w:sz w:val="28"/>
        </w:rPr>
        <w:t>
      Тауардың шығарылған жері туралы алдын ала шешімнің телнұсқасында тауардың шығу тегі туралы алдын ала шешімнің түпнұсқасында қамтылған барлық мәліметтер, оның ішінде тауардың шығарылған жері туралы алдын ала шешімнің тіркеу нөмірі мен қабылданған күні көрсетіледі және "Телнұсқа" белгісі қойылады.</w:t>
      </w:r>
    </w:p>
    <w:p>
      <w:pPr>
        <w:spacing w:after="0"/>
        <w:ind w:left="0"/>
        <w:jc w:val="both"/>
      </w:pPr>
      <w:r>
        <w:rPr>
          <w:rFonts w:ascii="Times New Roman"/>
          <w:b w:val="false"/>
          <w:i w:val="false"/>
          <w:color w:val="000000"/>
          <w:sz w:val="28"/>
        </w:rPr>
        <w:t>
      Мерзімнің өтуі тоқтатылады:</w:t>
      </w:r>
    </w:p>
    <w:p>
      <w:pPr>
        <w:spacing w:after="0"/>
        <w:ind w:left="0"/>
        <w:jc w:val="both"/>
      </w:pPr>
      <w:r>
        <w:rPr>
          <w:rFonts w:ascii="Times New Roman"/>
          <w:b w:val="false"/>
          <w:i w:val="false"/>
          <w:color w:val="000000"/>
          <w:sz w:val="28"/>
        </w:rPr>
        <w:t xml:space="preserve">
      1) көрсетілетін қызметті алушыға "Қазақстан Республикасындағы кедендік реттеу туралы" Қазақстан Республикасы Кодексінің (бұдан әрі – Кеден кодексі) </w:t>
      </w:r>
      <w:r>
        <w:rPr>
          <w:rFonts w:ascii="Times New Roman"/>
          <w:b w:val="false"/>
          <w:i w:val="false"/>
          <w:color w:val="000000"/>
          <w:sz w:val="28"/>
        </w:rPr>
        <w:t>62-бабына</w:t>
      </w:r>
      <w:r>
        <w:rPr>
          <w:rFonts w:ascii="Times New Roman"/>
          <w:b w:val="false"/>
          <w:i w:val="false"/>
          <w:color w:val="000000"/>
          <w:sz w:val="28"/>
        </w:rPr>
        <w:t xml:space="preserve"> сәйкес қосымша ақпарат не хабарлама беру қажеттілігі туралы сұрау салу жіберілген күннен бастап;</w:t>
      </w:r>
    </w:p>
    <w:p>
      <w:pPr>
        <w:spacing w:after="0"/>
        <w:ind w:left="0"/>
        <w:jc w:val="both"/>
      </w:pPr>
      <w:r>
        <w:rPr>
          <w:rFonts w:ascii="Times New Roman"/>
          <w:b w:val="false"/>
          <w:i w:val="false"/>
          <w:color w:val="000000"/>
          <w:sz w:val="28"/>
        </w:rPr>
        <w:t xml:space="preserve">
      2) Кеден кодексінің </w:t>
      </w:r>
      <w:r>
        <w:rPr>
          <w:rFonts w:ascii="Times New Roman"/>
          <w:b w:val="false"/>
          <w:i w:val="false"/>
          <w:color w:val="000000"/>
          <w:sz w:val="28"/>
        </w:rPr>
        <w:t>468-бабында</w:t>
      </w:r>
      <w:r>
        <w:rPr>
          <w:rFonts w:ascii="Times New Roman"/>
          <w:b w:val="false"/>
          <w:i w:val="false"/>
          <w:color w:val="000000"/>
          <w:sz w:val="28"/>
        </w:rPr>
        <w:t xml:space="preserve"> көзделген негіздер бойынша кедендік сараптама мерзімінің өтуі тоқтатыла тұрған күннен бастап жүзеге асырылады.</w:t>
      </w:r>
    </w:p>
    <w:p>
      <w:pPr>
        <w:spacing w:after="0"/>
        <w:ind w:left="0"/>
        <w:jc w:val="both"/>
      </w:pPr>
      <w:r>
        <w:rPr>
          <w:rFonts w:ascii="Times New Roman"/>
          <w:b w:val="false"/>
          <w:i w:val="false"/>
          <w:color w:val="000000"/>
          <w:sz w:val="28"/>
        </w:rPr>
        <w:t xml:space="preserve">
      Көрсетілетін қызметті берушінің көрсетілетін қызметті алушыға қосымша ақпарат беру қажеттілігі туралы сұрау салуды жолдауы, сондай-ақ көрсетілетін қызметті алушының мұндай ақпаратты ұсыну мерзімі Кеден кодексінің 61-бабының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Мемлекеттік қызметті есептеу мерзімі оны тоқтата тұруға негіз болған негіз аяқталған күннен бастап қайта басталады. </w:t>
      </w:r>
    </w:p>
    <w:p>
      <w:pPr>
        <w:spacing w:after="0"/>
        <w:ind w:left="0"/>
        <w:jc w:val="both"/>
      </w:pPr>
      <w:r>
        <w:rPr>
          <w:rFonts w:ascii="Times New Roman"/>
          <w:b w:val="false"/>
          <w:i w:val="false"/>
          <w:color w:val="000000"/>
          <w:sz w:val="28"/>
        </w:rPr>
        <w:t>
      Порталға жүгінген кезде мемлекеттік қызметті көрсету нәтижесі көрсетілетін қызметті берушінің лауазымды адамының ЭЦҚ-мен куәландырылған электрондық құжат нысанында көрсетілетін қызметті алушыға жіберіледі.</w:t>
      </w:r>
    </w:p>
    <w:p>
      <w:pPr>
        <w:spacing w:after="0"/>
        <w:ind w:left="0"/>
        <w:jc w:val="both"/>
      </w:pPr>
      <w:r>
        <w:rPr>
          <w:rFonts w:ascii="Times New Roman"/>
          <w:b w:val="false"/>
          <w:i w:val="false"/>
          <w:color w:val="000000"/>
          <w:sz w:val="28"/>
        </w:rPr>
        <w:t>
      Мемлекеттік қызметті көрсету нәтижесі немесе мемлекеттік қызметті көрсетуден бас тарту туралы дәлелді жауап мемлекеттік қызметті көрсету тізбесінің 9-тармағында көрсетілген жағдайларда және негіздер бойынша Мемлекеттік корпорацияға қағаз жеткізгіште жіберіледі. Ақпараттық жүйелер арқылы жүгінген жағдайда - тиісті ақпараттық жүйелер арқылы электрондық түрде жіберіледі.</w:t>
      </w:r>
    </w:p>
    <w:p>
      <w:pPr>
        <w:spacing w:after="0"/>
        <w:ind w:left="0"/>
        <w:jc w:val="both"/>
      </w:pPr>
      <w:r>
        <w:rPr>
          <w:rFonts w:ascii="Times New Roman"/>
          <w:b w:val="false"/>
          <w:i w:val="false"/>
          <w:color w:val="000000"/>
          <w:sz w:val="28"/>
        </w:rPr>
        <w:t>
      Көрсетілетін қызметті алушы мемлекеттік қызметті көрсету мерзімі аяқталғанға дейін кемінде 3 (үш) жұмыс күні бұрын тыңдау туралы көрсетілетін қызметті берушімен хабардар етіледі. Тыңдау хабарлама жіберілген күннен бастап 2 (екі) жұмыс күнінен кешіктірілмей жүргізіледі. Тыңдау рәсімін өткізу кезеңі Мемлекеттік көрсетілетін қызметтің жалпы мерзіміне кірмейді.</w:t>
      </w:r>
    </w:p>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алушымен тыңдау болмаған жағдайда мемлекеттік қызмет көрсету не көрсетуден бас тарту туралы шешім қабылдайды.</w:t>
      </w:r>
    </w:p>
    <w:p>
      <w:pPr>
        <w:spacing w:after="0"/>
        <w:ind w:left="0"/>
        <w:jc w:val="both"/>
      </w:pPr>
      <w:r>
        <w:rPr>
          <w:rFonts w:ascii="Times New Roman"/>
          <w:b w:val="false"/>
          <w:i w:val="false"/>
          <w:color w:val="000000"/>
          <w:sz w:val="28"/>
        </w:rPr>
        <w:t xml:space="preserve">
      Мемлекеттік қызметті көрсету нәтижесі немесе Кеден кодексінің 61-бабының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уәжделген жауап Мемлекеттік корпорацияға қағаз жеткізгіште жіберіледі.</w:t>
      </w:r>
    </w:p>
    <w:p>
      <w:pPr>
        <w:spacing w:after="0"/>
        <w:ind w:left="0"/>
        <w:jc w:val="both"/>
      </w:pPr>
      <w:r>
        <w:rPr>
          <w:rFonts w:ascii="Times New Roman"/>
          <w:b w:val="false"/>
          <w:i w:val="false"/>
          <w:color w:val="000000"/>
          <w:sz w:val="28"/>
        </w:rPr>
        <w:t>
      Мемлекеттік корпорацияда дайын құжаттарды беру тиісті құжаттардың қабылданғаны туралы қолхат негізінде, жеке куәлік (не өкілдің тиісті өкілеттіктері көрсетілетін Қазақстан Республикасының азаматтық заңнамасына сәйкес берілген құжат негізінде әрекет ететін оның өкілі) ұсынылған кезде жүзеге асырылады.</w:t>
      </w:r>
    </w:p>
    <w:p>
      <w:pPr>
        <w:spacing w:after="0"/>
        <w:ind w:left="0"/>
        <w:jc w:val="both"/>
      </w:pPr>
      <w:r>
        <w:rPr>
          <w:rFonts w:ascii="Times New Roman"/>
          <w:b w:val="false"/>
          <w:i w:val="false"/>
          <w:color w:val="000000"/>
          <w:sz w:val="28"/>
        </w:rPr>
        <w:t>
      Көрсетілетін қызметті берушінің, Мемлекеттік корпорацияның көрсетілген мерзімде мемлекеттік көрсетілетін қызмет нәтижесіне көрсетілетін қызметті алушы жүгінбеген кезде талап етілмеген құжаттарды сақтау шарты көрсетілетін қызметті беруші оларды көрсетілетін қызметті алушы алғанға дейін қабылдау орны бойынша сақтауды қамтамасыз етеді.</w:t>
      </w:r>
    </w:p>
    <w:p>
      <w:pPr>
        <w:spacing w:after="0"/>
        <w:ind w:left="0"/>
        <w:jc w:val="both"/>
      </w:pPr>
      <w:r>
        <w:rPr>
          <w:rFonts w:ascii="Times New Roman"/>
          <w:b w:val="false"/>
          <w:i w:val="false"/>
          <w:color w:val="000000"/>
          <w:sz w:val="28"/>
        </w:rPr>
        <w:t>
      Мемлекеттік корпорация құжаттарды сақтауды 1 (бір) ай ішінде қамтамасыз етеді, содан кейін оларды одан әрі сақтау үшін көрсетілетін қызметті берушіге береді.</w:t>
      </w:r>
    </w:p>
    <w:p>
      <w:pPr>
        <w:spacing w:after="0"/>
        <w:ind w:left="0"/>
        <w:jc w:val="both"/>
      </w:pPr>
      <w:r>
        <w:rPr>
          <w:rFonts w:ascii="Times New Roman"/>
          <w:b w:val="false"/>
          <w:i w:val="false"/>
          <w:color w:val="000000"/>
          <w:sz w:val="28"/>
        </w:rPr>
        <w:t>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52" w:id="389"/>
    <w:p>
      <w:pPr>
        <w:spacing w:after="0"/>
        <w:ind w:left="0"/>
        <w:jc w:val="both"/>
      </w:pPr>
      <w:r>
        <w:rPr>
          <w:rFonts w:ascii="Times New Roman"/>
          <w:b w:val="false"/>
          <w:i w:val="false"/>
          <w:color w:val="000000"/>
          <w:sz w:val="28"/>
        </w:rPr>
        <w:t xml:space="preserve">
      4.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белгілеген тәртіппен енгізуді қамтамасыз етеді.</w:t>
      </w:r>
    </w:p>
    <w:bookmarkEnd w:id="389"/>
    <w:bookmarkStart w:name="z3353" w:id="390"/>
    <w:p>
      <w:pPr>
        <w:spacing w:after="0"/>
        <w:ind w:left="0"/>
        <w:jc w:val="both"/>
      </w:pPr>
      <w:r>
        <w:rPr>
          <w:rFonts w:ascii="Times New Roman"/>
          <w:b w:val="false"/>
          <w:i w:val="false"/>
          <w:color w:val="000000"/>
          <w:sz w:val="28"/>
        </w:rPr>
        <w:t>
      5. Осы Қағидаларға өзгерістер және (немесе) толықтырулар енгізілген кезде Қазақстан Республикасының Қаржы министрлігі Қазақстан Республикасының Әділет министрлігінде тіркелгеннен кейін 3 (үш) жұмыс күні ішінде мемлекеттік қызмет көрсету тәртібіне өзгерістер енгізу туралы ақпаратты Бірыңғай байланыс орталығына және "электрондық үкіметтің" ақпараттық-коммуникациялық инфрақұрылым операторына, Мемлекеттік корпорацияға, көрсетілетін қызметті берушіге жібереді.</w:t>
      </w:r>
    </w:p>
    <w:bookmarkEnd w:id="390"/>
    <w:bookmarkStart w:name="z3354" w:id="391"/>
    <w:p>
      <w:pPr>
        <w:spacing w:after="0"/>
        <w:ind w:left="0"/>
        <w:jc w:val="both"/>
      </w:pPr>
      <w:r>
        <w:rPr>
          <w:rFonts w:ascii="Times New Roman"/>
          <w:b w:val="false"/>
          <w:i w:val="false"/>
          <w:color w:val="000000"/>
          <w:sz w:val="28"/>
        </w:rPr>
        <w:t>
      6. Мемлекеттік көрсетілетін қызметтерді көрсету үшін қажет ақпараттарды сақтайтын ақпараттық жүйелер істен шыққан жағдайда көрсетілетін қызметті берушілер істен шыққан уақыттан бастап 30 (отыз) минут ішінде электронды пошта арқылы keden_support@kgd.minfin.gov.kz қолдау қызметіне сұрау жолдайды, онда мемлекеттік көрсетілетін қызмет атауы, мемлекеттік көрсетілетін қызметтерді алуға берген өтініштің тіркеу нөмірі, жеке сәйкестендіру нөмірі (ЖСН) немесе бизнес-сәйкестендіру нөмірі (БСН), көрсетілетін қызметті алышуның атауы, жүйелі және қолданбалы бағдарламалық қамтамасыз етудің нұсқасы көрсетіледі және қатеге әкеліп соққан әрекеттер тізбегі мазмұндап берілуі қажет.</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55" w:id="392"/>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392"/>
    <w:bookmarkStart w:name="z3356" w:id="393"/>
    <w:p>
      <w:pPr>
        <w:spacing w:after="0"/>
        <w:ind w:left="0"/>
        <w:jc w:val="both"/>
      </w:pPr>
      <w:r>
        <w:rPr>
          <w:rFonts w:ascii="Times New Roman"/>
          <w:b w:val="false"/>
          <w:i w:val="false"/>
          <w:color w:val="000000"/>
          <w:sz w:val="28"/>
        </w:rPr>
        <w:t>
      7. Көрсетілетін қызметті алушы мемлекеттік қызметтерді көрсету нәтижелерімен келіспеген жағдайда көрсетілетін қызметті берушінің әрекетіне (әрекетсіздігіне), шешімдеріне шағым Қазақстан Республикасының заңнамасына сәйкес:</w:t>
      </w:r>
    </w:p>
    <w:bookmarkEnd w:id="393"/>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Бұл ретте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Бұл ретте, көрсетілетін қызмет көрсетуші немесе шағым жасалған лауазымды тұлға егер шағымда көрсетілген талаптарды толық қанағаттандыратын оң шешім қабылдаса немесе әкімшілік әрекетті жүзеге асырса, шағымды қарайтын органға жібермеуге құқылы, алайда бұл 3 (үш) жұмыс күні ішінде жүзеге асырылуы тиіс.</w:t>
      </w:r>
    </w:p>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атына келіп түскен көрсетілетін қызметті алушының шағымы Заңның 25 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63" w:id="394"/>
    <w:p>
      <w:pPr>
        <w:spacing w:after="0"/>
        <w:ind w:left="0"/>
        <w:jc w:val="both"/>
      </w:pPr>
      <w:r>
        <w:rPr>
          <w:rFonts w:ascii="Times New Roman"/>
          <w:b w:val="false"/>
          <w:i w:val="false"/>
          <w:color w:val="000000"/>
          <w:sz w:val="28"/>
        </w:rPr>
        <w:t xml:space="preserve">
      8. Көрсетілген мемлекеттік қызмет нәтижелерімен келіспеген жағдайда, көрсетілетін қызметті алушы Заңның 4 бабы </w:t>
      </w:r>
      <w:r>
        <w:rPr>
          <w:rFonts w:ascii="Times New Roman"/>
          <w:b w:val="false"/>
          <w:i w:val="false"/>
          <w:color w:val="000000"/>
          <w:sz w:val="28"/>
        </w:rPr>
        <w:t>1-тармағы</w:t>
      </w:r>
      <w:r>
        <w:rPr>
          <w:rFonts w:ascii="Times New Roman"/>
          <w:b w:val="false"/>
          <w:i w:val="false"/>
          <w:color w:val="000000"/>
          <w:sz w:val="28"/>
        </w:rPr>
        <w:t xml:space="preserve"> 6)-тармақшасына сәйкес сотқа жүгінеді.</w:t>
      </w:r>
    </w:p>
    <w:bookmarkEnd w:id="394"/>
    <w:bookmarkStart w:name="z3364" w:id="395"/>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 Егер заңда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сотқа кері қайтарып алумен қатар жоғары тұрған әкімшілік орган басшысының, лауазымды адамның уәжді ұстанымын ұсынады.</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жері</w:t>
            </w:r>
            <w:r>
              <w:br/>
            </w:r>
            <w:r>
              <w:rPr>
                <w:rFonts w:ascii="Times New Roman"/>
                <w:b w:val="false"/>
                <w:i w:val="false"/>
                <w:color w:val="000000"/>
                <w:sz w:val="20"/>
              </w:rPr>
              <w:t>туралы алдын ала шешім қабылдау"</w:t>
            </w:r>
            <w:r>
              <w:br/>
            </w:r>
            <w:r>
              <w:rPr>
                <w:rFonts w:ascii="Times New Roman"/>
                <w:b w:val="false"/>
                <w:i w:val="false"/>
                <w:color w:val="000000"/>
                <w:sz w:val="20"/>
              </w:rPr>
              <w:t>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w:t>
            </w:r>
            <w:r>
              <w:rPr>
                <w:rFonts w:ascii="Times New Roman"/>
                <w:b w:val="false"/>
                <w:i w:val="false"/>
                <w:color w:val="000000"/>
                <w:sz w:val="20"/>
              </w:rPr>
              <w:t xml:space="preserve"> </w:t>
            </w:r>
            <w:r>
              <w:rPr>
                <w:rFonts w:ascii="Times New Roman"/>
                <w:b/>
                <w:i w:val="false"/>
                <w:color w:val="000000"/>
                <w:sz w:val="20"/>
              </w:rPr>
              <w:t>шығарылған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алдын</w:t>
            </w:r>
            <w:r>
              <w:rPr>
                <w:rFonts w:ascii="Times New Roman"/>
                <w:b w:val="false"/>
                <w:i w:val="false"/>
                <w:color w:val="000000"/>
                <w:sz w:val="20"/>
              </w:rPr>
              <w:t xml:space="preserve"> </w:t>
            </w:r>
            <w:r>
              <w:rPr>
                <w:rFonts w:ascii="Times New Roman"/>
                <w:b/>
                <w:i w:val="false"/>
                <w:color w:val="000000"/>
                <w:sz w:val="20"/>
              </w:rPr>
              <w:t>ала</w:t>
            </w:r>
            <w:r>
              <w:rPr>
                <w:rFonts w:ascii="Times New Roman"/>
                <w:b w:val="false"/>
                <w:i w:val="false"/>
                <w:color w:val="000000"/>
                <w:sz w:val="20"/>
              </w:rPr>
              <w:t xml:space="preserve"> </w:t>
            </w:r>
            <w:r>
              <w:rPr>
                <w:rFonts w:ascii="Times New Roman"/>
                <w:b/>
                <w:i w:val="false"/>
                <w:color w:val="000000"/>
                <w:sz w:val="20"/>
              </w:rPr>
              <w:t>шешім</w:t>
            </w:r>
            <w:r>
              <w:rPr>
                <w:rFonts w:ascii="Times New Roman"/>
                <w:b w:val="false"/>
                <w:i w:val="false"/>
                <w:color w:val="000000"/>
                <w:sz w:val="20"/>
              </w:rPr>
              <w:t xml:space="preserve"> </w:t>
            </w:r>
            <w:r>
              <w:rPr>
                <w:rFonts w:ascii="Times New Roman"/>
                <w:b/>
                <w:i w:val="false"/>
                <w:color w:val="000000"/>
                <w:sz w:val="20"/>
              </w:rPr>
              <w:t>қабылдау"</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Қазақстан Республикасы Қаржы министрлігі Мемлекеттік кірістер комитетінің облыстар, Астана, Алматы және Шымкент қалалары бойынша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 коммерциялық емес акционерлік қоғамы (бұдан әрі – Мемлекеттік корпорация) арқылы;</w:t>
            </w:r>
          </w:p>
          <w:p>
            <w:pPr>
              <w:spacing w:after="20"/>
              <w:ind w:left="20"/>
              <w:jc w:val="both"/>
            </w:pPr>
            <w:r>
              <w:rPr>
                <w:rFonts w:ascii="Times New Roman"/>
                <w:b w:val="false"/>
                <w:i w:val="false"/>
                <w:color w:val="000000"/>
                <w:sz w:val="20"/>
              </w:rPr>
              <w:t>
2) "Электрондық үкімет" веб-порталы www.egov.kz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топтамасын тапсырған сәттен бастап – 20 (жиырма) жұмыс күні;</w:t>
            </w:r>
          </w:p>
          <w:p>
            <w:pPr>
              <w:spacing w:after="20"/>
              <w:ind w:left="20"/>
              <w:jc w:val="both"/>
            </w:pPr>
            <w:r>
              <w:rPr>
                <w:rFonts w:ascii="Times New Roman"/>
                <w:b w:val="false"/>
                <w:i w:val="false"/>
                <w:color w:val="000000"/>
                <w:sz w:val="20"/>
              </w:rPr>
              <w:t>
тауардың шығарылған жері туралы алдын ала шешімнің телнұсқасын беру – өтініш келіп түскен күннен бастап 5 (бес) жұмыс күні ішінде;</w:t>
            </w:r>
          </w:p>
          <w:p>
            <w:pPr>
              <w:spacing w:after="20"/>
              <w:ind w:left="20"/>
              <w:jc w:val="both"/>
            </w:pPr>
            <w:r>
              <w:rPr>
                <w:rFonts w:ascii="Times New Roman"/>
                <w:b w:val="false"/>
                <w:i w:val="false"/>
                <w:color w:val="000000"/>
                <w:sz w:val="20"/>
              </w:rPr>
              <w:t>
2) көрсетілетін қызметті алушының құжаттар топтамасын тапсыруы үшін күтудің рұқсат берілетін уақыты – Мемлекеттік корпорацияда – 15 (он бес) минут;</w:t>
            </w:r>
          </w:p>
          <w:p>
            <w:pPr>
              <w:spacing w:after="20"/>
              <w:ind w:left="20"/>
              <w:jc w:val="both"/>
            </w:pPr>
            <w:r>
              <w:rPr>
                <w:rFonts w:ascii="Times New Roman"/>
                <w:b w:val="false"/>
                <w:i w:val="false"/>
                <w:color w:val="000000"/>
                <w:sz w:val="20"/>
              </w:rPr>
              <w:t>
3) көрсетілетін қызметті алушыға көрсетілетін қызметті берушінің қызмет көрсетуінің рұқсат берілетін уақыты –Мемлекеттік корпорацияда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шығарылған жері туралы алдын ала шешім беру, тауардың шығарылған жері туралы алдын ала шешімнің телнұсқасын беру;</w:t>
            </w:r>
          </w:p>
          <w:p>
            <w:pPr>
              <w:spacing w:after="20"/>
              <w:ind w:left="20"/>
              <w:jc w:val="both"/>
            </w:pPr>
            <w:r>
              <w:rPr>
                <w:rFonts w:ascii="Times New Roman"/>
                <w:b w:val="false"/>
                <w:i w:val="false"/>
                <w:color w:val="000000"/>
                <w:sz w:val="20"/>
              </w:rPr>
              <w:t xml:space="preserve">
2) осы Тізбенің 9-тармағында көрсетілген жағдайларда және негіздер бойынша Мемлекеттік қызмет көрсетуден бас тарту туралы уәжделген жауап.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76-бабының </w:t>
            </w:r>
            <w:r>
              <w:rPr>
                <w:rFonts w:ascii="Times New Roman"/>
                <w:b w:val="false"/>
                <w:i w:val="false"/>
                <w:color w:val="000000"/>
                <w:sz w:val="20"/>
              </w:rPr>
              <w:t>2-тармағына</w:t>
            </w:r>
            <w:r>
              <w:rPr>
                <w:rFonts w:ascii="Times New Roman"/>
                <w:b w:val="false"/>
                <w:i w:val="false"/>
                <w:color w:val="000000"/>
                <w:sz w:val="20"/>
              </w:rPr>
              <w:t xml:space="preserve"> сәйкес, мемлекеттік қызмет көрсету үшін тауардың шығу тегi туралы алдын ала шешім қабылдау жөніндегі кедендік алымдар Қазақстан Республикасы Үкіметінің 2018 жылғы 5 сәуірдегі № 171 "Мемлекеттік кірістер органдары алып отыратын кедендік алым ставкаларын бекіту туралы" </w:t>
            </w:r>
            <w:r>
              <w:rPr>
                <w:rFonts w:ascii="Times New Roman"/>
                <w:b w:val="false"/>
                <w:i w:val="false"/>
                <w:color w:val="000000"/>
                <w:sz w:val="20"/>
              </w:rPr>
              <w:t>қаулысымен</w:t>
            </w:r>
            <w:r>
              <w:rPr>
                <w:rFonts w:ascii="Times New Roman"/>
                <w:b w:val="false"/>
                <w:i w:val="false"/>
                <w:color w:val="000000"/>
                <w:sz w:val="20"/>
              </w:rPr>
              <w:t xml:space="preserve"> белгіленген мөлшерлерде әрбір тауар атауына, оның ішінде белгілі бір сауда белгісін, үлгісін, артикулын және түрін қамтитын тауарларға алынады.</w:t>
            </w:r>
          </w:p>
          <w:p>
            <w:pPr>
              <w:spacing w:after="20"/>
              <w:ind w:left="20"/>
              <w:jc w:val="both"/>
            </w:pPr>
            <w:r>
              <w:rPr>
                <w:rFonts w:ascii="Times New Roman"/>
                <w:b w:val="false"/>
                <w:i w:val="false"/>
                <w:color w:val="000000"/>
                <w:sz w:val="20"/>
              </w:rPr>
              <w:t>
Тауардың шығарылған жері туралы алдын ала шешім қабылдағаны үшін кедендік алымдар тауардың шығарылған жері туралы алдын ала шешім қабылдау туралы өтініш берілгенге дейін төленеді.</w:t>
            </w:r>
          </w:p>
          <w:p>
            <w:pPr>
              <w:spacing w:after="20"/>
              <w:ind w:left="20"/>
              <w:jc w:val="both"/>
            </w:pPr>
            <w:r>
              <w:rPr>
                <w:rFonts w:ascii="Times New Roman"/>
                <w:b w:val="false"/>
                <w:i w:val="false"/>
                <w:color w:val="000000"/>
                <w:sz w:val="20"/>
              </w:rPr>
              <w:t>
Тауардың шығарылған жері туралы алдын ала шешім қабылдағаны үшін кедендік алымдар бюджетке қолма қол және қолма қол ақшасыз тәсілмен ұлттық валютада төленеді:</w:t>
            </w:r>
          </w:p>
          <w:p>
            <w:pPr>
              <w:spacing w:after="20"/>
              <w:ind w:left="20"/>
              <w:jc w:val="both"/>
            </w:pPr>
            <w:r>
              <w:rPr>
                <w:rFonts w:ascii="Times New Roman"/>
                <w:b w:val="false"/>
                <w:i w:val="false"/>
                <w:color w:val="000000"/>
                <w:sz w:val="20"/>
              </w:rPr>
              <w:t>
1) Қазақстан Республикасы Ұлттық Банкінің лицензиясы бар екінші деңгейдегі банктер, сондай-ақ банк операцияларының жекелеген түрлерін жүзеге асыратын ұйымдар арқылы (Банктің төлем тапсырмасы төлемді растау болып табылады);</w:t>
            </w:r>
          </w:p>
          <w:p>
            <w:pPr>
              <w:spacing w:after="20"/>
              <w:ind w:left="20"/>
              <w:jc w:val="both"/>
            </w:pPr>
            <w:r>
              <w:rPr>
                <w:rFonts w:ascii="Times New Roman"/>
                <w:b w:val="false"/>
                <w:i w:val="false"/>
                <w:color w:val="000000"/>
                <w:sz w:val="20"/>
              </w:rPr>
              <w:t>
2) көрсетілетін қызметті берушінің әкімшілік ғимараттарында белгіленген Екінші деңгейдегі банктердің электрондық терминалдары арқылы төлем карточкаларын пайдалана отырып (көрсетілген электрондық терминал беретін чек төлемді растау болып табылады);</w:t>
            </w:r>
          </w:p>
          <w:p>
            <w:pPr>
              <w:spacing w:after="20"/>
              <w:ind w:left="20"/>
              <w:jc w:val="both"/>
            </w:pPr>
            <w:r>
              <w:rPr>
                <w:rFonts w:ascii="Times New Roman"/>
                <w:b w:val="false"/>
                <w:i w:val="false"/>
                <w:color w:val="000000"/>
                <w:sz w:val="20"/>
              </w:rPr>
              <w:t>
3) Екінші деңгейдегі банктердің кассалары және тікелей көрсетілетін қызметті берушінің ғимараттарында (үй-жайларында) орналасқан банк операцияларының жекелеген түрлерін жүзеге асыратын ұйымдар арқылы (көрсетілген банк кассаларының түбіртегі төлемді растау болып табылады) жүзеге асырылады.</w:t>
            </w:r>
          </w:p>
          <w:p>
            <w:pPr>
              <w:spacing w:after="20"/>
              <w:ind w:left="20"/>
              <w:jc w:val="both"/>
            </w:pPr>
            <w:r>
              <w:rPr>
                <w:rFonts w:ascii="Times New Roman"/>
                <w:b w:val="false"/>
                <w:i w:val="false"/>
                <w:color w:val="000000"/>
                <w:sz w:val="20"/>
              </w:rPr>
              <w:t>
Телнұсқаны беру кезінде алдын ала шешім қабылдағаны үшін кедендік алым алынбайды.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ҚР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ҚР мерекелер туралы Заңы) сәйкес демалыс және мерекелік күндерден басқа, дүйсенбіден бастап жұмаға дейін, 13.00-ден 14.30-ға дейінгі түскі үзіліспен, сағат 8.30-ден 18.00-ға дейін.</w:t>
            </w:r>
          </w:p>
          <w:p>
            <w:pPr>
              <w:spacing w:after="20"/>
              <w:ind w:left="20"/>
              <w:jc w:val="both"/>
            </w:pPr>
            <w:r>
              <w:rPr>
                <w:rFonts w:ascii="Times New Roman"/>
                <w:b w:val="false"/>
                <w:i w:val="false"/>
                <w:color w:val="000000"/>
                <w:sz w:val="20"/>
              </w:rPr>
              <w:t xml:space="preserve">
Мемлекеттік көрсетілетін қызмет кезекпен көрсетіледі, алдын ала жазылу талап етілмейді, жеделдетілген қызмет көрсету көзделмеген; </w:t>
            </w:r>
          </w:p>
          <w:p>
            <w:pPr>
              <w:spacing w:after="20"/>
              <w:ind w:left="20"/>
              <w:jc w:val="both"/>
            </w:pPr>
            <w:r>
              <w:rPr>
                <w:rFonts w:ascii="Times New Roman"/>
                <w:b w:val="false"/>
                <w:i w:val="false"/>
                <w:color w:val="000000"/>
                <w:sz w:val="20"/>
              </w:rPr>
              <w:t>
2) Мемлекеттік корпорация – ҚР Еңбек кодексіне және ҚР мерекелер туралы Заңына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тіркеу орны бойынша жүргізіледі, жеделдетілген қызмет көрсету көзделмеген, портал арқылы электрондық кезекті брондауға болады;</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ҚР </w:t>
            </w:r>
            <w:r>
              <w:rPr>
                <w:rFonts w:ascii="Times New Roman"/>
                <w:b w:val="false"/>
                <w:i w:val="false"/>
                <w:color w:val="000000"/>
                <w:sz w:val="20"/>
              </w:rPr>
              <w:t>Еңбек кодексіне</w:t>
            </w:r>
            <w:r>
              <w:rPr>
                <w:rFonts w:ascii="Times New Roman"/>
                <w:b w:val="false"/>
                <w:i w:val="false"/>
                <w:color w:val="000000"/>
                <w:sz w:val="20"/>
              </w:rPr>
              <w:t xml:space="preserve"> және ҚР мерекелер туралы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Мемлекеттік қызмет көрсету орындарының мекенжайлары интернет-ресурста орналастырылған: </w:t>
            </w:r>
          </w:p>
          <w:p>
            <w:pPr>
              <w:spacing w:after="20"/>
              <w:ind w:left="20"/>
              <w:jc w:val="both"/>
            </w:pPr>
            <w:r>
              <w:rPr>
                <w:rFonts w:ascii="Times New Roman"/>
                <w:b w:val="false"/>
                <w:i w:val="false"/>
                <w:color w:val="000000"/>
                <w:sz w:val="20"/>
              </w:rPr>
              <w:t>
1) көрсетілетін қызметті беруші www.kgd.gov.kz;</w:t>
            </w:r>
          </w:p>
          <w:p>
            <w:pPr>
              <w:spacing w:after="20"/>
              <w:ind w:left="20"/>
              <w:jc w:val="both"/>
            </w:pPr>
            <w:r>
              <w:rPr>
                <w:rFonts w:ascii="Times New Roman"/>
                <w:b w:val="false"/>
                <w:i w:val="false"/>
                <w:color w:val="000000"/>
                <w:sz w:val="20"/>
              </w:rPr>
              <w:t>
2) Мемлекеттік корпорация: ww.gov4c.kz;</w:t>
            </w:r>
          </w:p>
          <w:p>
            <w:pPr>
              <w:spacing w:after="20"/>
              <w:ind w:left="20"/>
              <w:jc w:val="both"/>
            </w:pPr>
            <w:r>
              <w:rPr>
                <w:rFonts w:ascii="Times New Roman"/>
                <w:b w:val="false"/>
                <w:i w:val="false"/>
                <w:color w:val="000000"/>
                <w:sz w:val="20"/>
              </w:rPr>
              <w:t>
3) портал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3-қосымшаға сәйкес нысан бойынша өтініш.</w:t>
            </w:r>
          </w:p>
          <w:p>
            <w:pPr>
              <w:spacing w:after="20"/>
              <w:ind w:left="20"/>
              <w:jc w:val="both"/>
            </w:pPr>
            <w:r>
              <w:rPr>
                <w:rFonts w:ascii="Times New Roman"/>
                <w:b w:val="false"/>
                <w:i w:val="false"/>
                <w:color w:val="000000"/>
                <w:sz w:val="20"/>
              </w:rPr>
              <w:t>
Өтініште (туралы) мәліметтер болуы керек:</w:t>
            </w:r>
          </w:p>
          <w:p>
            <w:pPr>
              <w:spacing w:after="20"/>
              <w:ind w:left="20"/>
              <w:jc w:val="both"/>
            </w:pPr>
            <w:r>
              <w:rPr>
                <w:rFonts w:ascii="Times New Roman"/>
                <w:b w:val="false"/>
                <w:i w:val="false"/>
                <w:color w:val="000000"/>
                <w:sz w:val="20"/>
              </w:rPr>
              <w:t>
1) өтініш берушіге (тегі, аты, әкесінің аты (егер ол жеке басын куәландыратын құжатта көрсетілсе) немесе атауы, тұрғылықты жері немесе орналасқан жері);</w:t>
            </w:r>
          </w:p>
          <w:p>
            <w:pPr>
              <w:spacing w:after="20"/>
              <w:ind w:left="20"/>
              <w:jc w:val="both"/>
            </w:pPr>
            <w:r>
              <w:rPr>
                <w:rFonts w:ascii="Times New Roman"/>
                <w:b w:val="false"/>
                <w:i w:val="false"/>
                <w:color w:val="000000"/>
                <w:sz w:val="20"/>
              </w:rPr>
              <w:t>
2) тауар (толық коммерциялық атауы, фирмалық атауы (тауар белгісі), негізгі техникалық және коммерциялық сипаттамалары (функционалдық мақсаты, сорты, маркасы, моделі, артикулы, жеке және көліктік қаптамасының сипаттамасы), сыртқы экономикалық қызметтің тауар номенклатурасына сәйкес коды, құны);</w:t>
            </w:r>
          </w:p>
          <w:p>
            <w:pPr>
              <w:spacing w:after="20"/>
              <w:ind w:left="20"/>
              <w:jc w:val="both"/>
            </w:pPr>
            <w:r>
              <w:rPr>
                <w:rFonts w:ascii="Times New Roman"/>
                <w:b w:val="false"/>
                <w:i w:val="false"/>
                <w:color w:val="000000"/>
                <w:sz w:val="20"/>
              </w:rPr>
              <w:t>
3) тауарлар дайындалған материалдарға, олардың шығу тегіне, Тауарларды сипаттау мен кодтаудың үйлестірілген жүйесіне, құнына сәйкес кодтарға;</w:t>
            </w:r>
          </w:p>
          <w:p>
            <w:pPr>
              <w:spacing w:after="20"/>
              <w:ind w:left="20"/>
              <w:jc w:val="both"/>
            </w:pPr>
            <w:r>
              <w:rPr>
                <w:rFonts w:ascii="Times New Roman"/>
                <w:b w:val="false"/>
                <w:i w:val="false"/>
                <w:color w:val="000000"/>
                <w:sz w:val="20"/>
              </w:rPr>
              <w:t>
4) тауарды дайындау үшін жасалған өндірістік және технологиялық операциялар;</w:t>
            </w:r>
          </w:p>
          <w:p>
            <w:pPr>
              <w:spacing w:after="20"/>
              <w:ind w:left="20"/>
              <w:jc w:val="both"/>
            </w:pPr>
            <w:r>
              <w:rPr>
                <w:rFonts w:ascii="Times New Roman"/>
                <w:b w:val="false"/>
                <w:i w:val="false"/>
                <w:color w:val="000000"/>
                <w:sz w:val="20"/>
              </w:rPr>
              <w:t>
5) тауардың шығарылған жері туралы алдын ала шешім қабылдағаны үшін кедендік алым төлеуге;</w:t>
            </w:r>
          </w:p>
          <w:p>
            <w:pPr>
              <w:spacing w:after="20"/>
              <w:ind w:left="20"/>
              <w:jc w:val="both"/>
            </w:pPr>
            <w:r>
              <w:rPr>
                <w:rFonts w:ascii="Times New Roman"/>
                <w:b w:val="false"/>
                <w:i w:val="false"/>
                <w:color w:val="000000"/>
                <w:sz w:val="20"/>
              </w:rPr>
              <w:t>
тауарларды жіктеу туралы алдын ала шешім қабылдағаны үшін кедендік алымды төлеу туралы құжаттың көшірмесі.</w:t>
            </w:r>
          </w:p>
          <w:p>
            <w:pPr>
              <w:spacing w:after="20"/>
              <w:ind w:left="20"/>
              <w:jc w:val="both"/>
            </w:pPr>
            <w:r>
              <w:rPr>
                <w:rFonts w:ascii="Times New Roman"/>
                <w:b w:val="false"/>
                <w:i w:val="false"/>
                <w:color w:val="000000"/>
                <w:sz w:val="20"/>
              </w:rPr>
              <w:t xml:space="preserve">
Тауардың шығарылған жері туралы алдын ала шешім қабылдау туралы өтінішке тауарды өндіруші елдің сауда-өнеркәсіп палаталарының және (немесе) басқа да сараптама ұйымдарының (елдер тобының, елдердің кеден одағының, өңірдің немесе елдің бір бөлігінің) сараптама актілері және оған қатысты тауардың </w:t>
            </w:r>
          </w:p>
          <w:p>
            <w:pPr>
              <w:spacing w:after="20"/>
              <w:ind w:left="20"/>
              <w:jc w:val="both"/>
            </w:pPr>
            <w:r>
              <w:rPr>
                <w:rFonts w:ascii="Times New Roman"/>
                <w:b w:val="false"/>
                <w:i w:val="false"/>
                <w:color w:val="000000"/>
                <w:sz w:val="20"/>
              </w:rPr>
              <w:t>
 шығарылған жері туралы алдын ала шешім қабылданатын тауардың шығарылған жері туралы сертификат қоса беріледі.</w:t>
            </w:r>
          </w:p>
          <w:p>
            <w:pPr>
              <w:spacing w:after="20"/>
              <w:ind w:left="20"/>
              <w:jc w:val="both"/>
            </w:pPr>
            <w:r>
              <w:rPr>
                <w:rFonts w:ascii="Times New Roman"/>
                <w:b w:val="false"/>
                <w:i w:val="false"/>
                <w:color w:val="000000"/>
                <w:sz w:val="20"/>
              </w:rPr>
              <w:t>
Тауардың шығарылған жері туралы алдын ала шешім қабылдау туралы өтінішке онда көрсетілген мәліметтерді растайтын өзге де құжаттар қоса берілуі мүмкін: сынақ хаттамалары, тауарды зерттеу нәтижелері келтірілген сараптама ұйымдары мамандарының қорытындылары, тауарды Еуразиялық экономикалық одақтың кедендік шекарасы арқылы өткізуді көздейтін мәміле жасалғанын растайтын құжаттар, өндірілетін тауар құнының калькуляциясы, коммерциялық шоттар, бухгалтерлік есеп құжаттар, тауарды дайындаудың технологиялық процесінің толық сипаттамасы және басқа құжаттар, тауар шығарылған елдің (елдер тобының, елдердің кеден одағының, өңірдің немесе елдің бір бөлігінің) аумағында осы тауардың толық алынғанын, өндірілгенін немесе жеткілікті түрде өңделгенін (қайта өңделгенін) куәландыратын құжаттар, тауардың шығарылған жері туралы алдын ала шешім қабылдау үшін қажетті фотосуреттер, суреттер, сызбалар, бұйымдардың паспорттары және басқа да құжаттар.</w:t>
            </w:r>
          </w:p>
          <w:p>
            <w:pPr>
              <w:spacing w:after="20"/>
              <w:ind w:left="20"/>
              <w:jc w:val="both"/>
            </w:pPr>
            <w:r>
              <w:rPr>
                <w:rFonts w:ascii="Times New Roman"/>
                <w:b w:val="false"/>
                <w:i w:val="false"/>
                <w:color w:val="000000"/>
                <w:sz w:val="20"/>
              </w:rPr>
              <w:t>
Тауардың шығарылған жері туралы алдын ала шешім қабылдау туралы өтінішке тауардың сынамалары және (немесе) үлгілері де қоса берілуі мүмкін.</w:t>
            </w:r>
          </w:p>
          <w:p>
            <w:pPr>
              <w:spacing w:after="20"/>
              <w:ind w:left="20"/>
              <w:jc w:val="both"/>
            </w:pPr>
            <w:r>
              <w:rPr>
                <w:rFonts w:ascii="Times New Roman"/>
                <w:b w:val="false"/>
                <w:i w:val="false"/>
                <w:color w:val="000000"/>
                <w:sz w:val="20"/>
              </w:rPr>
              <w:t>
Көрсетілетін қызметті беруші тауардың шығарылған жері туралы алдын ала шешім қабылдау туралы өтінішке қоса берілген, қазақ немесе орыс тілі болып табылмайтын тілде жасалған құжаттардағы мәліметтерді аударуды талап етуге құқылы.</w:t>
            </w:r>
          </w:p>
          <w:p>
            <w:pPr>
              <w:spacing w:after="20"/>
              <w:ind w:left="20"/>
              <w:jc w:val="both"/>
            </w:pPr>
            <w:r>
              <w:rPr>
                <w:rFonts w:ascii="Times New Roman"/>
                <w:b w:val="false"/>
                <w:i w:val="false"/>
                <w:color w:val="000000"/>
                <w:sz w:val="20"/>
              </w:rPr>
              <w:t>
Егер көрсетілетін қызметті алушы ұсынған мәліметтер тауардың шығарылған жері туралы алдын ала шешім қабылдау үшін жеткіліксіз болған жағдайда, Мемлекеттік кірістер органы Мемлекеттік кірістер органына тауардың шығу тегі туралы алдын ала шешім қабылдау туралы өтініш келіп түскен күннен бастап он жұмыс күнінен кешіктірмей өтініш берушіге қосымша ақпарат беру қажеттілігі туралы сұрау салуды жібереді.</w:t>
            </w:r>
          </w:p>
          <w:p>
            <w:pPr>
              <w:spacing w:after="20"/>
              <w:ind w:left="20"/>
              <w:jc w:val="both"/>
            </w:pPr>
            <w:r>
              <w:rPr>
                <w:rFonts w:ascii="Times New Roman"/>
                <w:b w:val="false"/>
                <w:i w:val="false"/>
                <w:color w:val="000000"/>
                <w:sz w:val="20"/>
              </w:rPr>
              <w:t>
Қосымша ақпарат мемлекеттік кірістер органы өтініш берушіге қосымша ақпарат беру қажеттілігі туралы сұрау салуды жіберген күннен бастап күнтізбелік алпыс күннен кешіктірілмей ұсынылуға тиіс;</w:t>
            </w:r>
          </w:p>
          <w:p>
            <w:pPr>
              <w:spacing w:after="20"/>
              <w:ind w:left="20"/>
              <w:jc w:val="both"/>
            </w:pPr>
            <w:r>
              <w:rPr>
                <w:rFonts w:ascii="Times New Roman"/>
                <w:b w:val="false"/>
                <w:i w:val="false"/>
                <w:color w:val="000000"/>
                <w:sz w:val="20"/>
              </w:rPr>
              <w:t>
телнұсқаны алу үшін:</w:t>
            </w:r>
          </w:p>
          <w:p>
            <w:pPr>
              <w:spacing w:after="20"/>
              <w:ind w:left="20"/>
              <w:jc w:val="both"/>
            </w:pPr>
            <w:r>
              <w:rPr>
                <w:rFonts w:ascii="Times New Roman"/>
                <w:b w:val="false"/>
                <w:i w:val="false"/>
                <w:color w:val="000000"/>
                <w:sz w:val="20"/>
              </w:rPr>
              <w:t>
еркін нысандағы өтініш.</w:t>
            </w:r>
          </w:p>
          <w:p>
            <w:pPr>
              <w:spacing w:after="20"/>
              <w:ind w:left="20"/>
              <w:jc w:val="both"/>
            </w:pPr>
            <w:r>
              <w:rPr>
                <w:rFonts w:ascii="Times New Roman"/>
                <w:b w:val="false"/>
                <w:i w:val="false"/>
                <w:color w:val="000000"/>
                <w:sz w:val="20"/>
              </w:rPr>
              <w:t>
Тауардың шығалыған жері туралы алдын ала шешімнің телнұсқасында тауардың шығу тегі туралы алдын ала шешімнің түпнұсқасында қамтылған барлық мәліметтер, оның ішінде тауардың шығу тегі туралы алдын ала шешімнің тіркеу нөмірі мен қабылданған күні көрсетіледі және "Телнұсқа" белгісі қойылады.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қосымша ақпарат осы Қағидаларда белгіленген мерзімде ұсынылмаса не ұсынылған қосымша ақпарат тауардың шығу тегі туралы алдын ала шешім қабылдауға мүмкіндік беретін мәліметтерді қамтымаса, көрсетілетін қызметті беруші тауардың шығу тегі туралы осындай алдын ала шешім қабылдаудан бас тартады және бұл туралы бас тарту себептерін көрсете отырып, өтініш берушіні хабардар етеді. </w:t>
            </w:r>
          </w:p>
          <w:p>
            <w:pPr>
              <w:spacing w:after="20"/>
              <w:ind w:left="20"/>
              <w:jc w:val="both"/>
            </w:pPr>
            <w:r>
              <w:rPr>
                <w:rFonts w:ascii="Times New Roman"/>
                <w:b w:val="false"/>
                <w:i w:val="false"/>
                <w:color w:val="000000"/>
                <w:sz w:val="20"/>
              </w:rPr>
              <w:t>
Егер Қазақстан Республикасының мемлекеттік органы немесе тауардың шығу тегі туралы сертификатты берген және (немесе) тексеруге уәкілеттік берілген Уәкілетті ұйым тауардың шығарылған жері туралы сертификаттың түпнұсқа болып табылмайтынын және (немесе) дұрыс емес мәліметтерді қамтитынын растаса, көрсетілетін қызметті беруші тауардың шығарылған жері туралы алдын ала шешім қабылдаудан бас тартады және бұл туралы бас тарту себептерін көрсете отырып, өтініш берушіні хабардар етеді.</w:t>
            </w:r>
          </w:p>
          <w:p>
            <w:pPr>
              <w:spacing w:after="20"/>
              <w:ind w:left="20"/>
              <w:jc w:val="both"/>
            </w:pPr>
            <w:r>
              <w:rPr>
                <w:rFonts w:ascii="Times New Roman"/>
                <w:b w:val="false"/>
                <w:i w:val="false"/>
                <w:color w:val="000000"/>
                <w:sz w:val="20"/>
              </w:rPr>
              <w:t>
Бұл ретте өтінім беруші тауарды жіктеу туралы алдын ала шешім қабылдағаны үшін төлеген кедендік алым қайтарылмайды.</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w:t>
            </w:r>
            <w:r>
              <w:rPr>
                <w:rFonts w:ascii="Times New Roman"/>
                <w:b w:val="false"/>
                <w:i w:val="false"/>
                <w:color w:val="000000"/>
                <w:sz w:val="20"/>
              </w:rPr>
              <w:t>19-1-бабында</w:t>
            </w:r>
            <w:r>
              <w:rPr>
                <w:rFonts w:ascii="Times New Roman"/>
                <w:b w:val="false"/>
                <w:i w:val="false"/>
                <w:color w:val="000000"/>
                <w:sz w:val="20"/>
              </w:rPr>
              <w:t xml:space="preserve"> көзделген негіздер бойынша бас тарту үшін негіз болған кезде;</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 және денсаулық сақтау жүйесі туралы" Қазақстан Республикасының Кодексінде белгіленген өзіне-өзі қызмет көрсетуді жүзеге асыру, өз бетінше жүріп-тұру, бағдарлану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Мемлекеттік корпорацияның қызметкері тұрғылықты жері бойынша 1414, 8 800 080 7777 бірыңғай байланыс орталығы арқылы жүгіну арқылы жүргізеді (Мемлекеттік корпорация арқылы қызмет көрсету кезінде).</w:t>
            </w:r>
          </w:p>
          <w:p>
            <w:pPr>
              <w:spacing w:after="20"/>
              <w:ind w:left="20"/>
              <w:jc w:val="both"/>
            </w:pPr>
            <w:r>
              <w:rPr>
                <w:rFonts w:ascii="Times New Roman"/>
                <w:b w:val="false"/>
                <w:i w:val="false"/>
                <w:color w:val="000000"/>
                <w:sz w:val="20"/>
              </w:rPr>
              <w:t>
Көрсетілетін қызметті алушының порталдағы "жеке кабинет", Бірыңғай байланыс орталығы арқылы қашықтан қол жеткізу режимінде Мемлекеттік қызмет көрсету мәртебесі туралы ақпарат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"Тауардың шығарылған жері</w:t>
            </w:r>
            <w:r>
              <w:br/>
            </w:r>
            <w:r>
              <w:rPr>
                <w:rFonts w:ascii="Times New Roman"/>
                <w:b w:val="false"/>
                <w:i w:val="false"/>
                <w:color w:val="000000"/>
                <w:sz w:val="20"/>
              </w:rPr>
              <w:t>туралы алдын ала</w:t>
            </w:r>
            <w:r>
              <w:br/>
            </w:r>
            <w:r>
              <w:rPr>
                <w:rFonts w:ascii="Times New Roman"/>
                <w:b w:val="false"/>
                <w:i w:val="false"/>
                <w:color w:val="000000"/>
                <w:sz w:val="20"/>
              </w:rPr>
              <w:t>шешім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w:t>
            </w:r>
            <w:r>
              <w:br/>
            </w:r>
            <w:r>
              <w:rPr>
                <w:rFonts w:ascii="Times New Roman"/>
                <w:b w:val="false"/>
                <w:i w:val="false"/>
                <w:color w:val="000000"/>
                <w:sz w:val="20"/>
              </w:rPr>
              <w:t>(ол болған жағдайда)</w:t>
            </w:r>
            <w:r>
              <w:br/>
            </w:r>
            <w:r>
              <w:rPr>
                <w:rFonts w:ascii="Times New Roman"/>
                <w:b w:val="false"/>
                <w:i w:val="false"/>
                <w:color w:val="000000"/>
                <w:sz w:val="20"/>
              </w:rPr>
              <w:t>әкесінің аты (бұдан әрі –</w:t>
            </w:r>
            <w:r>
              <w:br/>
            </w:r>
            <w:r>
              <w:rPr>
                <w:rFonts w:ascii="Times New Roman"/>
                <w:b w:val="false"/>
                <w:i w:val="false"/>
                <w:color w:val="000000"/>
                <w:sz w:val="20"/>
              </w:rPr>
              <w:t>аты-жөні), не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3412" w:id="396"/>
    <w:p>
      <w:pPr>
        <w:spacing w:after="0"/>
        <w:ind w:left="0"/>
        <w:jc w:val="left"/>
      </w:pPr>
      <w:r>
        <w:rPr>
          <w:rFonts w:ascii="Times New Roman"/>
          <w:b/>
          <w:i w:val="false"/>
          <w:color w:val="000000"/>
        </w:rPr>
        <w:t xml:space="preserve"> Құжаттарды қабылдаудан бас тарту туралы қолхат</w:t>
      </w:r>
    </w:p>
    <w:bookmarkEnd w:id="396"/>
    <w:p>
      <w:pPr>
        <w:spacing w:after="0"/>
        <w:ind w:left="0"/>
        <w:jc w:val="both"/>
      </w:pPr>
      <w:r>
        <w:rPr>
          <w:rFonts w:ascii="Times New Roman"/>
          <w:b w:val="false"/>
          <w:i w:val="false"/>
          <w:color w:val="000000"/>
          <w:sz w:val="28"/>
        </w:rPr>
        <w:t xml:space="preserve">
      "Мемлекеттік көрсетілетін қызмет туралы" 2013 жылғы 15 сәуірдегі Қазақстан Республикасы Заңының 20-бабы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корпорациясының филиалының №__ бөлімі (мекенжайы көрсетілсін) Сіздің Қағиданың 1-қосымшасында көзделген тізбеге сәйкес құжаттардың толық топтамасын табыс етпеуіңізге сондай-ақ қолданылу мерзімі өтіп кеткен құжаттарды ұсынуыңызға байланысты "Тауардың шығарылған жері туралы алдын ала шешім қабылдау"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және қолданылу мерзімі өткен құжаттардың атауы:</w:t>
      </w:r>
    </w:p>
    <w:p>
      <w:pPr>
        <w:spacing w:after="0"/>
        <w:ind w:left="0"/>
        <w:jc w:val="both"/>
      </w:pPr>
      <w:r>
        <w:rPr>
          <w:rFonts w:ascii="Times New Roman"/>
          <w:b w:val="false"/>
          <w:i w:val="false"/>
          <w:color w:val="000000"/>
          <w:sz w:val="28"/>
        </w:rPr>
        <w:t>
      1)_____________________________________;</w:t>
      </w:r>
    </w:p>
    <w:p>
      <w:pPr>
        <w:spacing w:after="0"/>
        <w:ind w:left="0"/>
        <w:jc w:val="both"/>
      </w:pPr>
      <w:r>
        <w:rPr>
          <w:rFonts w:ascii="Times New Roman"/>
          <w:b w:val="false"/>
          <w:i w:val="false"/>
          <w:color w:val="000000"/>
          <w:sz w:val="28"/>
        </w:rPr>
        <w:t>
      2)_____________________________________;</w:t>
      </w:r>
    </w:p>
    <w:p>
      <w:pPr>
        <w:spacing w:after="0"/>
        <w:ind w:left="0"/>
        <w:jc w:val="both"/>
      </w:pPr>
      <w:r>
        <w:rPr>
          <w:rFonts w:ascii="Times New Roman"/>
          <w:b w:val="false"/>
          <w:i w:val="false"/>
          <w:color w:val="000000"/>
          <w:sz w:val="28"/>
        </w:rPr>
        <w:t>
      3)___________________________________….</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Т.А.Ә. (ол болған жағдайда) (Мемлекеттік корпорацияның қызметкері) (қолы)</w:t>
      </w:r>
    </w:p>
    <w:p>
      <w:pPr>
        <w:spacing w:after="0"/>
        <w:ind w:left="0"/>
        <w:jc w:val="both"/>
      </w:pPr>
      <w:r>
        <w:rPr>
          <w:rFonts w:ascii="Times New Roman"/>
          <w:b w:val="false"/>
          <w:i w:val="false"/>
          <w:color w:val="000000"/>
          <w:sz w:val="28"/>
        </w:rPr>
        <w:t>
      Орындаушы: Т.А.Ә. (ол болған жағдайда)_____________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көрсетілетін қызметті алушының Т.А.Ә. (ол болған жағдайда) /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w:t>
            </w:r>
            <w:r>
              <w:br/>
            </w:r>
            <w:r>
              <w:rPr>
                <w:rFonts w:ascii="Times New Roman"/>
                <w:b w:val="false"/>
                <w:i w:val="false"/>
                <w:color w:val="000000"/>
                <w:sz w:val="20"/>
              </w:rPr>
              <w:t>жері туралы алдын ала</w:t>
            </w:r>
            <w:r>
              <w:br/>
            </w:r>
            <w:r>
              <w:rPr>
                <w:rFonts w:ascii="Times New Roman"/>
                <w:b w:val="false"/>
                <w:i w:val="false"/>
                <w:color w:val="000000"/>
                <w:sz w:val="20"/>
              </w:rPr>
              <w:t>шешім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26" w:id="397"/>
    <w:p>
      <w:pPr>
        <w:spacing w:after="0"/>
        <w:ind w:left="0"/>
        <w:jc w:val="left"/>
      </w:pPr>
      <w:r>
        <w:rPr>
          <w:rFonts w:ascii="Times New Roman"/>
          <w:b/>
          <w:i w:val="false"/>
          <w:color w:val="000000"/>
        </w:rPr>
        <w:t xml:space="preserve"> Тұлғаның тауардың шығарылған жері туралы алдын ала шешімді қабылдау туралы өтініші *</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иесі (тегі, аты, әкесінің аты (ол болған жағдайда), жеке тұлғаның жеке сәйкестендіру нөмірі, тұрғылықты жері немесе заңды тұлғаның атауы, бизнес-сәйкестендру нөмірі, заңды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Импорттаушы (атауы, мекен-жайы) (ол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Экспорттаушы (атауы, мекен-жайы) (ол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 (атауы, мекен-жайы) (ол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 туралы мәлімет**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Сыртқы экономикалық қызметінің тауар номенклатурасына сәйкес тауар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Тауарды дайындау үшін жасалған өндірістік және технологиялық операциялар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шығарылған жері туралы алдын ала шешім қабылдау үшін кедендік алымның төленгені туралы мәлімет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 дайындалған материалдар, олардың шығарылған жері, Тауарларды сипаттау мен кодтаудың үйлестірілген жүйесіне сәйкес кодтары,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шығарылған жерін айқындауға ықпал ететін ұсынылған қосымшалар****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Бұдан бұрын сіз бірдей немесе осындай тауарлар туралы алдын ала шешімге өтініш бердіңіз бе? Ия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Мен, осы нысан бойынша мәлімделеген барлық ақпарат және өтінішке қосымша шынайы, нақты және дұрыс болып табылатынын мәлімдеймін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Өтініш иесінің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Телефон: Факс: Электрондық пошта:</w:t>
            </w:r>
          </w:p>
        </w:tc>
      </w:tr>
    </w:tbl>
    <w:p>
      <w:pPr>
        <w:spacing w:after="0"/>
        <w:ind w:left="0"/>
        <w:jc w:val="both"/>
      </w:pPr>
      <w:r>
        <w:rPr>
          <w:rFonts w:ascii="Times New Roman"/>
          <w:b w:val="false"/>
          <w:i w:val="false"/>
          <w:color w:val="000000"/>
          <w:sz w:val="28"/>
        </w:rPr>
        <w:t xml:space="preserve">
      * Аталғанөтініш "Қазақстан Республикасындағы кедендік реттеу туралы" Қазақстан Республикасы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құжаттардың сканерден өткізілген көшірмелерімен қоса өтініш иесінің электрондық цифрлық қолтаңбамен куәландырылған электрондық құжатнемесе қағаз жеткізгіштегітүрінде беріледі.</w:t>
      </w:r>
    </w:p>
    <w:p>
      <w:pPr>
        <w:spacing w:after="0"/>
        <w:ind w:left="0"/>
        <w:jc w:val="both"/>
      </w:pPr>
      <w:r>
        <w:rPr>
          <w:rFonts w:ascii="Times New Roman"/>
          <w:b w:val="false"/>
          <w:i w:val="false"/>
          <w:color w:val="000000"/>
          <w:sz w:val="28"/>
        </w:rPr>
        <w:t>
      Мемлекеттік кірістер органының ақпараттық жүйесі енгізілгенге дейін немесе істен шығу туындаған жағдайда өтініш қағаз жеткізгіштегі түрінде беріледі.</w:t>
      </w:r>
    </w:p>
    <w:p>
      <w:pPr>
        <w:spacing w:after="0"/>
        <w:ind w:left="0"/>
        <w:jc w:val="both"/>
      </w:pPr>
      <w:r>
        <w:rPr>
          <w:rFonts w:ascii="Times New Roman"/>
          <w:b w:val="false"/>
          <w:i w:val="false"/>
          <w:color w:val="000000"/>
          <w:sz w:val="28"/>
        </w:rPr>
        <w:t xml:space="preserve">
      ** Аталған бағанда "Қазақстан Республикасындағы кедендік реттеу туралы" Қазақстан Республикасы Кодексінің 61-бабы 2-тармағы </w:t>
      </w:r>
      <w:r>
        <w:rPr>
          <w:rFonts w:ascii="Times New Roman"/>
          <w:b w:val="false"/>
          <w:i w:val="false"/>
          <w:color w:val="000000"/>
          <w:sz w:val="28"/>
        </w:rPr>
        <w:t>2-тармақшасына</w:t>
      </w:r>
      <w:r>
        <w:rPr>
          <w:rFonts w:ascii="Times New Roman"/>
          <w:b w:val="false"/>
          <w:i w:val="false"/>
          <w:color w:val="000000"/>
          <w:sz w:val="28"/>
        </w:rPr>
        <w:t xml:space="preserve"> сәйкес тауар туралы мәліметтер көрсетіледі.</w:t>
      </w:r>
    </w:p>
    <w:p>
      <w:pPr>
        <w:spacing w:after="0"/>
        <w:ind w:left="0"/>
        <w:jc w:val="both"/>
      </w:pPr>
      <w:r>
        <w:rPr>
          <w:rFonts w:ascii="Times New Roman"/>
          <w:b w:val="false"/>
          <w:i w:val="false"/>
          <w:color w:val="000000"/>
          <w:sz w:val="28"/>
        </w:rPr>
        <w:t>
      *** Аталған бағанда тауарды дайындау үшін оған жасалған операциялар туралы мәліметтер көрсетіледі.</w:t>
      </w:r>
    </w:p>
    <w:p>
      <w:pPr>
        <w:spacing w:after="0"/>
        <w:ind w:left="0"/>
        <w:jc w:val="both"/>
      </w:pPr>
      <w:r>
        <w:rPr>
          <w:rFonts w:ascii="Times New Roman"/>
          <w:b w:val="false"/>
          <w:i w:val="false"/>
          <w:color w:val="000000"/>
          <w:sz w:val="28"/>
        </w:rPr>
        <w:t xml:space="preserve">
      **** Аталған бағанда "Қазақстан Республикасындағы кедендік реттеу туралы" Қазақстан Республикасы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өтінішке қоса берілетін құжаттар тізімі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Оң жақ жоғарғы бұрыш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2" w:id="398"/>
    <w:p>
      <w:pPr>
        <w:spacing w:after="0"/>
        <w:ind w:left="0"/>
        <w:jc w:val="left"/>
      </w:pPr>
      <w:r>
        <w:rPr>
          <w:rFonts w:ascii="Times New Roman"/>
          <w:b/>
          <w:i w:val="false"/>
          <w:color w:val="000000"/>
        </w:rPr>
        <w:t xml:space="preserve"> "Тауарларды жіктеу туралы алдын ала шешім қабылдау" мемлекеттік көрсетілетін қызмет стандарты</w:t>
      </w:r>
    </w:p>
    <w:bookmarkEnd w:id="398"/>
    <w:p>
      <w:pPr>
        <w:spacing w:after="0"/>
        <w:ind w:left="0"/>
        <w:jc w:val="both"/>
      </w:pPr>
      <w:r>
        <w:rPr>
          <w:rFonts w:ascii="Times New Roman"/>
          <w:b w:val="false"/>
          <w:i w:val="false"/>
          <w:color w:val="ff0000"/>
          <w:sz w:val="28"/>
        </w:rPr>
        <w:t xml:space="preserve">
      Ескерту. Қағида жаңа редакцияда - ҚР Қаржы министрінің 31.07.2024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443" w:id="399"/>
    <w:p>
      <w:pPr>
        <w:spacing w:after="0"/>
        <w:ind w:left="0"/>
        <w:jc w:val="left"/>
      </w:pPr>
      <w:r>
        <w:rPr>
          <w:rFonts w:ascii="Times New Roman"/>
          <w:b/>
          <w:i w:val="false"/>
          <w:color w:val="000000"/>
        </w:rPr>
        <w:t xml:space="preserve"> 1-тарау. Жалпы ережелер</w:t>
      </w:r>
    </w:p>
    <w:bookmarkEnd w:id="399"/>
    <w:bookmarkStart w:name="z3436" w:id="400"/>
    <w:p>
      <w:pPr>
        <w:spacing w:after="0"/>
        <w:ind w:left="0"/>
        <w:jc w:val="both"/>
      </w:pPr>
      <w:r>
        <w:rPr>
          <w:rFonts w:ascii="Times New Roman"/>
          <w:b w:val="false"/>
          <w:i w:val="false"/>
          <w:color w:val="000000"/>
          <w:sz w:val="28"/>
        </w:rPr>
        <w:t xml:space="preserve">
      1. Осы "Тауарларды жіктеу туралы алдын ала шешім қабылдау" мемлекеттік көрсетілетін қызмет </w:t>
      </w:r>
      <w:r>
        <w:rPr>
          <w:rFonts w:ascii="Times New Roman"/>
          <w:b w:val="false"/>
          <w:i w:val="false"/>
          <w:color w:val="000000"/>
          <w:sz w:val="28"/>
        </w:rPr>
        <w:t>қағидасы</w:t>
      </w:r>
      <w:r>
        <w:rPr>
          <w:rFonts w:ascii="Times New Roman"/>
          <w:b w:val="false"/>
          <w:i w:val="false"/>
          <w:color w:val="000000"/>
          <w:sz w:val="28"/>
        </w:rPr>
        <w:t xml:space="preserve"> (бұдан әрі – Қағида)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"Тауарларды жіктеу туралы алдын ала шешім қабылдау" мемлекеттік көрсетілетін қызметті (бұдан әрі – мемлекеттік көрсетілетін қызмет) Қазақстан Республикасы Қаржы министрлігінің Мемлекеттік кірістер комитеті, Қазақстан Республикасы Қаржы министрлігінің Мемлекеттік кірістер комитетінің облыстар, Астана, Алматы және Шымкент қалалары бойынша аумақтық органдарымен (бұдан әрі – көрсетілетін қызметті беруші) көрсету тәртібін анықтайды.</w:t>
      </w:r>
    </w:p>
    <w:bookmarkEnd w:id="400"/>
    <w:bookmarkStart w:name="z3437" w:id="401"/>
    <w:p>
      <w:pPr>
        <w:spacing w:after="0"/>
        <w:ind w:left="0"/>
        <w:jc w:val="both"/>
      </w:pPr>
      <w:r>
        <w:rPr>
          <w:rFonts w:ascii="Times New Roman"/>
          <w:b w:val="false"/>
          <w:i w:val="false"/>
          <w:color w:val="000000"/>
          <w:sz w:val="28"/>
        </w:rPr>
        <w:t>
      2. Мемлекеттік көрсетілетін қызмет жеке және заңды тұлғаларға көрсетіледі (бұдан әрі – көрсетілетін қызметті алушы).</w:t>
      </w:r>
    </w:p>
    <w:bookmarkEnd w:id="401"/>
    <w:bookmarkStart w:name="z3438" w:id="402"/>
    <w:p>
      <w:pPr>
        <w:spacing w:after="0"/>
        <w:ind w:left="0"/>
        <w:jc w:val="left"/>
      </w:pPr>
      <w:r>
        <w:rPr>
          <w:rFonts w:ascii="Times New Roman"/>
          <w:b/>
          <w:i w:val="false"/>
          <w:color w:val="000000"/>
        </w:rPr>
        <w:t xml:space="preserve"> 2-тарау. Мемлекеттік қызметті көрсету тәртібі</w:t>
      </w:r>
    </w:p>
    <w:bookmarkEnd w:id="402"/>
    <w:bookmarkStart w:name="z3439" w:id="403"/>
    <w:p>
      <w:pPr>
        <w:spacing w:after="0"/>
        <w:ind w:left="0"/>
        <w:jc w:val="both"/>
      </w:pPr>
      <w:r>
        <w:rPr>
          <w:rFonts w:ascii="Times New Roman"/>
          <w:b w:val="false"/>
          <w:i w:val="false"/>
          <w:color w:val="000000"/>
          <w:sz w:val="28"/>
        </w:rPr>
        <w:t>
      3. Өтінішті қабылдау және мемлекеттік қызметті көрсету нәтижесін беру жүзеге асырылады:</w:t>
      </w:r>
    </w:p>
    <w:bookmarkEnd w:id="40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 арқылы;</w:t>
      </w:r>
    </w:p>
    <w:p>
      <w:pPr>
        <w:spacing w:after="0"/>
        <w:ind w:left="0"/>
        <w:jc w:val="both"/>
      </w:pPr>
      <w:r>
        <w:rPr>
          <w:rFonts w:ascii="Times New Roman"/>
          <w:b w:val="false"/>
          <w:i w:val="false"/>
          <w:color w:val="000000"/>
          <w:sz w:val="28"/>
        </w:rPr>
        <w:t>
      2) "электрондық үкімет" веб-порталы арқылы www.egov.kz (бұдан әрі – портал).</w:t>
      </w:r>
    </w:p>
    <w:p>
      <w:pPr>
        <w:spacing w:after="0"/>
        <w:ind w:left="0"/>
        <w:jc w:val="both"/>
      </w:pPr>
      <w:r>
        <w:rPr>
          <w:rFonts w:ascii="Times New Roman"/>
          <w:b w:val="false"/>
          <w:i w:val="false"/>
          <w:color w:val="000000"/>
          <w:sz w:val="28"/>
        </w:rPr>
        <w:t>
      3) "KEDEN" ақпараттық жүйесі арқылы www.keden.kgd.gov.kz (бұдан әрі – "KEDEN" АЖ).</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"Тауарларды жіктеу туралы алдын ала шешім қабылдау" мемлекеттік қызмет көрсетуге қойылатын негізгі талаптардың тізбесі (бұдан әрі – Тізбе)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Көрсетілетін қызметті алушы құжаттарды көрсетілетін қызметті берушіге электрондық түрде ұсынған кезде – көрсетілетін қызметті алушының электрондық цифрлық қолтаңбасымен (бұдан әрі – ЭЦҚ) куәландырылған электрондық құжат нысанындағы өтініш осы тармақта көрсетілген ақпараттық жүйелер арқылы қабылданады</w:t>
      </w:r>
    </w:p>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құжаттар топтамасын ұсынады.</w:t>
      </w:r>
    </w:p>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не цифрлық құжаттар сервисінен электрндық құжат көрсетіледі.</w:t>
      </w:r>
    </w:p>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Мемлекеттік ақпараттық жүйелерде қамтылған жеке басты куәландыратын құжаттар туралы мәліметтерді көрсетілетін қызметті беруші және (немесе) Мемлекеттік корпорация қызметкері уәкілетті лауазымды адамдардың ЭЦҚ куәландырылған электрондық құжаттар нысанында портал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 қамтылған құжаттар мен мәліметтерді талап етуге жол берілмейді.</w:t>
      </w:r>
    </w:p>
    <w:p>
      <w:pPr>
        <w:spacing w:after="0"/>
        <w:ind w:left="0"/>
        <w:jc w:val="both"/>
      </w:pPr>
      <w:r>
        <w:rPr>
          <w:rFonts w:ascii="Times New Roman"/>
          <w:b w:val="false"/>
          <w:i w:val="false"/>
          <w:color w:val="000000"/>
          <w:sz w:val="28"/>
        </w:rPr>
        <w:t xml:space="preserve">
      Көрсетілетін қызметті алушы Мемлекеттік корпорацияға осы Қағиданы </w:t>
      </w:r>
      <w:r>
        <w:rPr>
          <w:rFonts w:ascii="Times New Roman"/>
          <w:b w:val="false"/>
          <w:i w:val="false"/>
          <w:color w:val="000000"/>
          <w:sz w:val="28"/>
        </w:rPr>
        <w:t>1-қосымшасына</w:t>
      </w:r>
      <w:r>
        <w:rPr>
          <w:rFonts w:ascii="Times New Roman"/>
          <w:b w:val="false"/>
          <w:i w:val="false"/>
          <w:color w:val="000000"/>
          <w:sz w:val="28"/>
        </w:rPr>
        <w:t xml:space="preserve"> сәйкес Тізбенің 8-тармағында көзделген құжаттар топтамасын, сондай-ақ қолданылу мерзімі өткен құжаттарды толық ұсынбаған кезде Мемлекеттік корпорацияның қызметкері өтінішті қабылдаудан бас тартады және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корпорацияның қызметкері құжаттарды қабылдау кезінде өтініш берушіден тиісті құжаттардың қабылданғаны туралы электрондық қолхат береді, онда қабылданған құжаттардың тізбесі, өтінішті қабылдаған қызметкердің тегі, аты және әкесінің аты (бар болса), өтінішті берген күні мен уақыты, сондай-ақ дайын құжаттардың берілген күні көрсетіледі, өтініш берушінің өтініші бойынша қолхат қағаз түрінде беріледі.</w:t>
      </w:r>
    </w:p>
    <w:p>
      <w:pPr>
        <w:spacing w:after="0"/>
        <w:ind w:left="0"/>
        <w:jc w:val="both"/>
      </w:pPr>
      <w:r>
        <w:rPr>
          <w:rFonts w:ascii="Times New Roman"/>
          <w:b w:val="false"/>
          <w:i w:val="false"/>
          <w:color w:val="000000"/>
          <w:sz w:val="28"/>
        </w:rPr>
        <w:t>
      Мемлекеттік қызметті Мемлекеттік корпорация арқылы қағаз жеткізгіште көрсету кезінде өтініштер мен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Портал арқылы жүгінген кезде көрсетілетін қызметті алушыға мемлекеттік қызмет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Көрсетілетін қызметті алушы құжаттарды Мемлекеттік корпорацияға келу тәртібімен ұсынған кезде-Мемлекеттік корпорацияның қызметкері көрсетілетін қызметті алушы ұсынған құжаттарды қабылдайды, тексереді және қабылданған құжаттарды көрсетілетін қызметті берушіге курьерлік байланыс арқылы жібереді.</w:t>
      </w:r>
    </w:p>
    <w:p>
      <w:pPr>
        <w:spacing w:after="0"/>
        <w:ind w:left="0"/>
        <w:jc w:val="both"/>
      </w:pPr>
      <w:r>
        <w:rPr>
          <w:rFonts w:ascii="Times New Roman"/>
          <w:b w:val="false"/>
          <w:i w:val="false"/>
          <w:color w:val="000000"/>
          <w:sz w:val="28"/>
        </w:rPr>
        <w:t xml:space="preserve">
      Құжаттарды қабылдауға жауапты көрсетілетін қызметті берушінің құрылымдық бөлімшесі құжаттар келіп түскен күні ұсынылған құжаттарды қабылдауды, тексеруді және тіркеуді жүзеге асырады (көрсетілетін қызметті алушы жұмыс уақыты аяқталғаннан кейін,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p>
      <w:pPr>
        <w:spacing w:after="0"/>
        <w:ind w:left="0"/>
        <w:jc w:val="both"/>
      </w:pPr>
      <w:r>
        <w:rPr>
          <w:rFonts w:ascii="Times New Roman"/>
          <w:b w:val="false"/>
          <w:i w:val="false"/>
          <w:color w:val="000000"/>
          <w:sz w:val="28"/>
        </w:rPr>
        <w:t xml:space="preserve">
      Көрсетілетін қызметті алушы "Қазақстан Республикасындағы кедендік реттеу туралы" Қазақстан Республикасы Кодексінің (бұдан әрі – Кеден кодексі) 45-бабы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белгіленген мерзімде қосымша ақпарат ұсынбаған не ұсынылған қосымша ақпарат тауарды сыныптау туралы алдын ала шешім қабылдауға мүмкіндік беретін мәліметтерді қамтымаған кезде көрсетілетін қызметті беруші тауарды сыныптау туралы осындай алдын ала шешім қабылдаудан бас тартады және бұл туралы бас тарту себептерін көрсете отырып, өтініш берушіні хабардар етеді.</w:t>
      </w:r>
    </w:p>
    <w:p>
      <w:pPr>
        <w:spacing w:after="0"/>
        <w:ind w:left="0"/>
        <w:jc w:val="both"/>
      </w:pPr>
      <w:r>
        <w:rPr>
          <w:rFonts w:ascii="Times New Roman"/>
          <w:b w:val="false"/>
          <w:i w:val="false"/>
          <w:color w:val="000000"/>
          <w:sz w:val="28"/>
        </w:rPr>
        <w:t>
      Ұсынылған құжаттардың толықтығы фактісі анықталған кезде өңдеуге жауапты қызметкер өтінішті қарайды:</w:t>
      </w:r>
    </w:p>
    <w:p>
      <w:pPr>
        <w:spacing w:after="0"/>
        <w:ind w:left="0"/>
        <w:jc w:val="both"/>
      </w:pPr>
      <w:r>
        <w:rPr>
          <w:rFonts w:ascii="Times New Roman"/>
          <w:b w:val="false"/>
          <w:i w:val="false"/>
          <w:color w:val="000000"/>
          <w:sz w:val="28"/>
        </w:rPr>
        <w:t>
      1) тауарды сыныптау туралы алдын ала шешім қабылдау туралы өтініш тіркелген күннен бастап 10 (он) жұмыс күнінен кешіктірмей – тауарды сыныптау туралы алдын ала шешім қабылдаған кезде;</w:t>
      </w:r>
    </w:p>
    <w:p>
      <w:pPr>
        <w:spacing w:after="0"/>
        <w:ind w:left="0"/>
        <w:jc w:val="both"/>
      </w:pPr>
      <w:r>
        <w:rPr>
          <w:rFonts w:ascii="Times New Roman"/>
          <w:b w:val="false"/>
          <w:i w:val="false"/>
          <w:color w:val="000000"/>
          <w:sz w:val="28"/>
        </w:rPr>
        <w:t>
      2) еркін нысанда өтініш келіп түскен күннен бастап 3 (үш) жұмыс күні ішінде – тауарды сыныптау туралы алдын ала шешімнің телнұсқасын беру кезінде.</w:t>
      </w:r>
    </w:p>
    <w:p>
      <w:pPr>
        <w:spacing w:after="0"/>
        <w:ind w:left="0"/>
        <w:jc w:val="both"/>
      </w:pPr>
      <w:r>
        <w:rPr>
          <w:rFonts w:ascii="Times New Roman"/>
          <w:b w:val="false"/>
          <w:i w:val="false"/>
          <w:color w:val="000000"/>
          <w:sz w:val="28"/>
        </w:rPr>
        <w:t xml:space="preserve">
      Көрсетілетін қызметті алушы Кеден кодексінің </w:t>
      </w:r>
      <w:r>
        <w:rPr>
          <w:rFonts w:ascii="Times New Roman"/>
          <w:b w:val="false"/>
          <w:i w:val="false"/>
          <w:color w:val="000000"/>
          <w:sz w:val="28"/>
        </w:rPr>
        <w:t>44-бабына</w:t>
      </w:r>
      <w:r>
        <w:rPr>
          <w:rFonts w:ascii="Times New Roman"/>
          <w:b w:val="false"/>
          <w:i w:val="false"/>
          <w:color w:val="000000"/>
          <w:sz w:val="28"/>
        </w:rPr>
        <w:t xml:space="preserve"> сәйкес тауарды сипаттау тәртібін көздейтін қосымша ақпаратты ұсыну қажет болған кезде мерзімнің өтуі көрсетілетін қызметті алушыға қосымша ақпарат беру қажеттілігі туралы сұрау салу жіберілген күннен бастап тоқтатыла тұрады және қосымша ақпарат келіп түскен күннен бастап қайта басталады. </w:t>
      </w:r>
    </w:p>
    <w:p>
      <w:pPr>
        <w:spacing w:after="0"/>
        <w:ind w:left="0"/>
        <w:jc w:val="both"/>
      </w:pPr>
      <w:r>
        <w:rPr>
          <w:rFonts w:ascii="Times New Roman"/>
          <w:b w:val="false"/>
          <w:i w:val="false"/>
          <w:color w:val="000000"/>
          <w:sz w:val="28"/>
        </w:rPr>
        <w:t xml:space="preserve">
      Көрсетілетін қызметті берушінің көрсетілетін қызметті алушыға қосымша ақпарат беру қажеттілігі туралы сұрау салуды жолдауы, сондай-ақ көрсетілетін қызметті алушының мұндай ақпаратты ұсыну мерзімі Кеден кодексінің 45-бабының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xml:space="preserve">
      Егер тауарды сыныптау туралы алдын ала шешім қабылдау үшін кедендік сараптама жүргізу қажет болса, мемлекеттік қызметті көрсету мерзімінің өтуі көрсетілетін қызметті беруші кедендік сараптама тағайындаған күннен бастап он жұмыс күніне тоқтатыла тұрады және тауарды сыныптау туралы алдын ала шешім қабылдау мерзімінің тоқтатыла тұру мерзімі өткен күннен бастап қайта басталады. Он жұмыс күні мерзімі Кеден кодексінің </w:t>
      </w:r>
      <w:r>
        <w:rPr>
          <w:rFonts w:ascii="Times New Roman"/>
          <w:b w:val="false"/>
          <w:i w:val="false"/>
          <w:color w:val="000000"/>
          <w:sz w:val="28"/>
        </w:rPr>
        <w:t>468-бабында</w:t>
      </w:r>
      <w:r>
        <w:rPr>
          <w:rFonts w:ascii="Times New Roman"/>
          <w:b w:val="false"/>
          <w:i w:val="false"/>
          <w:color w:val="000000"/>
          <w:sz w:val="28"/>
        </w:rPr>
        <w:t xml:space="preserve"> көзделген негіздер бойынша тоқтатыла тұруы мүмкін.</w:t>
      </w:r>
    </w:p>
    <w:p>
      <w:pPr>
        <w:spacing w:after="0"/>
        <w:ind w:left="0"/>
        <w:jc w:val="both"/>
      </w:pPr>
      <w:r>
        <w:rPr>
          <w:rFonts w:ascii="Times New Roman"/>
          <w:b w:val="false"/>
          <w:i w:val="false"/>
          <w:color w:val="000000"/>
          <w:sz w:val="28"/>
        </w:rPr>
        <w:t>
      Порталға Ақпараттық жүйелер арқылы жүгінген кезде мемлекеттік қызметті көрсету нәтижесі немесе тізбенің 9-тармағында көрсетілген жағдайларда және негіздер бойынша мемлекеттік қызметті көрсетуден бас тарту туралы дәлелді жауап көрсетілетін қызметті берушінің лауазымды адамының ЭЦҚ-мен куәландырылған электрондық құжат нысанында көрсетілетін қызметті алушыға жіберіледі.</w:t>
      </w:r>
    </w:p>
    <w:p>
      <w:pPr>
        <w:spacing w:after="0"/>
        <w:ind w:left="0"/>
        <w:jc w:val="both"/>
      </w:pPr>
      <w:r>
        <w:rPr>
          <w:rFonts w:ascii="Times New Roman"/>
          <w:b w:val="false"/>
          <w:i w:val="false"/>
          <w:color w:val="000000"/>
          <w:sz w:val="28"/>
        </w:rPr>
        <w:t>
      Мемлекеттік корпорацияға жүгінген кезде Мемлекеттік қызмет көрсету нәтижесі немесе тізбенің 9-тармағында көрсетілген жағдайларда және негіздер бойынша Мемлекеттік қызмет көрсетуден бас тарту туралы дәлелді жауап қағаз жеткізгіште жіберіледі.</w:t>
      </w:r>
    </w:p>
    <w:p>
      <w:pPr>
        <w:spacing w:after="0"/>
        <w:ind w:left="0"/>
        <w:jc w:val="both"/>
      </w:pPr>
      <w:r>
        <w:rPr>
          <w:rFonts w:ascii="Times New Roman"/>
          <w:b w:val="false"/>
          <w:i w:val="false"/>
          <w:color w:val="000000"/>
          <w:sz w:val="28"/>
        </w:rPr>
        <w:t xml:space="preserve">
      Мемлекеттік қызмет көрсетуге Тізбенің 9-тармағында көзделген негіздер болған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хабардар етеді. </w:t>
      </w:r>
    </w:p>
    <w:p>
      <w:pPr>
        <w:spacing w:after="0"/>
        <w:ind w:left="0"/>
        <w:jc w:val="both"/>
      </w:pPr>
      <w:r>
        <w:rPr>
          <w:rFonts w:ascii="Times New Roman"/>
          <w:b w:val="false"/>
          <w:i w:val="false"/>
          <w:color w:val="000000"/>
          <w:sz w:val="28"/>
        </w:rPr>
        <w:t>
      Көрсетілетін қызметті алушы мемлекеттік қызметті көрсету мерзімі аяқталғанға дейін кемінде 3 (үш) жұмыс күні бұрын тыңдау туралы көрсетілетін қызметті берушімен хабардар етіледі. Тыңдау хабарлама жіберілген күннен бастап 2 (екі) жұмыс күнінен кешіктірілмей жүргізіледі. Тыңдау рәсімін өткізу кезеңі Мемлекеттік көрсетілетін қызметтің жалпы мерзіміне кірмейді.</w:t>
      </w:r>
    </w:p>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алушымен тыңдау болмаған жағдайда мемлекеттік қызмет көрсету не көрсетуден бас тарту туралы шешім қабылдайды.</w:t>
      </w:r>
    </w:p>
    <w:p>
      <w:pPr>
        <w:spacing w:after="0"/>
        <w:ind w:left="0"/>
        <w:jc w:val="both"/>
      </w:pPr>
      <w:r>
        <w:rPr>
          <w:rFonts w:ascii="Times New Roman"/>
          <w:b w:val="false"/>
          <w:i w:val="false"/>
          <w:color w:val="000000"/>
          <w:sz w:val="28"/>
        </w:rPr>
        <w:t xml:space="preserve">
      Мемлекеттік корпорацияға жүгінген кезде Мемлекеттік қызмет көрсету нәтижесі немесе Кеден кодексінің 61-бабының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уәжделген жауап қағаз жеткізгіште жіберіледі.</w:t>
      </w:r>
    </w:p>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беру жеке куәлікті (не өкілдің тиісті өкілеттіктері көрсетілетін Қазақстан Республикасының азаматтық заңнамасына сәйкес берілген құжат негізінде әрекет ететін оның өкіліне) ұсынған кезде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Көрсетілетін қызметті берушімен, Мемлекеттік корпорациямен уақытында қажет етілмеген құжаттарды сақтау шарттары: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алуға келмеген жағдайда көрсетілетін қызметті беруші құжаттарды көрсетілетін қызметті алушы алғанға дейін сақтайды;</w:t>
      </w:r>
    </w:p>
    <w:p>
      <w:pPr>
        <w:spacing w:after="0"/>
        <w:ind w:left="0"/>
        <w:jc w:val="both"/>
      </w:pPr>
      <w:r>
        <w:rPr>
          <w:rFonts w:ascii="Times New Roman"/>
          <w:b w:val="false"/>
          <w:i w:val="false"/>
          <w:color w:val="000000"/>
          <w:sz w:val="28"/>
        </w:rPr>
        <w:t>
      Мемлекеттік корпорация құжаттардың 1 (бір) ай сақталуын қамтамасыз етеді, одан кейін оларды көрсетілетін қызметті берушіге сақтауға береді.</w:t>
      </w:r>
    </w:p>
    <w:p>
      <w:pPr>
        <w:spacing w:after="0"/>
        <w:ind w:left="0"/>
        <w:jc w:val="both"/>
      </w:pPr>
      <w:r>
        <w:rPr>
          <w:rFonts w:ascii="Times New Roman"/>
          <w:b w:val="false"/>
          <w:i w:val="false"/>
          <w:color w:val="000000"/>
          <w:sz w:val="28"/>
        </w:rPr>
        <w:t>
      Көрсетілетін қызметті алушы 1 (бір) ай мерзім өткеннен кейін жүгінген кезде Мемлекеттік корпорацияның сұрауы бойынша көрсетілетін қызметті беруші 1 (бір) күн ішінде дайын құжаттарды Мемлекеттік корпорация көрсетілетін қызметті алушыға беру үшін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72" w:id="404"/>
    <w:p>
      <w:pPr>
        <w:spacing w:after="0"/>
        <w:ind w:left="0"/>
        <w:jc w:val="both"/>
      </w:pPr>
      <w:r>
        <w:rPr>
          <w:rFonts w:ascii="Times New Roman"/>
          <w:b w:val="false"/>
          <w:i w:val="false"/>
          <w:color w:val="000000"/>
          <w:sz w:val="28"/>
        </w:rPr>
        <w:t xml:space="preserve">
      4.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қызметтер көрсету мониторингінің ақпараттық жүйесіне мемлекеттік қызмет көрсету сатысы туралы деректерді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белгіленген тәртіппен Мемлекеттік қызметтер көрсету мониторингінің ақпараттық жүйесіне деректерді енгізуді қамтамасыз етеді.</w:t>
      </w:r>
    </w:p>
    <w:bookmarkEnd w:id="404"/>
    <w:bookmarkStart w:name="z3473" w:id="405"/>
    <w:p>
      <w:pPr>
        <w:spacing w:after="0"/>
        <w:ind w:left="0"/>
        <w:jc w:val="both"/>
      </w:pPr>
      <w:r>
        <w:rPr>
          <w:rFonts w:ascii="Times New Roman"/>
          <w:b w:val="false"/>
          <w:i w:val="false"/>
          <w:color w:val="000000"/>
          <w:sz w:val="28"/>
        </w:rPr>
        <w:t>
      5. Осы Қағидаларға өзгерістер және (немесе) толықтырулар енгізілген кезде Қазақстан Республикасының Қаржы министрлігі Қазақстан Республикасының Әділет министрлігінде тіркелгеннен кейін 3 (үш) жұмыс күні ішінде мемлекеттік қызмет көрсету тәртібіне өзгерістер енгізу туралы ақпаратты Бірыңғай байланыс орталығына және "электрондық үкіметтің" ақпараттық-коммуникациялық инфрақұрылым операторына, Мемлекеттік корпорацияға, көрсетілетін қызметті берушіге жібереді.</w:t>
      </w:r>
    </w:p>
    <w:bookmarkEnd w:id="405"/>
    <w:bookmarkStart w:name="z3474" w:id="406"/>
    <w:p>
      <w:pPr>
        <w:spacing w:after="0"/>
        <w:ind w:left="0"/>
        <w:jc w:val="both"/>
      </w:pPr>
      <w:r>
        <w:rPr>
          <w:rFonts w:ascii="Times New Roman"/>
          <w:b w:val="false"/>
          <w:i w:val="false"/>
          <w:color w:val="000000"/>
          <w:sz w:val="28"/>
        </w:rPr>
        <w:t>
      6. Мемлекеттік көрсетілетін қызметтерді көрсету үшін қажет ақпараттарды сақтайтын ақпараттық жүйелер істен шыққан жағдайда көрсетілетін қызметті берушілер істен шыққан уақыттан бастап 30 (отыз) минут ішінде электронды пошта арқылы keden_support@kgd.minfin.gov.kz қолдау қызметіне сұрау жолдайды, онда мемлекеттік көрсетілетін қызмет атауы, мемлекеттік көрсетілетін қызметтерді алуға берген өтініштің тіркеу нөмірі, жеке сәйкестендіру нөмірі (ЖСН) немесе бизнес-сәйкестендіру нөмірі (БСН), көрсетілетін қызметті алышуның атауы, жүйелі және қолданбалы бағдарламалық қамтамасыз етудің нұсқасы көрсетіледі және қатеге әкеліп соққан әрекеттер тізбегі мазмұндап берілуі қажет.</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75" w:id="407"/>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407"/>
    <w:bookmarkStart w:name="z3476" w:id="408"/>
    <w:p>
      <w:pPr>
        <w:spacing w:after="0"/>
        <w:ind w:left="0"/>
        <w:jc w:val="both"/>
      </w:pPr>
      <w:r>
        <w:rPr>
          <w:rFonts w:ascii="Times New Roman"/>
          <w:b w:val="false"/>
          <w:i w:val="false"/>
          <w:color w:val="000000"/>
          <w:sz w:val="28"/>
        </w:rPr>
        <w:t>
      7. Көрсетілетін қызметті алушы мемлекеттік қызметтерді көрсету нәтижелерімен келіспеген жағдайда көрсетілетін қызметті берушінің әрекетіне (әрекетсіздігіне), шешімдеріне шағым Қазақстан Республикасының заңнамасына сәйкес:</w:t>
      </w:r>
    </w:p>
    <w:bookmarkEnd w:id="408"/>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Бұл ретте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Бұл ретте, көрсетілетін қызмет көрсетуші немесе шағым жасалған лауазымды тұлға егер шағымда көрсетілген талаптарды толық қанағаттандыратын оң шешім қабылдаса немесе әкімшілік әрекетті жүзеге асырса, шағымды қарайтын органға жібермеуге құқылы, алайда бұл 3 (үш) жұмыс күні ішінде жүзеге асырылуы тиіс.</w:t>
      </w:r>
    </w:p>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атына келіп түскен көрсетілетін қызметті алушының шағымы Заңның 25 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83" w:id="409"/>
    <w:p>
      <w:pPr>
        <w:spacing w:after="0"/>
        <w:ind w:left="0"/>
        <w:jc w:val="both"/>
      </w:pPr>
      <w:r>
        <w:rPr>
          <w:rFonts w:ascii="Times New Roman"/>
          <w:b w:val="false"/>
          <w:i w:val="false"/>
          <w:color w:val="000000"/>
          <w:sz w:val="28"/>
        </w:rPr>
        <w:t xml:space="preserve">
      8. Көрсетілген мемлекеттік қызмет нәтижелерімен келіспеген жағдайда, көрсетілетін қызметті алушы Заңның 4 бабы </w:t>
      </w:r>
      <w:r>
        <w:rPr>
          <w:rFonts w:ascii="Times New Roman"/>
          <w:b w:val="false"/>
          <w:i w:val="false"/>
          <w:color w:val="000000"/>
          <w:sz w:val="28"/>
        </w:rPr>
        <w:t>1-тармағы</w:t>
      </w:r>
      <w:r>
        <w:rPr>
          <w:rFonts w:ascii="Times New Roman"/>
          <w:b w:val="false"/>
          <w:i w:val="false"/>
          <w:color w:val="000000"/>
          <w:sz w:val="28"/>
        </w:rPr>
        <w:t xml:space="preserve"> 6)-тармақшасына сәйкес сотқа жүгінеді.</w:t>
      </w:r>
    </w:p>
    <w:bookmarkEnd w:id="409"/>
    <w:bookmarkStart w:name="z3484" w:id="410"/>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 Егер заңда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сотқа кері қайтарып алумен қатар жоғары тұрған әкімшілік орган басшысының, лауазымды адамның уәжді ұстанымын ұсынады.</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жіктеу туралы алдын</w:t>
            </w:r>
            <w:r>
              <w:br/>
            </w:r>
            <w:r>
              <w:rPr>
                <w:rFonts w:ascii="Times New Roman"/>
                <w:b w:val="false"/>
                <w:i w:val="false"/>
                <w:color w:val="000000"/>
                <w:sz w:val="20"/>
              </w:rPr>
              <w:t>ала шешім қабылдау" мемлекеттік</w:t>
            </w:r>
            <w:r>
              <w:br/>
            </w:r>
            <w:r>
              <w:rPr>
                <w:rFonts w:ascii="Times New Roman"/>
                <w:b w:val="false"/>
                <w:i w:val="false"/>
                <w:color w:val="000000"/>
                <w:sz w:val="20"/>
              </w:rPr>
              <w:t>көрсетілетін қызмет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жіктеу туралы алдын ала шешім қабылдау"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Қазақстан Республикасы Қаржы министрлігі Мемлекеттік кірістер комитетінің облыстар, Астана, Алматы және Шымкент қалалары бойынша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 арқылы;</w:t>
            </w:r>
          </w:p>
          <w:p>
            <w:pPr>
              <w:spacing w:after="20"/>
              <w:ind w:left="20"/>
              <w:jc w:val="both"/>
            </w:pPr>
            <w:r>
              <w:rPr>
                <w:rFonts w:ascii="Times New Roman"/>
                <w:b w:val="false"/>
                <w:i w:val="false"/>
                <w:color w:val="000000"/>
                <w:sz w:val="20"/>
              </w:rPr>
              <w:t>
2) "электрондық үкімет" веб-порталы арқылы www.egov.kz (бұдан әрі-портал);</w:t>
            </w:r>
          </w:p>
          <w:p>
            <w:pPr>
              <w:spacing w:after="20"/>
              <w:ind w:left="20"/>
              <w:jc w:val="both"/>
            </w:pPr>
            <w:r>
              <w:rPr>
                <w:rFonts w:ascii="Times New Roman"/>
                <w:b w:val="false"/>
                <w:i w:val="false"/>
                <w:color w:val="000000"/>
                <w:sz w:val="20"/>
              </w:rPr>
              <w:t>
3) "KEDEN" ақпараттық жүйесі арқылы www.keden.kgd.gov.kz (бұдан әрі – "KEDEN" 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 жіктеу туралы алдын ала шешім қабылдау туралы өтініш тіркелген күннен бастап 10 (он) жұмыс күнінен кешіктірмей;</w:t>
            </w:r>
          </w:p>
          <w:p>
            <w:pPr>
              <w:spacing w:after="20"/>
              <w:ind w:left="20"/>
              <w:jc w:val="both"/>
            </w:pPr>
            <w:r>
              <w:rPr>
                <w:rFonts w:ascii="Times New Roman"/>
                <w:b w:val="false"/>
                <w:i w:val="false"/>
                <w:color w:val="000000"/>
                <w:sz w:val="20"/>
              </w:rPr>
              <w:t>
мерзімнің тоқтатылуы:</w:t>
            </w:r>
          </w:p>
          <w:p>
            <w:pPr>
              <w:spacing w:after="20"/>
              <w:ind w:left="20"/>
              <w:jc w:val="both"/>
            </w:pPr>
            <w:r>
              <w:rPr>
                <w:rFonts w:ascii="Times New Roman"/>
                <w:b w:val="false"/>
                <w:i w:val="false"/>
                <w:color w:val="000000"/>
                <w:sz w:val="20"/>
              </w:rPr>
              <w:t xml:space="preserve">
Қазақстан Республикасының "Қазақстан Республикасында кедендік реттеу туралы" Кодексінің (бұдан әрі – Кеден кодексі) </w:t>
            </w:r>
            <w:r>
              <w:rPr>
                <w:rFonts w:ascii="Times New Roman"/>
                <w:b w:val="false"/>
                <w:i w:val="false"/>
                <w:color w:val="000000"/>
                <w:sz w:val="20"/>
              </w:rPr>
              <w:t>44</w:t>
            </w:r>
            <w:r>
              <w:rPr>
                <w:rFonts w:ascii="Times New Roman"/>
                <w:b w:val="false"/>
                <w:i w:val="false"/>
                <w:color w:val="000000"/>
                <w:sz w:val="20"/>
              </w:rPr>
              <w:t xml:space="preserve"> және </w:t>
            </w:r>
            <w:r>
              <w:rPr>
                <w:rFonts w:ascii="Times New Roman"/>
                <w:b w:val="false"/>
                <w:i w:val="false"/>
                <w:color w:val="000000"/>
                <w:sz w:val="20"/>
              </w:rPr>
              <w:t>45-баптарына</w:t>
            </w:r>
            <w:r>
              <w:rPr>
                <w:rFonts w:ascii="Times New Roman"/>
                <w:b w:val="false"/>
                <w:i w:val="false"/>
                <w:color w:val="000000"/>
                <w:sz w:val="20"/>
              </w:rPr>
              <w:t xml:space="preserve"> сәйкес қосымша ақпарат ұсыну қажеттігі туралы қызмет алушыға сұраныс жіберілген күннен бастап;</w:t>
            </w:r>
          </w:p>
          <w:p>
            <w:pPr>
              <w:spacing w:after="20"/>
              <w:ind w:left="20"/>
              <w:jc w:val="both"/>
            </w:pPr>
            <w:r>
              <w:rPr>
                <w:rFonts w:ascii="Times New Roman"/>
                <w:b w:val="false"/>
                <w:i w:val="false"/>
                <w:color w:val="000000"/>
                <w:sz w:val="20"/>
              </w:rPr>
              <w:t>
қызмет көрсетуші тарапынан кеден сараптамасы тағайындалған күннен бастап;</w:t>
            </w:r>
          </w:p>
          <w:p>
            <w:pPr>
              <w:spacing w:after="20"/>
              <w:ind w:left="20"/>
              <w:jc w:val="both"/>
            </w:pPr>
            <w:r>
              <w:rPr>
                <w:rFonts w:ascii="Times New Roman"/>
                <w:b w:val="false"/>
                <w:i w:val="false"/>
                <w:color w:val="000000"/>
                <w:sz w:val="20"/>
              </w:rPr>
              <w:t>
2) тауарды жіктеу туралы алдын ала шешімнің телнұсқасын беру – өтініш келіп түскен күннен бастап 3 (үш) жұмыс күні ішінде;</w:t>
            </w:r>
          </w:p>
          <w:p>
            <w:pPr>
              <w:spacing w:after="20"/>
              <w:ind w:left="20"/>
              <w:jc w:val="both"/>
            </w:pPr>
            <w:r>
              <w:rPr>
                <w:rFonts w:ascii="Times New Roman"/>
                <w:b w:val="false"/>
                <w:i w:val="false"/>
                <w:color w:val="000000"/>
                <w:sz w:val="20"/>
              </w:rPr>
              <w:t>
3) көрсетілетін қызметті алушының құжаттар топтамасын тапсыруы үшін күтудің рұқсат берілетін уақыты – Мемлекеттік корпорацияда – 15 (он бес) минут;</w:t>
            </w:r>
          </w:p>
          <w:p>
            <w:pPr>
              <w:spacing w:after="20"/>
              <w:ind w:left="20"/>
              <w:jc w:val="both"/>
            </w:pPr>
            <w:r>
              <w:rPr>
                <w:rFonts w:ascii="Times New Roman"/>
                <w:b w:val="false"/>
                <w:i w:val="false"/>
                <w:color w:val="000000"/>
                <w:sz w:val="20"/>
              </w:rPr>
              <w:t>
4) көрсетілетін қызметті алушыға көрсетілетін қызметті берушінің қызмет көрсетуінің рұқсат берілетін уақыты –Мемлекеттік корпорацияда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номенклатурасына (бұдан әрі – ЕАЭО СЭҚ ТН) сәйкес тауарды сыныптау туралы алдын ала шешім беру, осы Тізбенің 9-тармағында көрсетілген жағдайларда және негіздер бойынша тауарды сыныптау туралы бұрын алынған алдын ала шешімнің телнұсқасын не мемлекеттік қызмет көрсетуден бас тарту туралы уәжделген жауапты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көрсету үшін қызмет алушыдан алынатын ақы мөлшері және Қазақстан Республикасы заңдарымеп белгіленген ақыны алу әдістері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кодекстің 76-бабының </w:t>
            </w:r>
            <w:r>
              <w:rPr>
                <w:rFonts w:ascii="Times New Roman"/>
                <w:b w:val="false"/>
                <w:i w:val="false"/>
                <w:color w:val="000000"/>
                <w:sz w:val="20"/>
              </w:rPr>
              <w:t>2-тармағына</w:t>
            </w:r>
            <w:r>
              <w:rPr>
                <w:rFonts w:ascii="Times New Roman"/>
                <w:b w:val="false"/>
                <w:i w:val="false"/>
                <w:color w:val="000000"/>
                <w:sz w:val="20"/>
              </w:rPr>
              <w:t xml:space="preserve"> сәйкес мемлекеттік қызмет көрсету үшін жіктеу туралы алдын ала шешім қабылдағаны үшін кедендік алымдар алынады. Аталған алымдардың мөлшерлемелері Қазақстан Республикасы Үкіметінің 2018 жылғы 5 сәуірдегі №171 </w:t>
            </w:r>
            <w:r>
              <w:rPr>
                <w:rFonts w:ascii="Times New Roman"/>
                <w:b w:val="false"/>
                <w:i w:val="false"/>
                <w:color w:val="000000"/>
                <w:sz w:val="20"/>
              </w:rPr>
              <w:t>қаулысымен</w:t>
            </w:r>
            <w:r>
              <w:rPr>
                <w:rFonts w:ascii="Times New Roman"/>
                <w:b w:val="false"/>
                <w:i w:val="false"/>
                <w:color w:val="000000"/>
                <w:sz w:val="20"/>
              </w:rPr>
              <w:t xml:space="preserve"> бекітілген "Мемлекеттік кірістер органдары алатын кедендік алымдардың ставкаларын бекіту туралы" қаулысына сәйкес әрбір тауар атауы бойынша, оның белгілі бір маркасы, моделі, артикулы және түрлендірмесі (модификациясы) ескеріле отырып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ҚР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ҚР мерекелер туралы Заңы) сәйкес демалыс және мереке күндерінен басқа, дүйсенбіден жұмаға дейін, сағат 13.00-ден 14.30-ға дейін түскі үзіліспен сағат 8.30-ден 18.00-ға дейін.</w:t>
            </w:r>
          </w:p>
          <w:p>
            <w:pPr>
              <w:spacing w:after="20"/>
              <w:ind w:left="20"/>
              <w:jc w:val="both"/>
            </w:pPr>
            <w:r>
              <w:rPr>
                <w:rFonts w:ascii="Times New Roman"/>
                <w:b w:val="false"/>
                <w:i w:val="false"/>
                <w:color w:val="000000"/>
                <w:sz w:val="20"/>
              </w:rPr>
              <w:t>
Мемлекеттік көрсетілетін қызмет кезекпен көрсетіледі,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xml:space="preserve">
2) Мемлекеттік корпорация-дүйсенбіден жұманы қоса алғанда сағат 9.00-ден 18.00-ге дейін үзіліссіз,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ҚР мерекелер туралы </w:t>
            </w:r>
            <w:r>
              <w:rPr>
                <w:rFonts w:ascii="Times New Roman"/>
                <w:b w:val="false"/>
                <w:i w:val="false"/>
                <w:color w:val="000000"/>
                <w:sz w:val="20"/>
              </w:rPr>
              <w:t>Заңына</w:t>
            </w:r>
            <w:r>
              <w:rPr>
                <w:rFonts w:ascii="Times New Roman"/>
                <w:b w:val="false"/>
                <w:i w:val="false"/>
                <w:color w:val="000000"/>
                <w:sz w:val="20"/>
              </w:rPr>
              <w:t xml:space="preserve"> сәйкес мереке және демалыс күндерінен басқа.</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жеделдетіп қызмет көрсетусіз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xml:space="preserve">
3) порталда, "KEDEN" АЖ – жөндеу жұмыстарын жүргізуге байланысты техникалық үзілістерді қоспағанда, тәулік бойы (көрсетілетін қызметті алушы жұмыс уақыты аяқталғаннан кейін, ҚР </w:t>
            </w:r>
            <w:r>
              <w:rPr>
                <w:rFonts w:ascii="Times New Roman"/>
                <w:b w:val="false"/>
                <w:i w:val="false"/>
                <w:color w:val="000000"/>
                <w:sz w:val="20"/>
              </w:rPr>
              <w:t>Еңбек кодексіне</w:t>
            </w:r>
            <w:r>
              <w:rPr>
                <w:rFonts w:ascii="Times New Roman"/>
                <w:b w:val="false"/>
                <w:i w:val="false"/>
                <w:color w:val="000000"/>
                <w:sz w:val="20"/>
              </w:rPr>
              <w:t xml:space="preserve"> және ҚР мерекелер туралы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www.kgd.gov.kz;</w:t>
            </w:r>
          </w:p>
          <w:p>
            <w:pPr>
              <w:spacing w:after="20"/>
              <w:ind w:left="20"/>
              <w:jc w:val="both"/>
            </w:pPr>
            <w:r>
              <w:rPr>
                <w:rFonts w:ascii="Times New Roman"/>
                <w:b w:val="false"/>
                <w:i w:val="false"/>
                <w:color w:val="000000"/>
                <w:sz w:val="20"/>
              </w:rPr>
              <w:t>
2) Мемлекеттік корпорация: www.gov4c.kz;</w:t>
            </w:r>
          </w:p>
          <w:p>
            <w:pPr>
              <w:spacing w:after="20"/>
              <w:ind w:left="20"/>
              <w:jc w:val="both"/>
            </w:pPr>
            <w:r>
              <w:rPr>
                <w:rFonts w:ascii="Times New Roman"/>
                <w:b w:val="false"/>
                <w:i w:val="false"/>
                <w:color w:val="000000"/>
                <w:sz w:val="20"/>
              </w:rPr>
              <w:t>
3) www.egov.kz порталы интернет-ресурстарында орналастырылған;</w:t>
            </w:r>
          </w:p>
          <w:p>
            <w:pPr>
              <w:spacing w:after="20"/>
              <w:ind w:left="20"/>
              <w:jc w:val="both"/>
            </w:pPr>
            <w:r>
              <w:rPr>
                <w:rFonts w:ascii="Times New Roman"/>
                <w:b w:val="false"/>
                <w:i w:val="false"/>
                <w:color w:val="000000"/>
                <w:sz w:val="20"/>
              </w:rPr>
              <w:t>
4) "KEDEN" АЖ http://www.keden.kgd.gov.kz.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корпорацияға жүгінген кезде:</w:t>
            </w:r>
          </w:p>
          <w:p>
            <w:pPr>
              <w:spacing w:after="20"/>
              <w:ind w:left="20"/>
              <w:jc w:val="both"/>
            </w:pPr>
            <w:r>
              <w:rPr>
                <w:rFonts w:ascii="Times New Roman"/>
                <w:b w:val="false"/>
                <w:i w:val="false"/>
                <w:color w:val="000000"/>
                <w:sz w:val="20"/>
              </w:rPr>
              <w:t>
тауарды жіктеу туралы алдын ала шешім алу үшін:</w:t>
            </w:r>
          </w:p>
          <w:p>
            <w:pPr>
              <w:spacing w:after="20"/>
              <w:ind w:left="20"/>
              <w:jc w:val="both"/>
            </w:pPr>
            <w:r>
              <w:rPr>
                <w:rFonts w:ascii="Times New Roman"/>
                <w:b w:val="false"/>
                <w:i w:val="false"/>
                <w:color w:val="000000"/>
                <w:sz w:val="20"/>
              </w:rPr>
              <w:t xml:space="preserve">
осы Қағидаға 3-қосымшаға сәйкес нысан бойынша өтініш. Тауарды жіктеу туралы алдын ала шешім қабылдау туралы өтініште толық коммерциялық атауы, фирмалық атауы (тауар белгісі), тауардың негізгі техникалық және коммерциялық сипаттамалары және тауарды біржақты жіктеуге мүмкіндік беретін өзге де ақпарат, сондай-ақ тауарларды жіктеу туралы алдын ала шешім қабылдағаны үшін кедендік алымның төленгені туралы мәліметтер қамтылуға тиіс; </w:t>
            </w:r>
          </w:p>
          <w:p>
            <w:pPr>
              <w:spacing w:after="20"/>
              <w:ind w:left="20"/>
              <w:jc w:val="both"/>
            </w:pPr>
            <w:r>
              <w:rPr>
                <w:rFonts w:ascii="Times New Roman"/>
                <w:b w:val="false"/>
                <w:i w:val="false"/>
                <w:color w:val="000000"/>
                <w:sz w:val="20"/>
              </w:rPr>
              <w:t>
тауарларды жіктеу туралы алдын ала шешім қабылдағаны үшін кедендік алымды төлеу туралы құжаттың көшірмесі.</w:t>
            </w:r>
          </w:p>
          <w:p>
            <w:pPr>
              <w:spacing w:after="20"/>
              <w:ind w:left="20"/>
              <w:jc w:val="both"/>
            </w:pPr>
            <w:r>
              <w:rPr>
                <w:rFonts w:ascii="Times New Roman"/>
                <w:b w:val="false"/>
                <w:i w:val="false"/>
                <w:color w:val="000000"/>
                <w:sz w:val="20"/>
              </w:rPr>
              <w:t>
Қажет болған жағдайда кедендік сараптама жүргізу үшін тауардың сынамалары және (немесе) үлгілері, сондай-ақ өтініш берушінің мөрімен (ол болған кезде) куәландырылған Тауарларды сыныптау туралы алдын ала шешім қабылдау үшін қажетті бұйымдардың фотосуреттері, суреттері, сызбалары, паспорттары және басқа да құжаттар ұсынылады.</w:t>
            </w:r>
          </w:p>
          <w:p>
            <w:pPr>
              <w:spacing w:after="20"/>
              <w:ind w:left="20"/>
              <w:jc w:val="both"/>
            </w:pPr>
            <w:r>
              <w:rPr>
                <w:rFonts w:ascii="Times New Roman"/>
                <w:b w:val="false"/>
                <w:i w:val="false"/>
                <w:color w:val="000000"/>
                <w:sz w:val="20"/>
              </w:rPr>
              <w:t>
Көрсетілетін қызметті беруші қазақ немесе орыс тілі болып табылмайтын тілде жасалған, тауарды сыныптау туралы алдын ала шешім қабылдау туралы өтінішке қоса берілетін құжаттардағы мәліметтердің аудармасын талап етуге құқылы.</w:t>
            </w:r>
          </w:p>
          <w:p>
            <w:pPr>
              <w:spacing w:after="20"/>
              <w:ind w:left="20"/>
              <w:jc w:val="both"/>
            </w:pPr>
            <w:r>
              <w:rPr>
                <w:rFonts w:ascii="Times New Roman"/>
                <w:b w:val="false"/>
                <w:i w:val="false"/>
                <w:color w:val="000000"/>
                <w:sz w:val="20"/>
              </w:rPr>
              <w:t>
Тауарды жіктеу туралы алдын ала шешім белгілі бір марканы, модельді, артикулды және модификацияны қамтитын тауардың әрбір атауы бойынша қабылданады.</w:t>
            </w:r>
          </w:p>
          <w:p>
            <w:pPr>
              <w:spacing w:after="20"/>
              <w:ind w:left="20"/>
              <w:jc w:val="both"/>
            </w:pPr>
            <w:r>
              <w:rPr>
                <w:rFonts w:ascii="Times New Roman"/>
                <w:b w:val="false"/>
                <w:i w:val="false"/>
                <w:color w:val="000000"/>
                <w:sz w:val="20"/>
              </w:rPr>
              <w:t>
Тауардың шығу тегі туралы алдын ала шешім нақты елден Еуразиялық экономикалық одақтың кедендік аумағына әкелінетін тауардың әрбір атауы бойынша қабылданады</w:t>
            </w:r>
          </w:p>
          <w:p>
            <w:pPr>
              <w:spacing w:after="20"/>
              <w:ind w:left="20"/>
              <w:jc w:val="both"/>
            </w:pPr>
            <w:r>
              <w:rPr>
                <w:rFonts w:ascii="Times New Roman"/>
                <w:b w:val="false"/>
                <w:i w:val="false"/>
                <w:color w:val="000000"/>
                <w:sz w:val="20"/>
              </w:rPr>
              <w:t>
Егер көрсетілетін қызметті алушы ұсынған құжаттар мен мәліметтер алдын ала шешім қабылдау үшін жеткіліксіз болса немесе толық көлемде ұсынылмаса, көрсетілетін қызметті беруші көрсетілетін қызметті берушіге тауарды сыныптау туралы алдын ала шешім қабылдау туралы өтініш келіп түскен күннен бастап он жұмыс күнінен кешіктірмей көрсетілетін қызметті алушыға қосымша ақпарат беру қажеттілігі туралы сұрау салуды жібереді.</w:t>
            </w:r>
          </w:p>
          <w:p>
            <w:pPr>
              <w:spacing w:after="20"/>
              <w:ind w:left="20"/>
              <w:jc w:val="both"/>
            </w:pPr>
            <w:r>
              <w:rPr>
                <w:rFonts w:ascii="Times New Roman"/>
                <w:b w:val="false"/>
                <w:i w:val="false"/>
                <w:color w:val="000000"/>
                <w:sz w:val="20"/>
              </w:rPr>
              <w:t>
Қосымша ақпарат көрсетілетін қызметті беруші көрсетілетін қызметті алушыға қосымша ақпарат беру қажеттілігі туралы сұрау салуды жіберген күннен бастап күнтізбелік алпыс күннен кешіктірілмей ұсынылуға тиіс;</w:t>
            </w:r>
          </w:p>
          <w:p>
            <w:pPr>
              <w:spacing w:after="20"/>
              <w:ind w:left="20"/>
              <w:jc w:val="both"/>
            </w:pPr>
            <w:r>
              <w:rPr>
                <w:rFonts w:ascii="Times New Roman"/>
                <w:b w:val="false"/>
                <w:i w:val="false"/>
                <w:color w:val="000000"/>
                <w:sz w:val="20"/>
              </w:rPr>
              <w:t>
телнұсқаны алу үшін:</w:t>
            </w:r>
          </w:p>
          <w:p>
            <w:pPr>
              <w:spacing w:after="20"/>
              <w:ind w:left="20"/>
              <w:jc w:val="both"/>
            </w:pPr>
            <w:r>
              <w:rPr>
                <w:rFonts w:ascii="Times New Roman"/>
                <w:b w:val="false"/>
                <w:i w:val="false"/>
                <w:color w:val="000000"/>
                <w:sz w:val="20"/>
              </w:rPr>
              <w:t xml:space="preserve">
еркін нысандағы өтініш. </w:t>
            </w:r>
          </w:p>
          <w:p>
            <w:pPr>
              <w:spacing w:after="20"/>
              <w:ind w:left="20"/>
              <w:jc w:val="both"/>
            </w:pPr>
            <w:r>
              <w:rPr>
                <w:rFonts w:ascii="Times New Roman"/>
                <w:b w:val="false"/>
                <w:i w:val="false"/>
                <w:color w:val="000000"/>
                <w:sz w:val="20"/>
              </w:rPr>
              <w:t>
Тауарды жіктеу туралы алдын ала шешімнің телнұсқасында алдын ала шешімнің түпнұсқасында қамтылған барлық мәліметтер, оның ішінде тауарды жіктеу туралы алдын ала шешімнің тіркеу нөмірі мен қабылданған күні көрсетіледі және "Телнұсқа" белгісі қойылады.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Мемлекеттік корпорация қызметкері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қосымша ақпарат осы Тізбенің 8-тармағында белгіленген мерзімде ұсынылмаса не ұсынылған қосымша ақпарат тауарды сыныптау туралы алдын ала шешім қабылдауға мүмкіндік беретін мәліметтерді қамтымаса, көрсетілетін қызметті беруші тауарды сыныптау туралы осындай алдын ала шешім қабылдаудан бас тартады және бұл туралы бас тарту себептерін көрсете отырып, өтініш берушіні хабардар етеді. Бұл ретте өтінім беруші тауарды жіктеу туралы алдын ала шешім қабылдағаны үшін төлеген кедендік алым қайтарылмайд;</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 xml:space="preserve">8-бабына </w:t>
            </w:r>
            <w:r>
              <w:rPr>
                <w:rFonts w:ascii="Times New Roman"/>
                <w:b w:val="false"/>
                <w:i w:val="false"/>
                <w:color w:val="000000"/>
                <w:sz w:val="20"/>
              </w:rPr>
              <w:t>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"Халық денсаулығы және денсаулық сақтау жүйесі туралы" </w:t>
            </w:r>
            <w:r>
              <w:rPr>
                <w:rFonts w:ascii="Times New Roman"/>
                <w:b w:val="false"/>
                <w:i w:val="false"/>
                <w:color w:val="000000"/>
                <w:sz w:val="20"/>
              </w:rPr>
              <w:t>Кодексінде</w:t>
            </w:r>
            <w:r>
              <w:rPr>
                <w:rFonts w:ascii="Times New Roman"/>
                <w:b w:val="false"/>
                <w:i w:val="false"/>
                <w:color w:val="000000"/>
                <w:sz w:val="20"/>
              </w:rPr>
              <w:t xml:space="preserve"> белгіленген өзіне-өзі қызмет көрсетуді жүзеге асыру, өз бетінше жүріп-тұру, бағдарлану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Мемлекеттік корпорацияның қызметкері тұрғылықты жері бойынша 1414, 8 800 080 7777 бірыңғай байланыс орталығы арқылы жүгіну арқылы жүргізеді (Мемлекеттік корпорация арқылы қызмет көрсету кезінде).</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Көрсетілетін қызметті алушының Бірыңғай байланыс орталығы арқылы қашықтан қол жеткізу режимінде Мемлекеттік қызмет көрсету мәртебесі туралы ақпарат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"Тауарларды жіктеу туралы</w:t>
            </w:r>
            <w:r>
              <w:br/>
            </w:r>
            <w:r>
              <w:rPr>
                <w:rFonts w:ascii="Times New Roman"/>
                <w:b w:val="false"/>
                <w:i w:val="false"/>
                <w:color w:val="000000"/>
                <w:sz w:val="20"/>
              </w:rPr>
              <w:t>алдын ала шешім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w:t>
            </w:r>
            <w:r>
              <w:br/>
            </w:r>
            <w:r>
              <w:rPr>
                <w:rFonts w:ascii="Times New Roman"/>
                <w:b w:val="false"/>
                <w:i w:val="false"/>
                <w:color w:val="000000"/>
                <w:sz w:val="20"/>
              </w:rPr>
              <w:t>(ол болған жағдайда)</w:t>
            </w:r>
            <w:r>
              <w:br/>
            </w:r>
            <w:r>
              <w:rPr>
                <w:rFonts w:ascii="Times New Roman"/>
                <w:b w:val="false"/>
                <w:i w:val="false"/>
                <w:color w:val="000000"/>
                <w:sz w:val="20"/>
              </w:rPr>
              <w:t>әкесінің аты (бұдан әрі –</w:t>
            </w:r>
            <w:r>
              <w:br/>
            </w:r>
            <w:r>
              <w:rPr>
                <w:rFonts w:ascii="Times New Roman"/>
                <w:b w:val="false"/>
                <w:i w:val="false"/>
                <w:color w:val="000000"/>
                <w:sz w:val="20"/>
              </w:rPr>
              <w:t>аты-жөні), не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3520" w:id="411"/>
    <w:p>
      <w:pPr>
        <w:spacing w:after="0"/>
        <w:ind w:left="0"/>
        <w:jc w:val="left"/>
      </w:pPr>
      <w:r>
        <w:rPr>
          <w:rFonts w:ascii="Times New Roman"/>
          <w:b/>
          <w:i w:val="false"/>
          <w:color w:val="000000"/>
        </w:rPr>
        <w:t xml:space="preserve"> Құжаттарды қабылдаудан бас тарту туралы қолхат</w:t>
      </w:r>
    </w:p>
    <w:bookmarkEnd w:id="411"/>
    <w:p>
      <w:pPr>
        <w:spacing w:after="0"/>
        <w:ind w:left="0"/>
        <w:jc w:val="both"/>
      </w:pPr>
      <w:r>
        <w:rPr>
          <w:rFonts w:ascii="Times New Roman"/>
          <w:b w:val="false"/>
          <w:i w:val="false"/>
          <w:color w:val="000000"/>
          <w:sz w:val="28"/>
        </w:rPr>
        <w:t xml:space="preserve">
      Мемлекеттік көрсетілетін қызмет туралы" 2013 жылғы 15 сәуірдегі Қазақстан Республикасы Заңының 20-бабы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корпорациясының филиалының №__ бөлімі (мекенжайы көрсетілсін) Сіздің Қағиданың 1-қосымшасына сәйкес Тізбенің 8-тармағында көзделген құжаттардың толық топтамасын табыс етпеуіңізге, сондай-ақ қолданылу мерзімі өтіп кеткен құжаттарды ұсынуыңызға байланысты "Тауарларды жіктеу туралы алдын ала шешім қабылдау"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және қолданылу мерзімі өткен құжаттардың атауы:</w:t>
      </w:r>
    </w:p>
    <w:p>
      <w:pPr>
        <w:spacing w:after="0"/>
        <w:ind w:left="0"/>
        <w:jc w:val="both"/>
      </w:pPr>
      <w:r>
        <w:rPr>
          <w:rFonts w:ascii="Times New Roman"/>
          <w:b w:val="false"/>
          <w:i w:val="false"/>
          <w:color w:val="000000"/>
          <w:sz w:val="28"/>
        </w:rPr>
        <w:t>
      1)_____________________________________;</w:t>
      </w:r>
    </w:p>
    <w:p>
      <w:pPr>
        <w:spacing w:after="0"/>
        <w:ind w:left="0"/>
        <w:jc w:val="both"/>
      </w:pPr>
      <w:r>
        <w:rPr>
          <w:rFonts w:ascii="Times New Roman"/>
          <w:b w:val="false"/>
          <w:i w:val="false"/>
          <w:color w:val="000000"/>
          <w:sz w:val="28"/>
        </w:rPr>
        <w:t>
      2)_____________________________________;</w:t>
      </w:r>
    </w:p>
    <w:p>
      <w:pPr>
        <w:spacing w:after="0"/>
        <w:ind w:left="0"/>
        <w:jc w:val="both"/>
      </w:pPr>
      <w:r>
        <w:rPr>
          <w:rFonts w:ascii="Times New Roman"/>
          <w:b w:val="false"/>
          <w:i w:val="false"/>
          <w:color w:val="000000"/>
          <w:sz w:val="28"/>
        </w:rPr>
        <w:t>
      3)___________________________________</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Т.А.Ә. (ол болған жағдайда) (Мемлекеттік корпорацияның қызметкері)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Т.А.Ә. (ол болған жағдайда)_____________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көрсетілетін қызметті алушының Т.А.Ә. (ол болған жағдайда) /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жіктеу туралы</w:t>
            </w:r>
            <w:r>
              <w:br/>
            </w:r>
            <w:r>
              <w:rPr>
                <w:rFonts w:ascii="Times New Roman"/>
                <w:b w:val="false"/>
                <w:i w:val="false"/>
                <w:color w:val="000000"/>
                <w:sz w:val="20"/>
              </w:rPr>
              <w:t>алдын ала шешім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35" w:id="412"/>
    <w:p>
      <w:pPr>
        <w:spacing w:after="0"/>
        <w:ind w:left="0"/>
        <w:jc w:val="left"/>
      </w:pPr>
      <w:r>
        <w:rPr>
          <w:rFonts w:ascii="Times New Roman"/>
          <w:b/>
          <w:i w:val="false"/>
          <w:color w:val="000000"/>
        </w:rPr>
        <w:t xml:space="preserve"> Тұлғаның тауарды сыныптау туралы алдын ала шешімді қабылдау туралы өтініші*</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(тегі, аты, әкесінің аты (ол болған жағдайда) немесе ұйымның атауы, заңды мекен-жайы, бизнес-сәйестендіру нөмірі/жеке сәйкестендіру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2.Тауардың сипаты (фирмалық атауы (тауарлық белгі)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 сыныптауға ықпал ететін ұсынылған қосымшалар мен үлгілер**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Тауарды сыныптау туралы алдын ала шешім қабылдау үшін кедендік алымның төленгені туралы мәлімет (нөмірі мен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берушімен ұсынылатын Еуразиялық экономикалық одағының Сыртқы экономикалық қызметінің тауар номенклатурасына сәйкес тауардың коды (мұндай ақпарат болмаған жағдайда баған толтырылмайды)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Бұдан бұрын сіз бірдей немесе осындай тауарлар туралы алдын ала шешімге өтініш бердіңіз бе? Ия Жоқ</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Мен, осы нысандағы өтініш пен қосымшадағы барлық ақпараттар шынайы, нақты және дұрыс болып табылатынын мәлімдеймін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Өтініш берушінің қолы: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Телефон: Факс: Электрондық пошта:</w:t>
            </w:r>
          </w:p>
        </w:tc>
      </w:tr>
    </w:tbl>
    <w:p>
      <w:pPr>
        <w:spacing w:after="0"/>
        <w:ind w:left="0"/>
        <w:jc w:val="both"/>
      </w:pPr>
      <w:r>
        <w:rPr>
          <w:rFonts w:ascii="Times New Roman"/>
          <w:b w:val="false"/>
          <w:i w:val="false"/>
          <w:color w:val="000000"/>
          <w:sz w:val="28"/>
        </w:rPr>
        <w:t xml:space="preserve">
      * Аталған өтініш "Қазақстан Республикасындағы кедендік реттеу туралы" Қазақстан Республикасының Кодексінің 45-бабы </w:t>
      </w:r>
      <w:r>
        <w:rPr>
          <w:rFonts w:ascii="Times New Roman"/>
          <w:b w:val="false"/>
          <w:i w:val="false"/>
          <w:color w:val="000000"/>
          <w:sz w:val="28"/>
        </w:rPr>
        <w:t>2-тармағына</w:t>
      </w:r>
      <w:r>
        <w:rPr>
          <w:rFonts w:ascii="Times New Roman"/>
          <w:b w:val="false"/>
          <w:i w:val="false"/>
          <w:color w:val="000000"/>
          <w:sz w:val="28"/>
        </w:rPr>
        <w:t xml:space="preserve"> сәйкес құжаттардың сканерден өткізілген көшірмелерімен қоса өтініш берушінің электрондық цифрлық қолтаңбамен куәландырылған электрондық құжат немесе қағаз жеткізгіштегі түрінде беріледі.</w:t>
      </w:r>
    </w:p>
    <w:p>
      <w:pPr>
        <w:spacing w:after="0"/>
        <w:ind w:left="0"/>
        <w:jc w:val="both"/>
      </w:pPr>
      <w:r>
        <w:rPr>
          <w:rFonts w:ascii="Times New Roman"/>
          <w:b w:val="false"/>
          <w:i w:val="false"/>
          <w:color w:val="000000"/>
          <w:sz w:val="28"/>
        </w:rPr>
        <w:t>
      Мемлекеттік кірістер органының ақпараттық жүйесі енгізілгенге дейін немесе істен шығу туындаған жағдайда өтініш қағаз жеткізгіштегі түрінде беріледі.</w:t>
      </w:r>
    </w:p>
    <w:p>
      <w:pPr>
        <w:spacing w:after="0"/>
        <w:ind w:left="0"/>
        <w:jc w:val="both"/>
      </w:pPr>
      <w:r>
        <w:rPr>
          <w:rFonts w:ascii="Times New Roman"/>
          <w:b w:val="false"/>
          <w:i w:val="false"/>
          <w:color w:val="000000"/>
          <w:sz w:val="28"/>
        </w:rPr>
        <w:t xml:space="preserve">
      ** Аталған бағанда "Қазақстан Республикасындағы кедендік реттеу туралы" Қазақстан Республикасының Кодексінің 45-бабы </w:t>
      </w:r>
      <w:r>
        <w:rPr>
          <w:rFonts w:ascii="Times New Roman"/>
          <w:b w:val="false"/>
          <w:i w:val="false"/>
          <w:color w:val="000000"/>
          <w:sz w:val="28"/>
        </w:rPr>
        <w:t>2-тармағына</w:t>
      </w:r>
      <w:r>
        <w:rPr>
          <w:rFonts w:ascii="Times New Roman"/>
          <w:b w:val="false"/>
          <w:i w:val="false"/>
          <w:color w:val="000000"/>
          <w:sz w:val="28"/>
        </w:rPr>
        <w:t xml:space="preserve"> сәйкес өтінішке қоса берілетін құжаттар тізімі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Оң жақ жоғарғы бұрыш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8" w:id="413"/>
    <w:p>
      <w:pPr>
        <w:spacing w:after="0"/>
        <w:ind w:left="0"/>
        <w:jc w:val="left"/>
      </w:pPr>
      <w:r>
        <w:rPr>
          <w:rFonts w:ascii="Times New Roman"/>
          <w:b/>
          <w:i w:val="false"/>
          <w:color w:val="000000"/>
        </w:rPr>
        <w:t xml:space="preserve"> "Белгілі бір уақыт кезеңі ішінде әртүрлі тауар партияларымен әкелінуі болжанатын, құрастырылмаған немесе бөлшектелген түрдегі, оның ішінде жинақталмаған немесе жасалып бітпеген түрдегі тауарды сыныптау туралы шешім қабылдау" мемлекеттік көрсетілетін қызмет қағидасы</w:t>
      </w:r>
    </w:p>
    <w:bookmarkEnd w:id="413"/>
    <w:p>
      <w:pPr>
        <w:spacing w:after="0"/>
        <w:ind w:left="0"/>
        <w:jc w:val="both"/>
      </w:pPr>
      <w:r>
        <w:rPr>
          <w:rFonts w:ascii="Times New Roman"/>
          <w:b w:val="false"/>
          <w:i w:val="false"/>
          <w:color w:val="ff0000"/>
          <w:sz w:val="28"/>
        </w:rPr>
        <w:t xml:space="preserve">
      Ескерту. Қағида жаңа редакцияда - ҚР Қаржы министрінің 31.07.2024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459" w:id="414"/>
    <w:p>
      <w:pPr>
        <w:spacing w:after="0"/>
        <w:ind w:left="0"/>
        <w:jc w:val="left"/>
      </w:pPr>
      <w:r>
        <w:rPr>
          <w:rFonts w:ascii="Times New Roman"/>
          <w:b/>
          <w:i w:val="false"/>
          <w:color w:val="000000"/>
        </w:rPr>
        <w:t xml:space="preserve"> 1-тарау. Жалпы ережелер</w:t>
      </w:r>
    </w:p>
    <w:bookmarkEnd w:id="414"/>
    <w:bookmarkStart w:name="z3543" w:id="415"/>
    <w:p>
      <w:pPr>
        <w:spacing w:after="0"/>
        <w:ind w:left="0"/>
        <w:jc w:val="both"/>
      </w:pPr>
      <w:r>
        <w:rPr>
          <w:rFonts w:ascii="Times New Roman"/>
          <w:b w:val="false"/>
          <w:i w:val="false"/>
          <w:color w:val="000000"/>
          <w:sz w:val="28"/>
        </w:rPr>
        <w:t xml:space="preserve">
      1. Осы "Белгілі бір уақыт кезеңі ішінде әртүрлі тауар партияларымен әкелінуі болжанатын, құрастырылмаған немесе бөлшектелген түрдегі, оның ішінде жинақталмаған немесе жасалып бітпеген түрдегі тауарды сыныптау туралы шешім қабылдау" мемлекеттік көрсетілетін қызмет </w:t>
      </w:r>
      <w:r>
        <w:rPr>
          <w:rFonts w:ascii="Times New Roman"/>
          <w:b w:val="false"/>
          <w:i w:val="false"/>
          <w:color w:val="000000"/>
          <w:sz w:val="28"/>
        </w:rPr>
        <w:t>қағидасы</w:t>
      </w:r>
      <w:r>
        <w:rPr>
          <w:rFonts w:ascii="Times New Roman"/>
          <w:b w:val="false"/>
          <w:i w:val="false"/>
          <w:color w:val="000000"/>
          <w:sz w:val="28"/>
        </w:rPr>
        <w:t xml:space="preserve"> (бұдан әрі – Қағида)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"Белгілі бір уақыт кезеңі ішінде әртүрлі тауар партияларымен әкелінуі болжанатын, құрастырылмаған немесе бөлшектелген түрдегі, оның ішінде жинақталмаған немесе жасалып бітпеген түрдегі тауарды сыныптау туралы шешім қабылдау" мемлекеттік көрсетілетін қызметті (бұдан әрі – мемлекеттік көрсетілетін қызмет) Қазақстан Республикасы Қаржы министрлігінің Мемлекеттік кірістер комитеті, Қазақстан Республикасы Қаржы министрлігінің Мемлекеттік кірістер комитетінің облыстар, Астана, Алматы және Шымкент қалалары бойынша аумақтық органдарымен (бұдан әрі – көрсетілетін қызметті беруші) көрсету тәртібін анықтайды.</w:t>
      </w:r>
    </w:p>
    <w:bookmarkEnd w:id="415"/>
    <w:bookmarkStart w:name="z3544" w:id="416"/>
    <w:p>
      <w:pPr>
        <w:spacing w:after="0"/>
        <w:ind w:left="0"/>
        <w:jc w:val="both"/>
      </w:pPr>
      <w:r>
        <w:rPr>
          <w:rFonts w:ascii="Times New Roman"/>
          <w:b w:val="false"/>
          <w:i w:val="false"/>
          <w:color w:val="000000"/>
          <w:sz w:val="28"/>
        </w:rPr>
        <w:t>
      2. Мемлекеттік көрсетілетін қызмет жеке және заңды тұлғаларға көрсетіледі (бұдан әрі – көрсетілетін қызметті алушы).</w:t>
      </w:r>
    </w:p>
    <w:bookmarkEnd w:id="416"/>
    <w:bookmarkStart w:name="z3545" w:id="417"/>
    <w:p>
      <w:pPr>
        <w:spacing w:after="0"/>
        <w:ind w:left="0"/>
        <w:jc w:val="left"/>
      </w:pPr>
      <w:r>
        <w:rPr>
          <w:rFonts w:ascii="Times New Roman"/>
          <w:b/>
          <w:i w:val="false"/>
          <w:color w:val="000000"/>
        </w:rPr>
        <w:t xml:space="preserve"> 2-тарау. Мемлекеттік қызметті көрсету тәртібі</w:t>
      </w:r>
    </w:p>
    <w:bookmarkEnd w:id="417"/>
    <w:bookmarkStart w:name="z3546" w:id="418"/>
    <w:p>
      <w:pPr>
        <w:spacing w:after="0"/>
        <w:ind w:left="0"/>
        <w:jc w:val="both"/>
      </w:pPr>
      <w:r>
        <w:rPr>
          <w:rFonts w:ascii="Times New Roman"/>
          <w:b w:val="false"/>
          <w:i w:val="false"/>
          <w:color w:val="000000"/>
          <w:sz w:val="28"/>
        </w:rPr>
        <w:t>
      3. Өтініштерді қабылдау және мемлекеттік қызмет көрсету нәтижесін беру:</w:t>
      </w:r>
    </w:p>
    <w:bookmarkEnd w:id="418"/>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қоғамы (бұдан әрі – Мемлекеттік корпорация) арқылы;</w:t>
      </w:r>
    </w:p>
    <w:p>
      <w:pPr>
        <w:spacing w:after="0"/>
        <w:ind w:left="0"/>
        <w:jc w:val="both"/>
      </w:pPr>
      <w:r>
        <w:rPr>
          <w:rFonts w:ascii="Times New Roman"/>
          <w:b w:val="false"/>
          <w:i w:val="false"/>
          <w:color w:val="000000"/>
          <w:sz w:val="28"/>
        </w:rPr>
        <w:t>
      2) "электрондық үкімет" веб-порталы www.egov.kz (бұдан әрі – портал) арқылы жүзеге асырады;</w:t>
      </w:r>
    </w:p>
    <w:p>
      <w:pPr>
        <w:spacing w:after="0"/>
        <w:ind w:left="0"/>
        <w:jc w:val="both"/>
      </w:pPr>
      <w:r>
        <w:rPr>
          <w:rFonts w:ascii="Times New Roman"/>
          <w:b w:val="false"/>
          <w:i w:val="false"/>
          <w:color w:val="000000"/>
          <w:sz w:val="28"/>
        </w:rPr>
        <w:t>
      3) "KEDEN" ақпараттық жүйесі арқылы www.keden.kgd.gov.kz (бұдан әрі – "KEDEN" АЖ).</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"Белгілі бір уақыт кезеңі ішінде әртүрлі тауар партияларымен әкелінуі болжанатын, құрастырылмаған немесе бөлшектелген түрдегі, оның ішінде жинақталмаған немесе жасалып бітпеген түрдегі тауарды сыныптау туралы шешім қабылдау" мемлекеттік қызмет көрсетуге қойылатын негізгі талаптардың тізбесі (бұдан әрі – Тізбе)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Электронды түрде – көрсетілетін қызметті алушының электрондық цифрлық қолтаңбасымен (бұдан әрі – ЭЦҚ) куәландырылған электрондық құжат нысанындағы салықтық өтініш портал арқылы қабылданады.</w:t>
      </w:r>
    </w:p>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құжаттар топтамасын ұсынады.</w:t>
      </w:r>
    </w:p>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немесе цифрлық құжаттар сервисінен электрондық құжат ұсынылады.</w:t>
      </w:r>
    </w:p>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Мемлекеттік ақпараттық жүйелерде қамтылған жеке басты куәландыратын құжаттар туралы мәліметтерді көрсетілетін қызметті беруші және (немесе) Мемлекеттік корпорация қызметкері уәкілетті лауазымды адамдардың ЭЦҚ-мен куәландырылған электрондық құжаттар нысанында портал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 қамтылған құжаттар мен мәліметтерді талап етуге жол берілмейді.</w:t>
      </w:r>
    </w:p>
    <w:p>
      <w:pPr>
        <w:spacing w:after="0"/>
        <w:ind w:left="0"/>
        <w:jc w:val="both"/>
      </w:pPr>
      <w:r>
        <w:rPr>
          <w:rFonts w:ascii="Times New Roman"/>
          <w:b w:val="false"/>
          <w:i w:val="false"/>
          <w:color w:val="000000"/>
          <w:sz w:val="28"/>
        </w:rPr>
        <w:t xml:space="preserve">
      Көрсетілетін қызметті алушы Мемлекеттік корпорацияға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Тізбенің 8-тармағында көзделген толық құжаттар топтамасын ұсынбаған, сондай-ақ қолданылу мерзімі өткен құжаттарды ұсынған кезде Мемлекеттік корпорацияның қызметкері өтінішті қабылдаудан бас тартады және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корпорацияның қызметкері құжаттарды қабылдау кезінде өтініш берушіден тиісті құжаттардың қабылданғаны туралы электрондық қолхат береді, онда қабылданған құжаттардың тізбесі, өтінішті қабылдаған қызметкердің тегі, аты және әкесінің аты (бар болса), өтінішті берген күні мен уақыты, сондай-ақ дайын құжаттардың берілген күні көрсетіледі, өтініш берушінің өтініші бойынша қолхат қағаз түрінде беріледі.</w:t>
      </w:r>
    </w:p>
    <w:p>
      <w:pPr>
        <w:spacing w:after="0"/>
        <w:ind w:left="0"/>
        <w:jc w:val="both"/>
      </w:pPr>
      <w:r>
        <w:rPr>
          <w:rFonts w:ascii="Times New Roman"/>
          <w:b w:val="false"/>
          <w:i w:val="false"/>
          <w:color w:val="000000"/>
          <w:sz w:val="28"/>
        </w:rPr>
        <w:t>
      Мемлекеттік қызметті Мемлекеттік корпорация арқылы қағаз жеткізгіште көрсету кезінде мемлекеттік қызметті көрсету мерзімі Көрсетілетін қызметті алушы ұсынған құжаттарды көрсетілетін қызметті беруші тіркеген күннен бастап есептеледі. Мемлекеттік қызметті Портал, ақпараттық жүйелер арқылы электрондық түрде көрсету кезінде мемлекеттік қызметті көрсету мерзімі Көрсетілетін қызметті беруші өтінішті тіркеген күннен бастап есептеледі.</w:t>
      </w:r>
    </w:p>
    <w:p>
      <w:pPr>
        <w:spacing w:after="0"/>
        <w:ind w:left="0"/>
        <w:jc w:val="both"/>
      </w:pPr>
      <w:r>
        <w:rPr>
          <w:rFonts w:ascii="Times New Roman"/>
          <w:b w:val="false"/>
          <w:i w:val="false"/>
          <w:color w:val="000000"/>
          <w:sz w:val="28"/>
        </w:rPr>
        <w:t>
      Портал, осы тармақта көрсетілген ақпараттық жүйелер арқылы жүгінген кезде көрсетілетін қызметті алушының порталдағы "жеке кабинет" арқылы қашықтықтан қол жеткізу режимінде Мемлекеттік қызмет көрсету мәртебесі туралы ақпаратты, Мемлекеттік кірістер органдарының ақпараттық жүйелерін және өтініштерді қабылдау және өңдеу жүйелерін алу мүмкіндігі болады.</w:t>
      </w:r>
    </w:p>
    <w:p>
      <w:pPr>
        <w:spacing w:after="0"/>
        <w:ind w:left="0"/>
        <w:jc w:val="both"/>
      </w:pPr>
      <w:r>
        <w:rPr>
          <w:rFonts w:ascii="Times New Roman"/>
          <w:b w:val="false"/>
          <w:i w:val="false"/>
          <w:color w:val="000000"/>
          <w:sz w:val="28"/>
        </w:rPr>
        <w:t>
      Көрсетілетін қызметті алушы құжаттарды Мемлекеттік корпорацияға келу тәртібімен ұсынған кезде – Мемлекеттік корпорацияның қызметкері көрсетілетін қызметті алушы ұсынған құжаттарды қабылдайды, тексереді және қабылданған құжаттарды көрсетілетін қызметті берушіге курьерлік байланыс арқылы жібереді.</w:t>
      </w:r>
    </w:p>
    <w:p>
      <w:pPr>
        <w:spacing w:after="0"/>
        <w:ind w:left="0"/>
        <w:jc w:val="both"/>
      </w:pPr>
      <w:r>
        <w:rPr>
          <w:rFonts w:ascii="Times New Roman"/>
          <w:b w:val="false"/>
          <w:i w:val="false"/>
          <w:color w:val="000000"/>
          <w:sz w:val="28"/>
        </w:rPr>
        <w:t xml:space="preserve">
      Құжаттарды қабылдауға жауапты көрсетілетін қызметті берушінің құрылымдық бөлімшесі құжаттар келіп түскен күні ұсынылған құжаттарды қабылдауды, тексеруді және тіркеуді жүзеге асырады (көрсетілетін қызметті алушы жұмыс уақыты аяқталғаннан кейін,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ҚР Еңбек кодексі) және "Қазақстан Республикасындағы мерекелер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ҚР мерекелер туралы Заңы)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 </w:t>
      </w:r>
    </w:p>
    <w:p>
      <w:pPr>
        <w:spacing w:after="0"/>
        <w:ind w:left="0"/>
        <w:jc w:val="both"/>
      </w:pPr>
      <w:r>
        <w:rPr>
          <w:rFonts w:ascii="Times New Roman"/>
          <w:b w:val="false"/>
          <w:i w:val="false"/>
          <w:color w:val="000000"/>
          <w:sz w:val="28"/>
        </w:rPr>
        <w:t xml:space="preserve">
      Көрсетілетін қызметті алушы Кеден кодексінің 49-бабы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белгіленген мерзімде қосымша ақпарат ұсынбаған не өтініш беруші тауарды сыныптау үшін қажетті құжаттар мен мәліметтерді ұсынудан бас тартқан кезде көрсетілетін қызметті беруші бас тарту негіздерін көрсете отырып, тауарды жинақталмаған түрде сыныптау туралы шешім қабылдаудан бас тартады.</w:t>
      </w:r>
    </w:p>
    <w:p>
      <w:pPr>
        <w:spacing w:after="0"/>
        <w:ind w:left="0"/>
        <w:jc w:val="both"/>
      </w:pPr>
      <w:r>
        <w:rPr>
          <w:rFonts w:ascii="Times New Roman"/>
          <w:b w:val="false"/>
          <w:i w:val="false"/>
          <w:color w:val="000000"/>
          <w:sz w:val="28"/>
        </w:rPr>
        <w:t>
      Ұсынылған құжаттардың толықтығы фактісі анықталған кезде өңдеуге жауапты қызметкер өтініш тіркелген күннен бастап 20 (жиырма) жұмыс күнінен кешіктірмей өтінішті қарайды.</w:t>
      </w:r>
    </w:p>
    <w:p>
      <w:pPr>
        <w:spacing w:after="0"/>
        <w:ind w:left="0"/>
        <w:jc w:val="both"/>
      </w:pPr>
      <w:r>
        <w:rPr>
          <w:rFonts w:ascii="Times New Roman"/>
          <w:b w:val="false"/>
          <w:i w:val="false"/>
          <w:color w:val="000000"/>
          <w:sz w:val="28"/>
        </w:rPr>
        <w:t>
      Мемлекеттік қызметті көрсету үшін тауар туралы қосымша ақпарат алу қажет болған кезде көрсетілетін қызметті беруші өтініш келіп түскен күннен бастап 10 (он) жұмыс күнінен кешіктірмей көрсетілетін қызметті алушыға сұрау салуды жібереді.</w:t>
      </w:r>
    </w:p>
    <w:p>
      <w:pPr>
        <w:spacing w:after="0"/>
        <w:ind w:left="0"/>
        <w:jc w:val="both"/>
      </w:pPr>
      <w:r>
        <w:rPr>
          <w:rFonts w:ascii="Times New Roman"/>
          <w:b w:val="false"/>
          <w:i w:val="false"/>
          <w:color w:val="000000"/>
          <w:sz w:val="28"/>
        </w:rPr>
        <w:t xml:space="preserve">
      Көрсетілетін қызметті берушінің қосымша ақпарат беру қажеттілігі туралы сұрау салуды жолдауы, сондай-ақ көрсетілетін қызметті алушының мұндай ақпаратты ұсыну мерзімі Кеден кодексінің 49-бабының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w:t>
      </w:r>
    </w:p>
    <w:p>
      <w:pPr>
        <w:spacing w:after="0"/>
        <w:ind w:left="0"/>
        <w:jc w:val="both"/>
      </w:pPr>
      <w:r>
        <w:rPr>
          <w:rFonts w:ascii="Times New Roman"/>
          <w:b w:val="false"/>
          <w:i w:val="false"/>
          <w:color w:val="000000"/>
          <w:sz w:val="28"/>
        </w:rPr>
        <w:t xml:space="preserve">
      Мемлекеттік қызмет көрсетуге Тізбенің 9-тармағында көзделген негіздер болған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хабардар етеді. </w:t>
      </w:r>
    </w:p>
    <w:p>
      <w:pPr>
        <w:spacing w:after="0"/>
        <w:ind w:left="0"/>
        <w:jc w:val="both"/>
      </w:pPr>
      <w:r>
        <w:rPr>
          <w:rFonts w:ascii="Times New Roman"/>
          <w:b w:val="false"/>
          <w:i w:val="false"/>
          <w:color w:val="000000"/>
          <w:sz w:val="28"/>
        </w:rPr>
        <w:t xml:space="preserve">
      Көрсетілетін қызметті алушы мемлекеттік қызметті көрсету мерзімі аяқталғанға дейін кемінде 3 (үш) жұмыс күні бұрын тыңдау туралы көрсетілетін қызметті берушімен хабардар етіледі. Тыңдау хабарлама жіберілген күннен бастап 2 (екі) жұмыс күнінен кешіктірілмей жүргізіледі. </w:t>
      </w:r>
    </w:p>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алушымен тыңдау болмаған жағдайда мемлекеттік қызмет көрсету не көрсетуден бас тарту туралы шешім қабылдайды.</w:t>
      </w:r>
    </w:p>
    <w:p>
      <w:pPr>
        <w:spacing w:after="0"/>
        <w:ind w:left="0"/>
        <w:jc w:val="both"/>
      </w:pPr>
      <w:r>
        <w:rPr>
          <w:rFonts w:ascii="Times New Roman"/>
          <w:b w:val="false"/>
          <w:i w:val="false"/>
          <w:color w:val="000000"/>
          <w:sz w:val="28"/>
        </w:rPr>
        <w:t>
      Мемлекеттік көрсетілетін қызмет мерзімінің өтуі көрсетілетін қызметті алушыға қосымша ақпарат беру қажеттілігі туралы сұрау салу жіберілген күннен бастап тоқтатыла тұрады және қосымша ақпарат келіп түскен күннен бастап қайта басталады.</w:t>
      </w:r>
    </w:p>
    <w:p>
      <w:pPr>
        <w:spacing w:after="0"/>
        <w:ind w:left="0"/>
        <w:jc w:val="both"/>
      </w:pPr>
      <w:r>
        <w:rPr>
          <w:rFonts w:ascii="Times New Roman"/>
          <w:b w:val="false"/>
          <w:i w:val="false"/>
          <w:color w:val="000000"/>
          <w:sz w:val="28"/>
        </w:rPr>
        <w:t>
      Порталға Ақпараттық жүйелер арқылы жүгінген кезде мемлекеттік қызметті көрсету нәтижесі немесе тізбенің 9-тармағында көрсетілген жағдайларда және негіздер бойынша мемлекеттік қызметті көрсетуден бас тарту туралы дәлелді жауап көрсетілетін қызметті берушінің лауазымды адамының ЭЦҚ-мен куәландырылған электрондық құжат нысанында көрсетілетін қызметті алушыға жіберіледі.</w:t>
      </w:r>
    </w:p>
    <w:p>
      <w:pPr>
        <w:spacing w:after="0"/>
        <w:ind w:left="0"/>
        <w:jc w:val="both"/>
      </w:pPr>
      <w:r>
        <w:rPr>
          <w:rFonts w:ascii="Times New Roman"/>
          <w:b w:val="false"/>
          <w:i w:val="false"/>
          <w:color w:val="000000"/>
          <w:sz w:val="28"/>
        </w:rPr>
        <w:t>
      Мемлекеттік корпорацияда дайын құжаттарды беру тиісті құжаттардың қабылданғаны туралы қолхат негізінде, жеке куәлік (не өкілдің тиісті өкілеттіктері көрсетілетін Қазақстан Республикасының азаматтық заңнамасына сәйкес берілген құжат негізінде әрекет ететін оның өкілі) ұсынылған кезде жүзеге асырылады.</w:t>
      </w:r>
    </w:p>
    <w:p>
      <w:pPr>
        <w:spacing w:after="0"/>
        <w:ind w:left="0"/>
        <w:jc w:val="both"/>
      </w:pPr>
      <w:r>
        <w:rPr>
          <w:rFonts w:ascii="Times New Roman"/>
          <w:b w:val="false"/>
          <w:i w:val="false"/>
          <w:color w:val="000000"/>
          <w:sz w:val="28"/>
        </w:rPr>
        <w:t>
      Дайын құжаттарды беру жеке басын куәландыратын құжаттарды не цифрлық құжаттар сервисінен электрондық құжатты ұсынған кезде Мемлекеттік корпорацияның жұмыс кестесіне сәйкес жүзеге асырылады, сондай-ақ өкілдің тиісті өкілеттіктері көрсетілетін Қазақстан Республикасының азаматтық заңнамасына сәйкес берілген құжатты ұсынады. Дайын құжаттарды электрондық түрде беру ақпараттық жүйелер арқылы тәулік бойы жүргізіледі.</w:t>
      </w:r>
    </w:p>
    <w:p>
      <w:pPr>
        <w:spacing w:after="0"/>
        <w:ind w:left="0"/>
        <w:jc w:val="both"/>
      </w:pPr>
      <w:r>
        <w:rPr>
          <w:rFonts w:ascii="Times New Roman"/>
          <w:b w:val="false"/>
          <w:i w:val="false"/>
          <w:color w:val="000000"/>
          <w:sz w:val="28"/>
        </w:rPr>
        <w:t>
      Көрсетілетін қызметті берушінің, Мемлекеттік корпорацияның мерзімінде талап етілмеген құжаттарды сақтау шарты:</w:t>
      </w:r>
    </w:p>
    <w:p>
      <w:pPr>
        <w:spacing w:after="0"/>
        <w:ind w:left="0"/>
        <w:jc w:val="both"/>
      </w:pPr>
      <w:r>
        <w:rPr>
          <w:rFonts w:ascii="Times New Roman"/>
          <w:b w:val="false"/>
          <w:i w:val="false"/>
          <w:color w:val="000000"/>
          <w:sz w:val="28"/>
        </w:rPr>
        <w:t>
      көрсетілетін қызметті алушы көрсетілген мерзімде мемлекеттік көрсетілетін қызмет нәтижесіне жүгінбеген кезде көрсетілетін қызметті беруші оларды көрсетілетін қызметті алушы алғанға дейін қабылдау орны бойынша сақтауды қамтамасыз етеді;</w:t>
      </w:r>
    </w:p>
    <w:p>
      <w:pPr>
        <w:spacing w:after="0"/>
        <w:ind w:left="0"/>
        <w:jc w:val="both"/>
      </w:pPr>
      <w:r>
        <w:rPr>
          <w:rFonts w:ascii="Times New Roman"/>
          <w:b w:val="false"/>
          <w:i w:val="false"/>
          <w:color w:val="000000"/>
          <w:sz w:val="28"/>
        </w:rPr>
        <w:t>
      Мемлекеттік корпорация құжаттарды 1 (бір) ай бойы сақтауды қамтамасыз етеді, содан кейін оларды одан әрі сақтау үшін көрсетілетін қызметті берушіге береді.</w:t>
      </w:r>
    </w:p>
    <w:p>
      <w:pPr>
        <w:spacing w:after="0"/>
        <w:ind w:left="0"/>
        <w:jc w:val="both"/>
      </w:pPr>
      <w:r>
        <w:rPr>
          <w:rFonts w:ascii="Times New Roman"/>
          <w:b w:val="false"/>
          <w:i w:val="false"/>
          <w:color w:val="000000"/>
          <w:sz w:val="28"/>
        </w:rPr>
        <w:t>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5" w:id="419"/>
    <w:p>
      <w:pPr>
        <w:spacing w:after="0"/>
        <w:ind w:left="0"/>
        <w:jc w:val="both"/>
      </w:pPr>
      <w:r>
        <w:rPr>
          <w:rFonts w:ascii="Times New Roman"/>
          <w:b w:val="false"/>
          <w:i w:val="false"/>
          <w:color w:val="000000"/>
          <w:sz w:val="28"/>
        </w:rPr>
        <w:t xml:space="preserve">
      4.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қызметтер көрсету мониторингінің ақпараттық жүйесіне мемлекеттік қызмет көрсету сатысы туралы деректерді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белгіленген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419"/>
    <w:bookmarkStart w:name="z3576" w:id="420"/>
    <w:p>
      <w:pPr>
        <w:spacing w:after="0"/>
        <w:ind w:left="0"/>
        <w:jc w:val="both"/>
      </w:pPr>
      <w:r>
        <w:rPr>
          <w:rFonts w:ascii="Times New Roman"/>
          <w:b w:val="false"/>
          <w:i w:val="false"/>
          <w:color w:val="000000"/>
          <w:sz w:val="28"/>
        </w:rPr>
        <w:t>
      5. Осы Қағидаларға өзгерістер және (немесе) толықтырулар енгізілген кезде Қазақстан Республикасының Қаржы министрлігі Қазақстан Республикасының Әділет министрлігінде тіркелгеннен кейін 3 (үш) жұмыс күні ішінде мемлекеттік қызмет көрсету тәртібіне өзгерістер енгізу туралы ақпаратты Бірыңғай байланыс орталығына және "электрондық үкіметтің" ақпараттық-коммуникациялық инфрақұрылым операторына, Мемлекеттік корпорацияға, көрсетілетін қызметті берушіге жібереді.</w:t>
      </w:r>
    </w:p>
    <w:bookmarkEnd w:id="420"/>
    <w:bookmarkStart w:name="z3577" w:id="421"/>
    <w:p>
      <w:pPr>
        <w:spacing w:after="0"/>
        <w:ind w:left="0"/>
        <w:jc w:val="both"/>
      </w:pPr>
      <w:r>
        <w:rPr>
          <w:rFonts w:ascii="Times New Roman"/>
          <w:b w:val="false"/>
          <w:i w:val="false"/>
          <w:color w:val="000000"/>
          <w:sz w:val="28"/>
        </w:rPr>
        <w:t>
      6. Мемлекеттік көрсетілетін қызметтерді көрсету үшін қажет ақпараттарды сақтайтын ақпараттық жүйелер істен шыққан жағдайда көрсетілетін қызметті берушілер істен шыққан уақыттан бастап 30 (отыз) минут ішінде электронды пошта арқылы keden_support@kgd.minfin.gov.kz қолдау қызметіне сұрау жолдайды, онда мемлекеттік көрсетілетін қызмет атауы, мемлекеттік көрсетілетін қызметтерді алуға берген өтініштің тіркеу нөмірі, жеке сәйкестендіру нөмірі (ЖСН) немесе бизнес-сәйкестендіру нөмірі (БСН), көрсетілетін қызметті алышуның атауы, жүйелі және қолданбалы бағдарламалық қамтамасыз етудің нұсқасы көрсетіледі және қатеге әкеліп соққан әрекеттер тізбегі мазмұндап берілуі қажет.</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8" w:id="422"/>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422"/>
    <w:bookmarkStart w:name="z3579" w:id="423"/>
    <w:p>
      <w:pPr>
        <w:spacing w:after="0"/>
        <w:ind w:left="0"/>
        <w:jc w:val="both"/>
      </w:pPr>
      <w:r>
        <w:rPr>
          <w:rFonts w:ascii="Times New Roman"/>
          <w:b w:val="false"/>
          <w:i w:val="false"/>
          <w:color w:val="000000"/>
          <w:sz w:val="28"/>
        </w:rPr>
        <w:t>
      7. Көрсетілетін қызметті алушы мемлекеттік қызметтерді көрсету нәтижелерімен келіспеген жағдайда көрсетілетін қызметті берушінің әрекетіне (әрекетсіздігіне), шешімдеріне шағым Қазақстан Республикасының заңнамасына сәйкес:</w:t>
      </w:r>
    </w:p>
    <w:bookmarkEnd w:id="423"/>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Бұл ретте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Бұл ретте, көрсетілетін қызмет көрсетуші немесе шағым жасалған лауазымды тұлға егер шағымда көрсетілген талаптарды толық қанағаттандыратын оң шешім қабылдаса немесе әкімшілік әрекетті жүзеге асырса, шағымды қарайтын органға жібермеуге құқылы, алайда бұл 3 (үш) жұмыс күні ішінде жүзеге асырылуы тиіс.</w:t>
      </w:r>
    </w:p>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атына келіп түскен көрсетілетін қызметті алушының шағымы Заңның 25 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86" w:id="424"/>
    <w:p>
      <w:pPr>
        <w:spacing w:after="0"/>
        <w:ind w:left="0"/>
        <w:jc w:val="both"/>
      </w:pPr>
      <w:r>
        <w:rPr>
          <w:rFonts w:ascii="Times New Roman"/>
          <w:b w:val="false"/>
          <w:i w:val="false"/>
          <w:color w:val="000000"/>
          <w:sz w:val="28"/>
        </w:rPr>
        <w:t xml:space="preserve">
      8. Көрсетілген мемлекеттік қызмет нәтижелерімен келіспеген жағдайда, көрсетілетін қызметті алушы Заңның 4 бабы </w:t>
      </w:r>
      <w:r>
        <w:rPr>
          <w:rFonts w:ascii="Times New Roman"/>
          <w:b w:val="false"/>
          <w:i w:val="false"/>
          <w:color w:val="000000"/>
          <w:sz w:val="28"/>
        </w:rPr>
        <w:t>1-тармағы</w:t>
      </w:r>
      <w:r>
        <w:rPr>
          <w:rFonts w:ascii="Times New Roman"/>
          <w:b w:val="false"/>
          <w:i w:val="false"/>
          <w:color w:val="000000"/>
          <w:sz w:val="28"/>
        </w:rPr>
        <w:t xml:space="preserve"> 6)-тармақшасына сәйкес сотқа жүгінеді.</w:t>
      </w:r>
    </w:p>
    <w:bookmarkEnd w:id="424"/>
    <w:bookmarkStart w:name="z3587" w:id="425"/>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 Егер заңда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сотқа кері қайтарып алумен қатар жоғары тұрған әкімшілік орган басшысының, лауазымды адамның уәжді ұстанымын ұсынады.</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"Белгілі бір уақыт кезеңі ішінде</w:t>
            </w:r>
            <w:r>
              <w:br/>
            </w:r>
            <w:r>
              <w:rPr>
                <w:rFonts w:ascii="Times New Roman"/>
                <w:b w:val="false"/>
                <w:i w:val="false"/>
                <w:color w:val="000000"/>
                <w:sz w:val="20"/>
              </w:rPr>
              <w:t xml:space="preserve"> әртүрлі тауар партияларымен </w:t>
            </w:r>
            <w:r>
              <w:br/>
            </w:r>
            <w:r>
              <w:rPr>
                <w:rFonts w:ascii="Times New Roman"/>
                <w:b w:val="false"/>
                <w:i w:val="false"/>
                <w:color w:val="000000"/>
                <w:sz w:val="20"/>
              </w:rPr>
              <w:t xml:space="preserve">әкелінуі болжанатын, </w:t>
            </w:r>
            <w:r>
              <w:br/>
            </w:r>
            <w:r>
              <w:rPr>
                <w:rFonts w:ascii="Times New Roman"/>
                <w:b w:val="false"/>
                <w:i w:val="false"/>
                <w:color w:val="000000"/>
                <w:sz w:val="20"/>
              </w:rPr>
              <w:t xml:space="preserve">құрастырылмаған немесе </w:t>
            </w:r>
            <w:r>
              <w:br/>
            </w:r>
            <w:r>
              <w:rPr>
                <w:rFonts w:ascii="Times New Roman"/>
                <w:b w:val="false"/>
                <w:i w:val="false"/>
                <w:color w:val="000000"/>
                <w:sz w:val="20"/>
              </w:rPr>
              <w:t xml:space="preserve">бөлшектелген түрдегі, оның </w:t>
            </w:r>
            <w:r>
              <w:br/>
            </w:r>
            <w:r>
              <w:rPr>
                <w:rFonts w:ascii="Times New Roman"/>
                <w:b w:val="false"/>
                <w:i w:val="false"/>
                <w:color w:val="000000"/>
                <w:sz w:val="20"/>
              </w:rPr>
              <w:t xml:space="preserve">ішінде жинақталмаған немесе </w:t>
            </w:r>
            <w:r>
              <w:br/>
            </w:r>
            <w:r>
              <w:rPr>
                <w:rFonts w:ascii="Times New Roman"/>
                <w:b w:val="false"/>
                <w:i w:val="false"/>
                <w:color w:val="000000"/>
                <w:sz w:val="20"/>
              </w:rPr>
              <w:t xml:space="preserve">жасалып бітпеген түрдегі </w:t>
            </w:r>
            <w:r>
              <w:br/>
            </w:r>
            <w:r>
              <w:rPr>
                <w:rFonts w:ascii="Times New Roman"/>
                <w:b w:val="false"/>
                <w:i w:val="false"/>
                <w:color w:val="000000"/>
                <w:sz w:val="20"/>
              </w:rPr>
              <w:t xml:space="preserve">тауарды сыныптау туралы </w:t>
            </w:r>
            <w:r>
              <w:br/>
            </w:r>
            <w:r>
              <w:rPr>
                <w:rFonts w:ascii="Times New Roman"/>
                <w:b w:val="false"/>
                <w:i w:val="false"/>
                <w:color w:val="000000"/>
                <w:sz w:val="20"/>
              </w:rPr>
              <w:t xml:space="preserve">шешім қабылдау" мемлекеттік </w:t>
            </w:r>
            <w:r>
              <w:br/>
            </w:r>
            <w:r>
              <w:rPr>
                <w:rFonts w:ascii="Times New Roman"/>
                <w:b w:val="false"/>
                <w:i w:val="false"/>
                <w:color w:val="000000"/>
                <w:sz w:val="20"/>
              </w:rPr>
              <w:t>көрсетілетін қызмет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уақыт кезеңі ішінде әртүрлі тауар партияларымен әкелінуі болжанатын, құрастырылмаған немесе бөлшектелген түрдегі, оның ішінде жинақталмаған немесе жасалып бітпеген түрдегі тауарды сыныптау туралы шешім қабылдау"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Қазақстан Республикасы Қаржы министрлігі Мемлекеттік кірістер комитетінің облыстар, Астана, Алматы және Шымкент қалалары бойынша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 арқылы;</w:t>
            </w:r>
          </w:p>
          <w:p>
            <w:pPr>
              <w:spacing w:after="20"/>
              <w:ind w:left="20"/>
              <w:jc w:val="both"/>
            </w:pPr>
            <w:r>
              <w:rPr>
                <w:rFonts w:ascii="Times New Roman"/>
                <w:b w:val="false"/>
                <w:i w:val="false"/>
                <w:color w:val="000000"/>
                <w:sz w:val="20"/>
              </w:rPr>
              <w:t>
2) "электрондық үкімет" веб-порталы арқылы www.egov.kz (бұдан әрі – портал);</w:t>
            </w:r>
          </w:p>
          <w:p>
            <w:pPr>
              <w:spacing w:after="20"/>
              <w:ind w:left="20"/>
              <w:jc w:val="both"/>
            </w:pPr>
            <w:r>
              <w:rPr>
                <w:rFonts w:ascii="Times New Roman"/>
                <w:b w:val="false"/>
                <w:i w:val="false"/>
                <w:color w:val="000000"/>
                <w:sz w:val="20"/>
              </w:rPr>
              <w:t>
3) "KEDEN" ақпараттық жүйесі арқылы www.keden.kgd.gov.kz (бұдан әрі – "KEDEN" 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тіркелген күннен бастап 20 (жиырма) жұмыс күнінен кешіктірмей;</w:t>
            </w:r>
          </w:p>
          <w:p>
            <w:pPr>
              <w:spacing w:after="20"/>
              <w:ind w:left="20"/>
              <w:jc w:val="both"/>
            </w:pPr>
            <w:r>
              <w:rPr>
                <w:rFonts w:ascii="Times New Roman"/>
                <w:b w:val="false"/>
                <w:i w:val="false"/>
                <w:color w:val="000000"/>
                <w:sz w:val="20"/>
              </w:rPr>
              <w:t>
2) көрсетілетін қызметті алушының құжаттар топтамасын тапсыруы үшін күтудің рұқсат берілетін уақыты – Мемлекеттік корпорацияда – 15 (он бес) минут;</w:t>
            </w:r>
          </w:p>
          <w:p>
            <w:pPr>
              <w:spacing w:after="20"/>
              <w:ind w:left="20"/>
              <w:jc w:val="both"/>
            </w:pPr>
            <w:r>
              <w:rPr>
                <w:rFonts w:ascii="Times New Roman"/>
                <w:b w:val="false"/>
                <w:i w:val="false"/>
                <w:color w:val="000000"/>
                <w:sz w:val="20"/>
              </w:rPr>
              <w:t>
3) көрсетілетін қызметті алушыға көрсетілетін қызметті берушінің қызмет көрсетуінің рұқсат берілетін уақыты –Мемлекеттік корпорацияда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уақыт кезеңі ішінде әртүрлі тауар партияларымен әкелінуі болжанатын, құрастырылмаған немесе бөлшектелген түрдегі, оның ішінде жинақталмаған немесе жасалып бітпеген түрдегі тауарды сыныптау туралы шешім не осы Тізбенің 9-тармағында көрсетілген жағдайларда және негіздер бойынша мемлекеттік қызмет көрсетуден бас тарту туралы уәжделген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ҚР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ҚР мерекелер туралы Заңы) сәйкес демалыс және мереке күндерінен басқа, дүйсенбіден жұмаға дейін, сағат 13.00-ден 14.30-ға дейін түскі үзіліспен сағат 8.30-ден 18.00-ға дейін.</w:t>
            </w:r>
          </w:p>
          <w:p>
            <w:pPr>
              <w:spacing w:after="20"/>
              <w:ind w:left="20"/>
              <w:jc w:val="both"/>
            </w:pPr>
            <w:r>
              <w:rPr>
                <w:rFonts w:ascii="Times New Roman"/>
                <w:b w:val="false"/>
                <w:i w:val="false"/>
                <w:color w:val="000000"/>
                <w:sz w:val="20"/>
              </w:rPr>
              <w:t>
Мемлекеттік көрсетілетін қызмет кезекпен көрсетіледі,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2) Мемлекеттік корпорация-дүйсенбіден жұманы қоса алғанда сағат 9.00-ден 18.00-ге дейін үзіліссіз,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ҚР Еңбек кодексіне және ҚР мерекелер туралы Заңы сәйкес мереке және демалыс күндерінен басқа.</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жеделдетіп қызмет көрсетусіз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xml:space="preserve">
3) порталда, "KEDEN" – жөндеу жұмыстарын жүргізуге байланысты техникалық үзілістерді қоспағанда, тәулік бойы (көрсетілетін қызметті алушы жұмыс уақыты аяқталғаннан кейін, ҚР </w:t>
            </w:r>
            <w:r>
              <w:rPr>
                <w:rFonts w:ascii="Times New Roman"/>
                <w:b w:val="false"/>
                <w:i w:val="false"/>
                <w:color w:val="000000"/>
                <w:sz w:val="20"/>
              </w:rPr>
              <w:t>Еңбек кодексіне</w:t>
            </w:r>
            <w:r>
              <w:rPr>
                <w:rFonts w:ascii="Times New Roman"/>
                <w:b w:val="false"/>
                <w:i w:val="false"/>
                <w:color w:val="000000"/>
                <w:sz w:val="20"/>
              </w:rPr>
              <w:t xml:space="preserve"> және ҚР мерекелер туралы </w:t>
            </w:r>
            <w:r>
              <w:rPr>
                <w:rFonts w:ascii="Times New Roman"/>
                <w:b w:val="false"/>
                <w:i w:val="false"/>
                <w:color w:val="000000"/>
                <w:sz w:val="20"/>
              </w:rPr>
              <w:t>Заңы</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 орналастырылған:</w:t>
            </w:r>
          </w:p>
          <w:p>
            <w:pPr>
              <w:spacing w:after="20"/>
              <w:ind w:left="20"/>
              <w:jc w:val="both"/>
            </w:pPr>
            <w:r>
              <w:rPr>
                <w:rFonts w:ascii="Times New Roman"/>
                <w:b w:val="false"/>
                <w:i w:val="false"/>
                <w:color w:val="000000"/>
                <w:sz w:val="20"/>
              </w:rPr>
              <w:t>
1) көрсетілетін қызметті берушінің www.kgd.gov.kz;</w:t>
            </w:r>
          </w:p>
          <w:p>
            <w:pPr>
              <w:spacing w:after="20"/>
              <w:ind w:left="20"/>
              <w:jc w:val="both"/>
            </w:pPr>
            <w:r>
              <w:rPr>
                <w:rFonts w:ascii="Times New Roman"/>
                <w:b w:val="false"/>
                <w:i w:val="false"/>
                <w:color w:val="000000"/>
                <w:sz w:val="20"/>
              </w:rPr>
              <w:t>
2) Мемлекеттік корпорация: www.gov4c.kz;</w:t>
            </w:r>
          </w:p>
          <w:p>
            <w:pPr>
              <w:spacing w:after="20"/>
              <w:ind w:left="20"/>
              <w:jc w:val="both"/>
            </w:pPr>
            <w:r>
              <w:rPr>
                <w:rFonts w:ascii="Times New Roman"/>
                <w:b w:val="false"/>
                <w:i w:val="false"/>
                <w:color w:val="000000"/>
                <w:sz w:val="20"/>
              </w:rPr>
              <w:t>
3) портал www.egov.kz;</w:t>
            </w:r>
          </w:p>
          <w:p>
            <w:pPr>
              <w:spacing w:after="20"/>
              <w:ind w:left="20"/>
              <w:jc w:val="both"/>
            </w:pPr>
            <w:r>
              <w:rPr>
                <w:rFonts w:ascii="Times New Roman"/>
                <w:b w:val="false"/>
                <w:i w:val="false"/>
                <w:color w:val="000000"/>
                <w:sz w:val="20"/>
              </w:rPr>
              <w:t>
4) "KEDEN" АЖ http://www.keden.kgd.gov.kz.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корпорацияға немесе порталға жүгінген кезде:</w:t>
            </w:r>
          </w:p>
          <w:p>
            <w:pPr>
              <w:spacing w:after="20"/>
              <w:ind w:left="20"/>
              <w:jc w:val="both"/>
            </w:pPr>
            <w:r>
              <w:rPr>
                <w:rFonts w:ascii="Times New Roman"/>
                <w:b w:val="false"/>
                <w:i w:val="false"/>
                <w:color w:val="000000"/>
                <w:sz w:val="20"/>
              </w:rPr>
              <w:t>
1) осы Қағидаға 3-қосымшаға сәйкес нысан бойынша өтініш;</w:t>
            </w:r>
          </w:p>
          <w:p>
            <w:pPr>
              <w:spacing w:after="20"/>
              <w:ind w:left="20"/>
              <w:jc w:val="both"/>
            </w:pPr>
            <w:r>
              <w:rPr>
                <w:rFonts w:ascii="Times New Roman"/>
                <w:b w:val="false"/>
                <w:i w:val="false"/>
                <w:color w:val="000000"/>
                <w:sz w:val="20"/>
              </w:rPr>
              <w:t>
2) Шарттың (келісімшарттың) нотариат куәландырған көшірмесі;</w:t>
            </w:r>
          </w:p>
          <w:p>
            <w:pPr>
              <w:spacing w:after="20"/>
              <w:ind w:left="20"/>
              <w:jc w:val="both"/>
            </w:pPr>
            <w:r>
              <w:rPr>
                <w:rFonts w:ascii="Times New Roman"/>
                <w:b w:val="false"/>
                <w:i w:val="false"/>
                <w:color w:val="000000"/>
                <w:sz w:val="20"/>
              </w:rPr>
              <w:t>
3) олардың негізінде жиналмаған түрдегі тауарды сыныптау туралы шешім қабылданатын құжаттар (іс-әрекет принципі мен функциялары көрсетілген тауардың және оның компоненттерінің техникалық сипаттамасы, монтаждау немесе құрастыру тәсілінің сипаттамасы, олардан тауар және оның компоненттері өндірілген материалдардың сипаттамасы, Құрастыру сызбалары, схемалары, мүмкіндігінше фотосуреттер, өндірушілердің каталогтары, бейнематериал, өнімнің толық сипаттамасы).</w:t>
            </w:r>
          </w:p>
          <w:p>
            <w:pPr>
              <w:spacing w:after="20"/>
              <w:ind w:left="20"/>
              <w:jc w:val="both"/>
            </w:pPr>
            <w:r>
              <w:rPr>
                <w:rFonts w:ascii="Times New Roman"/>
                <w:b w:val="false"/>
                <w:i w:val="false"/>
                <w:color w:val="000000"/>
                <w:sz w:val="20"/>
              </w:rPr>
              <w:t>
Өтінішті мемлекеттік кірістер органы декларант кедендік рәсіммен орналастыру үшін берген тауарларға арналған декларацияны тіркегенге дейін (кедендік транзиттің кедендік рәсімін қоспағанда) жинақталмаған немесе бөлшектелген түрде, оның ішінде жиынтықталмаған немесе аяқталмаған түрде әкелінген тауардың бірінші партиясына қатысты береді.</w:t>
            </w:r>
          </w:p>
          <w:p>
            <w:pPr>
              <w:spacing w:after="20"/>
              <w:ind w:left="20"/>
              <w:jc w:val="both"/>
            </w:pPr>
            <w:r>
              <w:rPr>
                <w:rFonts w:ascii="Times New Roman"/>
                <w:b w:val="false"/>
                <w:i w:val="false"/>
                <w:color w:val="000000"/>
                <w:sz w:val="20"/>
              </w:rPr>
              <w:t>
Егер көрсетілетін қызметті алушы ұсынған құжаттар мен мәліметтер тауарды жинақталмаған түрде жіктеу туралы шешім қабылдау үшін жеткіліксіз болса, көрсетілетін қызметті беруші көрсетілетін қызметті алушыны өтініш келіп түскен күннен бастап 10 (он) жұмыс күнінен кешіктірмей қосымша ақпарат беру қажеттігі туралы хабардар етеді.</w:t>
            </w:r>
          </w:p>
          <w:p>
            <w:pPr>
              <w:spacing w:after="20"/>
              <w:ind w:left="20"/>
              <w:jc w:val="both"/>
            </w:pPr>
            <w:r>
              <w:rPr>
                <w:rFonts w:ascii="Times New Roman"/>
                <w:b w:val="false"/>
                <w:i w:val="false"/>
                <w:color w:val="000000"/>
                <w:sz w:val="20"/>
              </w:rPr>
              <w:t>
Қосымша ақпарат көрсетілетін қызметті алушыны жазбаша хабардар еткен күннен бастап күнтізбелік 30 (отыз) күн ішінде берілуге тиіс.</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Мемлекеттік корпорация қызметкері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егер қосымша ақпарат осы Қағиданың 1-қосымшасына сәйкес Тізбенің 8-тармағында белгіленген мерзімде ұсынылмаса не көрсетілетін қызметті алушы тауарды сыныптау үшін қажетті құжаттар мен мәліметтерді ұсынудан бас тартса;</w:t>
            </w:r>
          </w:p>
          <w:p>
            <w:pPr>
              <w:spacing w:after="20"/>
              <w:ind w:left="20"/>
              <w:jc w:val="both"/>
            </w:pPr>
            <w:r>
              <w:rPr>
                <w:rFonts w:ascii="Times New Roman"/>
                <w:b w:val="false"/>
                <w:i w:val="false"/>
                <w:color w:val="000000"/>
                <w:sz w:val="20"/>
              </w:rPr>
              <w:t>
2) егер Еуразиялық экономикалық одақтың кедендік шекарасы арқылы өткізілетін тауардың құрамдас бөліктері жинақталмаған немесе бөлшектелген түрде, оның ішінде жиынтықталмаған немесе аяқталмаған түрде сыныптау қағидаларына сәйкес аяқталған немесе жиынтық тауардың коды бойынша сыныпталатын тауарды құрмаса;</w:t>
            </w:r>
          </w:p>
          <w:p>
            <w:pPr>
              <w:spacing w:after="20"/>
              <w:ind w:left="20"/>
              <w:jc w:val="both"/>
            </w:pPr>
            <w:r>
              <w:rPr>
                <w:rFonts w:ascii="Times New Roman"/>
                <w:b w:val="false"/>
                <w:i w:val="false"/>
                <w:color w:val="000000"/>
                <w:sz w:val="20"/>
              </w:rPr>
              <w:t>
3) өтініште және оған қоса берілетін құжаттарда көрсетілген қарама-қайшы ақпарат болған кезде;</w:t>
            </w:r>
          </w:p>
          <w:p>
            <w:pPr>
              <w:spacing w:after="20"/>
              <w:ind w:left="20"/>
              <w:jc w:val="both"/>
            </w:pPr>
            <w:r>
              <w:rPr>
                <w:rFonts w:ascii="Times New Roman"/>
                <w:b w:val="false"/>
                <w:i w:val="false"/>
                <w:color w:val="000000"/>
                <w:sz w:val="20"/>
              </w:rPr>
              <w:t>
4)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5)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 және денсаулық сақтау жүйесі туралы" Қазақстан Республикасының Кодексінде белгіленген өзіне-өзі қызмет көрсетуді жүзеге асыру, өз бетінше жүріп-тұру, бағдарлану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Мемлекеттік корпорацияның қызметкері тұрғылықты жері бойынша 1414, 8 800 080 7777 бірыңғай байланыс орталығы арқылы жүгіну арқылы жүргізеді (Мемлекеттік корпорация арқылы қызмет көрсету кезінде).</w:t>
            </w:r>
          </w:p>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Көрсетілетін қызметті алушының Бірыңғай байланыс орталығы арқылы қашықтан қол жеткізу режимінде Мемлекеттік қызмет көрсету мәртебесі туралы ақпарат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"Белгілі бір уақыт кезеңі ішінде</w:t>
            </w:r>
            <w:r>
              <w:br/>
            </w:r>
            <w:r>
              <w:rPr>
                <w:rFonts w:ascii="Times New Roman"/>
                <w:b w:val="false"/>
                <w:i w:val="false"/>
                <w:color w:val="000000"/>
                <w:sz w:val="20"/>
              </w:rPr>
              <w:t>әртүрлі тауар партияларымен</w:t>
            </w:r>
            <w:r>
              <w:br/>
            </w:r>
            <w:r>
              <w:rPr>
                <w:rFonts w:ascii="Times New Roman"/>
                <w:b w:val="false"/>
                <w:i w:val="false"/>
                <w:color w:val="000000"/>
                <w:sz w:val="20"/>
              </w:rPr>
              <w:t xml:space="preserve">әкелінуі болжанатын, </w:t>
            </w:r>
            <w:r>
              <w:br/>
            </w:r>
            <w:r>
              <w:rPr>
                <w:rFonts w:ascii="Times New Roman"/>
                <w:b w:val="false"/>
                <w:i w:val="false"/>
                <w:color w:val="000000"/>
                <w:sz w:val="20"/>
              </w:rPr>
              <w:t xml:space="preserve">құрастырылмаған немесе </w:t>
            </w:r>
            <w:r>
              <w:br/>
            </w:r>
            <w:r>
              <w:rPr>
                <w:rFonts w:ascii="Times New Roman"/>
                <w:b w:val="false"/>
                <w:i w:val="false"/>
                <w:color w:val="000000"/>
                <w:sz w:val="20"/>
              </w:rPr>
              <w:t>бөлшектелген түрдегі, оның</w:t>
            </w:r>
            <w:r>
              <w:br/>
            </w:r>
            <w:r>
              <w:rPr>
                <w:rFonts w:ascii="Times New Roman"/>
                <w:b w:val="false"/>
                <w:i w:val="false"/>
                <w:color w:val="000000"/>
                <w:sz w:val="20"/>
              </w:rPr>
              <w:t xml:space="preserve">ішінде жинақталмаған немесе </w:t>
            </w:r>
            <w:r>
              <w:br/>
            </w:r>
            <w:r>
              <w:rPr>
                <w:rFonts w:ascii="Times New Roman"/>
                <w:b w:val="false"/>
                <w:i w:val="false"/>
                <w:color w:val="000000"/>
                <w:sz w:val="20"/>
              </w:rPr>
              <w:t xml:space="preserve">жасалып бітпеген түрдегі </w:t>
            </w:r>
            <w:r>
              <w:br/>
            </w:r>
            <w:r>
              <w:rPr>
                <w:rFonts w:ascii="Times New Roman"/>
                <w:b w:val="false"/>
                <w:i w:val="false"/>
                <w:color w:val="000000"/>
                <w:sz w:val="20"/>
              </w:rPr>
              <w:t>тауарды сыныптау</w:t>
            </w:r>
            <w:r>
              <w:br/>
            </w:r>
            <w:r>
              <w:rPr>
                <w:rFonts w:ascii="Times New Roman"/>
                <w:b w:val="false"/>
                <w:i w:val="false"/>
                <w:color w:val="000000"/>
                <w:sz w:val="20"/>
              </w:rPr>
              <w:t>туралы шешім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(ол болған</w:t>
            </w:r>
            <w:r>
              <w:br/>
            </w:r>
            <w:r>
              <w:rPr>
                <w:rFonts w:ascii="Times New Roman"/>
                <w:b w:val="false"/>
                <w:i w:val="false"/>
                <w:color w:val="000000"/>
                <w:sz w:val="20"/>
              </w:rPr>
              <w:t>жағдайда) әкесінің аты</w:t>
            </w:r>
            <w:r>
              <w:br/>
            </w:r>
            <w:r>
              <w:rPr>
                <w:rFonts w:ascii="Times New Roman"/>
                <w:b w:val="false"/>
                <w:i w:val="false"/>
                <w:color w:val="000000"/>
                <w:sz w:val="20"/>
              </w:rPr>
              <w:t>(бұдан әрі – аты-жөні),</w:t>
            </w:r>
            <w:r>
              <w:br/>
            </w:r>
            <w:r>
              <w:rPr>
                <w:rFonts w:ascii="Times New Roman"/>
                <w:b w:val="false"/>
                <w:i w:val="false"/>
                <w:color w:val="000000"/>
                <w:sz w:val="20"/>
              </w:rPr>
              <w:t>не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3616" w:id="426"/>
    <w:p>
      <w:pPr>
        <w:spacing w:after="0"/>
        <w:ind w:left="0"/>
        <w:jc w:val="left"/>
      </w:pPr>
      <w:r>
        <w:rPr>
          <w:rFonts w:ascii="Times New Roman"/>
          <w:b/>
          <w:i w:val="false"/>
          <w:color w:val="000000"/>
        </w:rPr>
        <w:t xml:space="preserve"> Құжаттарды қабылдаудан бас тарту туралы қолхат</w:t>
      </w:r>
    </w:p>
    <w:bookmarkEnd w:id="426"/>
    <w:p>
      <w:pPr>
        <w:spacing w:after="0"/>
        <w:ind w:left="0"/>
        <w:jc w:val="both"/>
      </w:pPr>
      <w:r>
        <w:rPr>
          <w:rFonts w:ascii="Times New Roman"/>
          <w:b w:val="false"/>
          <w:i w:val="false"/>
          <w:color w:val="000000"/>
          <w:sz w:val="28"/>
        </w:rPr>
        <w:t xml:space="preserve">
      Мемлекеттік көрсетілетін қызмет туралы" 2013 жылғы 15 сәуірдегі Қазақстан Республикасы Заңының 20-бабы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корпорациясының филиалының №__ бөлімі (мекенжайы көрсетілсін) Сіздің Қағиданың 1-қосымшасына сәйкес Тізбенің 8-тармағында көзделген құжаттардың толық топтамасын табыс етпеуіңізге, сондай-ақ қолданылу мерзімі өтіп кеткен құжаттарды ұсынуыңызға байланысты "Белгілі бір уақыт кезеңі ішінде әртүрлі тауар партияларымен әкелінуі болжанатын, құрастырылмаған немесе бөлшектелген түрдегі, оның ішінде жинақталмаған немесе жасалып бітпеген түрдегі тауарды сыныптау туралы шешім қабылдау"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және қолданылу мерзімі өткен құжаттардың атауы:</w:t>
      </w:r>
    </w:p>
    <w:p>
      <w:pPr>
        <w:spacing w:after="0"/>
        <w:ind w:left="0"/>
        <w:jc w:val="both"/>
      </w:pPr>
      <w:r>
        <w:rPr>
          <w:rFonts w:ascii="Times New Roman"/>
          <w:b w:val="false"/>
          <w:i w:val="false"/>
          <w:color w:val="000000"/>
          <w:sz w:val="28"/>
        </w:rPr>
        <w:t>
      1)_____________________________________;</w:t>
      </w:r>
    </w:p>
    <w:p>
      <w:pPr>
        <w:spacing w:after="0"/>
        <w:ind w:left="0"/>
        <w:jc w:val="both"/>
      </w:pPr>
      <w:r>
        <w:rPr>
          <w:rFonts w:ascii="Times New Roman"/>
          <w:b w:val="false"/>
          <w:i w:val="false"/>
          <w:color w:val="000000"/>
          <w:sz w:val="28"/>
        </w:rPr>
        <w:t>
      2)_____________________________________;</w:t>
      </w:r>
    </w:p>
    <w:p>
      <w:pPr>
        <w:spacing w:after="0"/>
        <w:ind w:left="0"/>
        <w:jc w:val="both"/>
      </w:pPr>
      <w:r>
        <w:rPr>
          <w:rFonts w:ascii="Times New Roman"/>
          <w:b w:val="false"/>
          <w:i w:val="false"/>
          <w:color w:val="000000"/>
          <w:sz w:val="28"/>
        </w:rPr>
        <w:t>
      3)___________________________________….</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Т.А.Ә. (ол болған жағдайда) (Мемлекеттік корпорацияның қызметкері) (қолы)</w:t>
      </w:r>
    </w:p>
    <w:p>
      <w:pPr>
        <w:spacing w:after="0"/>
        <w:ind w:left="0"/>
        <w:jc w:val="both"/>
      </w:pPr>
      <w:r>
        <w:rPr>
          <w:rFonts w:ascii="Times New Roman"/>
          <w:b w:val="false"/>
          <w:i w:val="false"/>
          <w:color w:val="000000"/>
          <w:sz w:val="28"/>
        </w:rPr>
        <w:t>
      Орындаушы: Т.А.Ә. (ол болған жағдайда)_____________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көрсетілетін қызметті алушының Т.А.Ә. (ол болған жағдайда) /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"Белгілі бір уақыт кезеңі ішінде</w:t>
            </w:r>
            <w:r>
              <w:br/>
            </w:r>
            <w:r>
              <w:rPr>
                <w:rFonts w:ascii="Times New Roman"/>
                <w:b w:val="false"/>
                <w:i w:val="false"/>
                <w:color w:val="000000"/>
                <w:sz w:val="20"/>
              </w:rPr>
              <w:t>әртүрлі тауар партияларымен</w:t>
            </w:r>
            <w:r>
              <w:br/>
            </w:r>
            <w:r>
              <w:rPr>
                <w:rFonts w:ascii="Times New Roman"/>
                <w:b w:val="false"/>
                <w:i w:val="false"/>
                <w:color w:val="000000"/>
                <w:sz w:val="20"/>
              </w:rPr>
              <w:t xml:space="preserve">әкелінуі болжанатын, </w:t>
            </w:r>
            <w:r>
              <w:br/>
            </w:r>
            <w:r>
              <w:rPr>
                <w:rFonts w:ascii="Times New Roman"/>
                <w:b w:val="false"/>
                <w:i w:val="false"/>
                <w:color w:val="000000"/>
                <w:sz w:val="20"/>
              </w:rPr>
              <w:t xml:space="preserve">құрастырылмаған немесе </w:t>
            </w:r>
            <w:r>
              <w:br/>
            </w:r>
            <w:r>
              <w:rPr>
                <w:rFonts w:ascii="Times New Roman"/>
                <w:b w:val="false"/>
                <w:i w:val="false"/>
                <w:color w:val="000000"/>
                <w:sz w:val="20"/>
              </w:rPr>
              <w:t>бөлшектелген түрдегі, оның</w:t>
            </w:r>
            <w:r>
              <w:br/>
            </w:r>
            <w:r>
              <w:rPr>
                <w:rFonts w:ascii="Times New Roman"/>
                <w:b w:val="false"/>
                <w:i w:val="false"/>
                <w:color w:val="000000"/>
                <w:sz w:val="20"/>
              </w:rPr>
              <w:t>ішінде жинақталмаған немесе</w:t>
            </w:r>
            <w:r>
              <w:br/>
            </w:r>
            <w:r>
              <w:rPr>
                <w:rFonts w:ascii="Times New Roman"/>
                <w:b w:val="false"/>
                <w:i w:val="false"/>
                <w:color w:val="000000"/>
                <w:sz w:val="20"/>
              </w:rPr>
              <w:t>жасалып бітпеген түрдегі</w:t>
            </w:r>
            <w:r>
              <w:br/>
            </w:r>
            <w:r>
              <w:rPr>
                <w:rFonts w:ascii="Times New Roman"/>
                <w:b w:val="false"/>
                <w:i w:val="false"/>
                <w:color w:val="000000"/>
                <w:sz w:val="20"/>
              </w:rPr>
              <w:t>тауарды сыныптау туралы</w:t>
            </w:r>
            <w:r>
              <w:br/>
            </w:r>
            <w:r>
              <w:rPr>
                <w:rFonts w:ascii="Times New Roman"/>
                <w:b w:val="false"/>
                <w:i w:val="false"/>
                <w:color w:val="000000"/>
                <w:sz w:val="20"/>
              </w:rPr>
              <w:t>шешім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30" w:id="427"/>
    <w:p>
      <w:pPr>
        <w:spacing w:after="0"/>
        <w:ind w:left="0"/>
        <w:jc w:val="left"/>
      </w:pPr>
      <w:r>
        <w:rPr>
          <w:rFonts w:ascii="Times New Roman"/>
          <w:b/>
          <w:i w:val="false"/>
          <w:color w:val="000000"/>
        </w:rPr>
        <w:t xml:space="preserve"> Белгілі бір уақыт кезеңі ішінде әртүрлі тауар партияларымен әкелінуі болжанатын, құрастырылмаған немесе бөлшектелген түрдегі, оның ішінде жинақталмаған немесе жасалып бітпеген түрдегі тауарды сыныптау туралы шешімді қабылдау туралы өтініш</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иесі (заңды тұлғаның атауы, заңды мекен-жайы, бизнес-сәйестендіру нөмірі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Тауарды декларациялау жүзеге асырылатын мемлекеттік кірістер органының 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 туралы мәлімет (тауардың атауы, тауардың құрауыштарының тiзбесі)*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 орналастырылатын кедендік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Тауарды жеткізу мерзімі туралы мәлімет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Сыртқы сауда шартының (келісімшарты) нөмірі және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Аталған өтінішке мынадай құжаттар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 құрастырылмаған немесе бөлшектелген түрде, оның ішінде жасақталмаған немесе жасалып бітпеген түрде сыныптау туралы шешімді алу үшін құжат түрі:</w:t>
            </w:r>
          </w:p>
          <w:p>
            <w:pPr>
              <w:spacing w:after="20"/>
              <w:ind w:left="20"/>
              <w:jc w:val="both"/>
            </w:pPr>
            <w:r>
              <w:rPr>
                <w:rFonts w:ascii="Times New Roman"/>
                <w:b w:val="false"/>
                <w:i w:val="false"/>
                <w:color w:val="000000"/>
                <w:sz w:val="20"/>
              </w:rPr>
              <w:t>
электрондық қағаз жеткізгіштегі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Мен, осы нысан бойынша мәлімделеген барлық ақпарат және өтінішке қосымша шынайы, нақты және дұрыс болып табылатынын мәлімдеймін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Өтініш иесінің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Телефон: Факс: Электрондық пошта:</w:t>
            </w:r>
          </w:p>
        </w:tc>
      </w:tr>
    </w:tbl>
    <w:p>
      <w:pPr>
        <w:spacing w:after="0"/>
        <w:ind w:left="0"/>
        <w:jc w:val="both"/>
      </w:pPr>
      <w:r>
        <w:rPr>
          <w:rFonts w:ascii="Times New Roman"/>
          <w:b w:val="false"/>
          <w:i w:val="false"/>
          <w:color w:val="000000"/>
          <w:sz w:val="28"/>
        </w:rPr>
        <w:t>
      * Аталған бағанды толтыру кезінде тауар туралы мәліметтер көрсету үшін орын жетіспеген жағдайда, қосымша парақ қойыңыз.</w:t>
      </w:r>
    </w:p>
    <w:p>
      <w:pPr>
        <w:spacing w:after="0"/>
        <w:ind w:left="0"/>
        <w:jc w:val="both"/>
      </w:pPr>
      <w:r>
        <w:rPr>
          <w:rFonts w:ascii="Times New Roman"/>
          <w:b w:val="false"/>
          <w:i w:val="false"/>
          <w:color w:val="000000"/>
          <w:sz w:val="28"/>
        </w:rPr>
        <w:t xml:space="preserve">
      ** Аталған бағанда "Қазақстан Республикасындағы кедендік реттеу туралы" Қазақстан Республикасы Кодексінің 49-бабы </w:t>
      </w:r>
      <w:r>
        <w:rPr>
          <w:rFonts w:ascii="Times New Roman"/>
          <w:b w:val="false"/>
          <w:i w:val="false"/>
          <w:color w:val="000000"/>
          <w:sz w:val="28"/>
        </w:rPr>
        <w:t>4-тармағына</w:t>
      </w:r>
      <w:r>
        <w:rPr>
          <w:rFonts w:ascii="Times New Roman"/>
          <w:b w:val="false"/>
          <w:i w:val="false"/>
          <w:color w:val="000000"/>
          <w:sz w:val="28"/>
        </w:rPr>
        <w:t xml:space="preserve"> сәйкес өтінішке қоса берілетін құжаттар тізімі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Оң жақ жоғарғы бұрыш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4" w:id="428"/>
    <w:p>
      <w:pPr>
        <w:spacing w:after="0"/>
        <w:ind w:left="0"/>
        <w:jc w:val="left"/>
      </w:pPr>
      <w:r>
        <w:rPr>
          <w:rFonts w:ascii="Times New Roman"/>
          <w:b/>
          <w:i w:val="false"/>
          <w:color w:val="000000"/>
        </w:rPr>
        <w:t xml:space="preserve"> "Халықаралық тасымалдау көлiк құралын кедендiк пломбалар мен мөрлер салынған тауарларды тасымалдауға жiберу туралы куәлiк беру" мемлекеттік қызмет көрсету қағидасы</w:t>
      </w:r>
    </w:p>
    <w:bookmarkEnd w:id="428"/>
    <w:p>
      <w:pPr>
        <w:spacing w:after="0"/>
        <w:ind w:left="0"/>
        <w:jc w:val="both"/>
      </w:pPr>
      <w:r>
        <w:rPr>
          <w:rFonts w:ascii="Times New Roman"/>
          <w:b w:val="false"/>
          <w:i w:val="false"/>
          <w:color w:val="ff0000"/>
          <w:sz w:val="28"/>
        </w:rPr>
        <w:t xml:space="preserve">
      Ескерту. Қағида жаңа редакцияда - ҚР Қаржы министрінің 31.07.2024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475" w:id="429"/>
    <w:p>
      <w:pPr>
        <w:spacing w:after="0"/>
        <w:ind w:left="0"/>
        <w:jc w:val="left"/>
      </w:pPr>
      <w:r>
        <w:rPr>
          <w:rFonts w:ascii="Times New Roman"/>
          <w:b/>
          <w:i w:val="false"/>
          <w:color w:val="000000"/>
        </w:rPr>
        <w:t xml:space="preserve"> 1-тарау. Жалпы ережелер</w:t>
      </w:r>
    </w:p>
    <w:bookmarkEnd w:id="429"/>
    <w:bookmarkStart w:name="z3638" w:id="430"/>
    <w:p>
      <w:pPr>
        <w:spacing w:after="0"/>
        <w:ind w:left="0"/>
        <w:jc w:val="both"/>
      </w:pPr>
      <w:r>
        <w:rPr>
          <w:rFonts w:ascii="Times New Roman"/>
          <w:b w:val="false"/>
          <w:i w:val="false"/>
          <w:color w:val="000000"/>
          <w:sz w:val="28"/>
        </w:rPr>
        <w:t xml:space="preserve">
      1. Осы "Халықаралық тасымалдау көлiк құралын кедендiк пломбалар мен мөрлер салынған тауарларды тасымалдауға жiберу туралы куәлiк беру" мемлекеттік көрсетілетін қызмет </w:t>
      </w:r>
      <w:r>
        <w:rPr>
          <w:rFonts w:ascii="Times New Roman"/>
          <w:b w:val="false"/>
          <w:i w:val="false"/>
          <w:color w:val="000000"/>
          <w:sz w:val="28"/>
        </w:rPr>
        <w:t>қағидасы</w:t>
      </w:r>
      <w:r>
        <w:rPr>
          <w:rFonts w:ascii="Times New Roman"/>
          <w:b w:val="false"/>
          <w:i w:val="false"/>
          <w:color w:val="000000"/>
          <w:sz w:val="28"/>
        </w:rPr>
        <w:t xml:space="preserve"> (бұдан әрі – Қағида)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"Халықаралық тасымалдау көлiк құралын кедендiк пломбалар мен мөрлер салынған тауарларды тасымалдауға жiберу туралы куәлiк беру" мемлекеттік көрсетілетін қызметті (бұдан әрі – мемлекеттік көрсетілетін қызмет) Қазақстан Республикасы Қаржы министрлігінің Мемлекеттік кірістер комитетінің облыстар, Астана, Алматы және Шымкент қалалары бойынша аумақтық органдарымен (бұдан әрі – көрсетілетін қызметті беруші) көрсету тәртібін анықтайды.</w:t>
      </w:r>
    </w:p>
    <w:bookmarkEnd w:id="430"/>
    <w:bookmarkStart w:name="z3639" w:id="431"/>
    <w:p>
      <w:pPr>
        <w:spacing w:after="0"/>
        <w:ind w:left="0"/>
        <w:jc w:val="both"/>
      </w:pPr>
      <w:r>
        <w:rPr>
          <w:rFonts w:ascii="Times New Roman"/>
          <w:b w:val="false"/>
          <w:i w:val="false"/>
          <w:color w:val="000000"/>
          <w:sz w:val="28"/>
        </w:rPr>
        <w:t>
      2. Мемлекеттік көрсетілетін қызмет заңды тұлғаларға көрсетіледі (бұдан әрі – көрсетілетін қызметті алушы).</w:t>
      </w:r>
    </w:p>
    <w:bookmarkEnd w:id="431"/>
    <w:bookmarkStart w:name="z3640" w:id="432"/>
    <w:p>
      <w:pPr>
        <w:spacing w:after="0"/>
        <w:ind w:left="0"/>
        <w:jc w:val="left"/>
      </w:pPr>
      <w:r>
        <w:rPr>
          <w:rFonts w:ascii="Times New Roman"/>
          <w:b/>
          <w:i w:val="false"/>
          <w:color w:val="000000"/>
        </w:rPr>
        <w:t xml:space="preserve"> 2-тарау. Мемлекеттік қызметті көрсету тәртібі</w:t>
      </w:r>
    </w:p>
    <w:bookmarkEnd w:id="432"/>
    <w:bookmarkStart w:name="z3641" w:id="433"/>
    <w:p>
      <w:pPr>
        <w:spacing w:after="0"/>
        <w:ind w:left="0"/>
        <w:jc w:val="both"/>
      </w:pPr>
      <w:r>
        <w:rPr>
          <w:rFonts w:ascii="Times New Roman"/>
          <w:b w:val="false"/>
          <w:i w:val="false"/>
          <w:color w:val="000000"/>
          <w:sz w:val="28"/>
        </w:rPr>
        <w:t>
      3. Өтініштерді қабылдау және мемлекеттік қызмет көрсету нәтижесін беру:</w:t>
      </w:r>
    </w:p>
    <w:bookmarkEnd w:id="433"/>
    <w:p>
      <w:pPr>
        <w:spacing w:after="0"/>
        <w:ind w:left="0"/>
        <w:jc w:val="both"/>
      </w:pPr>
      <w:r>
        <w:rPr>
          <w:rFonts w:ascii="Times New Roman"/>
          <w:b w:val="false"/>
          <w:i w:val="false"/>
          <w:color w:val="000000"/>
          <w:sz w:val="28"/>
        </w:rPr>
        <w:t>
      1) көрсетілетін қызметті берушінің кеңсесі арқылы;</w:t>
      </w:r>
    </w:p>
    <w:p>
      <w:pPr>
        <w:spacing w:after="0"/>
        <w:ind w:left="0"/>
        <w:jc w:val="both"/>
      </w:pPr>
      <w:r>
        <w:rPr>
          <w:rFonts w:ascii="Times New Roman"/>
          <w:b w:val="false"/>
          <w:i w:val="false"/>
          <w:color w:val="000000"/>
          <w:sz w:val="28"/>
        </w:rPr>
        <w:t>
      2) "электрондық үкімет" веб-порталы www.egov.kz (бұдан әрі – портал) арқылы жүзеге асырады.</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"Халықаралық тасымалдау көлiк құралын кедендiк пломбалар мен мөрлер салынған тауарларды тасымалдауға жiберу туралы куәлiк беру" мемлекеттік қызмет көрсетуге қойылатын негізгі талаптардың тізбесі (бұдан әрі – Тізбе)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Келу тәртібімен жүгінген кезде – көрсетілетін қызметті алушымен ұсынылған құжаттар көрсетілетін қызметті берушінің құжаттарды қабылдауға жауапты құрылымдық бөлімшесімен қабылданады және көрсетілетін қызметті берушінің құжаттарды өңдеуге жауапты құрылымдық бөлімшесіне беріледі. </w:t>
      </w:r>
    </w:p>
    <w:p>
      <w:pPr>
        <w:spacing w:after="0"/>
        <w:ind w:left="0"/>
        <w:jc w:val="both"/>
      </w:pPr>
      <w:r>
        <w:rPr>
          <w:rFonts w:ascii="Times New Roman"/>
          <w:b w:val="false"/>
          <w:i w:val="false"/>
          <w:color w:val="000000"/>
          <w:sz w:val="28"/>
        </w:rPr>
        <w:t>
      Электронды түрде – көрсетілетін қызметті алушының электрондық цифрлық қолтаңбасымен (бұдан әрі – ЭЦҚ) куәландырылған электрондық құжат нысанындағы салықтық өтініш портал арқылы қабылданады.</w:t>
      </w:r>
    </w:p>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құжаттар топтамасын ұсынады.</w:t>
      </w:r>
    </w:p>
    <w:p>
      <w:pPr>
        <w:spacing w:after="0"/>
        <w:ind w:left="0"/>
        <w:jc w:val="both"/>
      </w:pPr>
      <w:r>
        <w:rPr>
          <w:rFonts w:ascii="Times New Roman"/>
          <w:b w:val="false"/>
          <w:i w:val="false"/>
          <w:color w:val="000000"/>
          <w:sz w:val="28"/>
        </w:rPr>
        <w:t>
       Көрсетілетін қызметті берушінің кеңсесіне жүгінген кезде күні, уақыты, құжаттар топтамасын қабылдаған тұлғаның қолы, тегі және аты-жөні бар өтініштің көшірмесіне белгі қою көрсетілетін қызметті алушының құжаттарды қабылдауын растауы болып табылады.</w:t>
      </w:r>
    </w:p>
    <w:p>
      <w:pPr>
        <w:spacing w:after="0"/>
        <w:ind w:left="0"/>
        <w:jc w:val="both"/>
      </w:pPr>
      <w:r>
        <w:rPr>
          <w:rFonts w:ascii="Times New Roman"/>
          <w:b w:val="false"/>
          <w:i w:val="false"/>
          <w:color w:val="000000"/>
          <w:sz w:val="28"/>
        </w:rPr>
        <w:t>
      Портал арқылы жүгінген кезде көрсетілетін қызметті алушыға мемлекеттік қызметті көрсету үшін сұрау салудың қабылданғаны туралы мәртебесі жіберіледі.</w:t>
      </w:r>
    </w:p>
    <w:p>
      <w:pPr>
        <w:spacing w:after="0"/>
        <w:ind w:left="0"/>
        <w:jc w:val="both"/>
      </w:pPr>
      <w:r>
        <w:rPr>
          <w:rFonts w:ascii="Times New Roman"/>
          <w:b w:val="false"/>
          <w:i w:val="false"/>
          <w:color w:val="000000"/>
          <w:sz w:val="28"/>
        </w:rPr>
        <w:t>
      Мемлекеттік қызметті көрсету кезінде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жазбаша келісімін береді.</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құжаттар туралы мәліметтерді көрсетілетін қызметті беруші тиісті мемлекеттік ақпараттық жүйелерден портал арқылы уәкілетті лауазымды адамдардың электрондық цифрлық қолтаңбасымен ЭЦҚ куәландырылған электрондық құжат нысанында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және мәліметтерді талап етуге жол берілмейді.</w:t>
      </w:r>
    </w:p>
    <w:p>
      <w:pPr>
        <w:spacing w:after="0"/>
        <w:ind w:left="0"/>
        <w:jc w:val="both"/>
      </w:pPr>
      <w:r>
        <w:rPr>
          <w:rFonts w:ascii="Times New Roman"/>
          <w:b w:val="false"/>
          <w:i w:val="false"/>
          <w:color w:val="000000"/>
          <w:sz w:val="28"/>
        </w:rPr>
        <w:t xml:space="preserve">
      Көрсетілетін қызметті берушінің құжаттарды қабылдауға жауапты құрылымдық бөлімшесі құжаттар түскен күні ұсынылған құжаттарды қабылдайды, тексереді және тіркейді (көрсетілетін қызметті алушы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ҚР Еңбек кодексі)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ҚР мерекелер туралы Заңы)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 </w:t>
      </w:r>
    </w:p>
    <w:p>
      <w:pPr>
        <w:spacing w:after="0"/>
        <w:ind w:left="0"/>
        <w:jc w:val="both"/>
      </w:pPr>
      <w:r>
        <w:rPr>
          <w:rFonts w:ascii="Times New Roman"/>
          <w:b w:val="false"/>
          <w:i w:val="false"/>
          <w:color w:val="000000"/>
          <w:sz w:val="28"/>
        </w:rPr>
        <w:t>
      Көрсетілетін қызметті алушы Кеден одағы Комиссиясының 2011 жылғы 22 шілдедегі № 676 шешімімен (бұдан әрі – Шешім)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Тапсырылған құжаттар және көлік құралы толық болған жағдайда құжаттарды өңдеуге жауапты тұлға өтінішті тіркейді. Өтінішті тіркеу кезінде құжаттардың көшірмесін тұпнұсқамен салыстырады, көшірмеге ол туралы тиісті белгіні қояды. Тексеру жасап болғаннан кейін құжаттардың тұпнұсқасы көрсетілетін қызметті алушыға қайтарылады.</w:t>
      </w:r>
    </w:p>
    <w:p>
      <w:pPr>
        <w:spacing w:after="0"/>
        <w:ind w:left="0"/>
        <w:jc w:val="both"/>
      </w:pPr>
      <w:r>
        <w:rPr>
          <w:rFonts w:ascii="Times New Roman"/>
          <w:b w:val="false"/>
          <w:i w:val="false"/>
          <w:color w:val="000000"/>
          <w:sz w:val="28"/>
        </w:rPr>
        <w:t>
      Өтініш тіркелгеннен кейін көрсетілетін қызметті беруші ұсынылған Автомобиль көлігіне, тіркемені, жартылай тіркемені тексеріп қарауды жүргізеді және олардың техникалық талаптарға сәйкестігі жағдайында, Шешімнің талаптарына, жiберу туралы куәлiк береді. Бұл ретте көрсетілетін қызметті беруші жiберу туралы куәлiкке "Кіммен берілгендігі" туралы бағанды, 7 бағанды толтырады және жiберу туралы куәлiктің нөмірін көрсетеді.</w:t>
      </w:r>
    </w:p>
    <w:p>
      <w:pPr>
        <w:spacing w:after="0"/>
        <w:ind w:left="0"/>
        <w:jc w:val="both"/>
      </w:pPr>
      <w:r>
        <w:rPr>
          <w:rFonts w:ascii="Times New Roman"/>
          <w:b w:val="false"/>
          <w:i w:val="false"/>
          <w:color w:val="000000"/>
          <w:sz w:val="28"/>
        </w:rPr>
        <w:t>
      Халықаралық тасымалдау көлiк құралын кедендiк пломбалар мен мөрлер салынған тауарларды тасымалдауға жiберу туралы куәлiк көрсетілген өтініш тіркелген күннен кейінгі 1 (бір) жұмыс күні ішінде, көлік құралын ұсынған кезде, беріледі.</w:t>
      </w:r>
    </w:p>
    <w:p>
      <w:pPr>
        <w:spacing w:after="0"/>
        <w:ind w:left="0"/>
        <w:jc w:val="both"/>
      </w:pPr>
      <w:r>
        <w:rPr>
          <w:rFonts w:ascii="Times New Roman"/>
          <w:b w:val="false"/>
          <w:i w:val="false"/>
          <w:color w:val="000000"/>
          <w:sz w:val="28"/>
        </w:rPr>
        <w:t>
      Егер автомобиль көлiк құралы, тіркеме, жартылай тіркеме техникалық талаптарға сәйкес келмеген жағдайда, Шешімнің талаптарына, өтініш тіркелген күннен кейінгі 1 (бір) жұмыс күні ішінде көрсетілетін қызметті беруші жазбаша түрде көрсетілетін қызметті алушыға жiберу туралы куәлiктің берілмеуі туралы себебі көрсетіле отырып хабарландырылады.</w:t>
      </w:r>
    </w:p>
    <w:p>
      <w:pPr>
        <w:spacing w:after="0"/>
        <w:ind w:left="0"/>
        <w:jc w:val="both"/>
      </w:pPr>
      <w:r>
        <w:rPr>
          <w:rFonts w:ascii="Times New Roman"/>
          <w:b w:val="false"/>
          <w:i w:val="false"/>
          <w:color w:val="000000"/>
          <w:sz w:val="28"/>
        </w:rPr>
        <w:t>
      Мемлекеттік көрсетілетін қызметті е-лицензиялау ақпараттық жүйесі арқылы көсеткен жағдайда оны көрсету сатысы туралы деректерді мемлекеттік қызметтер көрсету мониторингінің ақпараттық жүйесіне автоматты түрде түседі.</w:t>
      </w:r>
    </w:p>
    <w:p>
      <w:pPr>
        <w:spacing w:after="0"/>
        <w:ind w:left="0"/>
        <w:jc w:val="both"/>
      </w:pPr>
      <w:r>
        <w:rPr>
          <w:rFonts w:ascii="Times New Roman"/>
          <w:b w:val="false"/>
          <w:i w:val="false"/>
          <w:color w:val="000000"/>
          <w:sz w:val="28"/>
        </w:rPr>
        <w:t>
      Көрсетілетін қызметті берушіге және портал арқылы жүгінген кезде мемлекеттік қызметті көрсету нәтижесі қағаз жеткізгіште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63" w:id="434"/>
    <w:p>
      <w:pPr>
        <w:spacing w:after="0"/>
        <w:ind w:left="0"/>
        <w:jc w:val="both"/>
      </w:pPr>
      <w:r>
        <w:rPr>
          <w:rFonts w:ascii="Times New Roman"/>
          <w:b w:val="false"/>
          <w:i w:val="false"/>
          <w:color w:val="000000"/>
          <w:sz w:val="28"/>
        </w:rPr>
        <w:t>
      4. Осы Қағидаларға өзгерістер және (немесе) толықтырулар енгізілген кезде Қазақстан Республикасының Қаржы министрлігі Қазақстан Республикасының Әділет министрлігінде тіркелгеннен кейін 3 (үш) жұмыс күні ішінде мемлекеттік қызмет көрсету тәртібіне өзгерістер енгізу туралы ақпаратты Бірыңғай байланыс орталығына және "электрондық үкіметтің" ақпараттық-коммуникациялық инфрақұрылым операторына, Мемлекеттік корпорацияға, көрсетілетін қызметті берушіге жібереді.</w:t>
      </w:r>
    </w:p>
    <w:bookmarkEnd w:id="434"/>
    <w:bookmarkStart w:name="z3664" w:id="435"/>
    <w:p>
      <w:pPr>
        <w:spacing w:after="0"/>
        <w:ind w:left="0"/>
        <w:jc w:val="both"/>
      </w:pPr>
      <w:r>
        <w:rPr>
          <w:rFonts w:ascii="Times New Roman"/>
          <w:b w:val="false"/>
          <w:i w:val="false"/>
          <w:color w:val="000000"/>
          <w:sz w:val="28"/>
        </w:rPr>
        <w:t>
      5. Мемлекеттік көрсетілетін қызметтерді көрсету үшін қажет ақпараттарды сақтайтын ақпараттық жүйелер істен шыққан жағдайда көрсетілетін қызметті берушілер істен шыққан уақыттан бастап 30 (отыз) минут ішінде электронды пошта арқылы eoknosd@ecc.kz қолдау қызметіне сұрау жолдайды, онда мемлекеттік көрсетілетін қызмет атауы, мемлекеттік көрсетілетін қызметтерді алуға берген өтініштің тіркеу нөмірі, жеке сәйкестендіру нөмірі (ЖСН) немесе бизнес-сәйкестендіру нөмірі (БСН), көрсетілетін қызметті алышуның атауы, жүйелі және қолданбалы бағдарламалық қамтамасыз етудің нұсқасы көрсетіледі және қатеге әкеліп соққан әрекеттер тізбегі мазмұндап берілуі қажет.</w:t>
      </w:r>
    </w:p>
    <w:bookmarkEnd w:id="435"/>
    <w:bookmarkStart w:name="z3665" w:id="436"/>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436"/>
    <w:bookmarkStart w:name="z3666" w:id="437"/>
    <w:p>
      <w:pPr>
        <w:spacing w:after="0"/>
        <w:ind w:left="0"/>
        <w:jc w:val="both"/>
      </w:pPr>
      <w:r>
        <w:rPr>
          <w:rFonts w:ascii="Times New Roman"/>
          <w:b w:val="false"/>
          <w:i w:val="false"/>
          <w:color w:val="000000"/>
          <w:sz w:val="28"/>
        </w:rPr>
        <w:t>
      6. Көрсетілетін қызметті алушы мемлекеттік қызметтерді көрсету нәтижелерімен келіспеген жағдайда көрсетілетін қызметті берушінің әрекеттеріне (әрекетсіздігіне), шешімдеріне шағым Қазақстан Республикасының заңнамасына сәйкес:</w:t>
      </w:r>
    </w:p>
    <w:bookmarkEnd w:id="437"/>
    <w:bookmarkStart w:name="z3667" w:id="438"/>
    <w:p>
      <w:pPr>
        <w:spacing w:after="0"/>
        <w:ind w:left="0"/>
        <w:jc w:val="both"/>
      </w:pPr>
      <w:r>
        <w:rPr>
          <w:rFonts w:ascii="Times New Roman"/>
          <w:b w:val="false"/>
          <w:i w:val="false"/>
          <w:color w:val="000000"/>
          <w:sz w:val="28"/>
        </w:rPr>
        <w:t>
      көрсетілетін қызметті беруші басшысының атына;</w:t>
      </w:r>
    </w:p>
    <w:bookmarkEnd w:id="438"/>
    <w:bookmarkStart w:name="z3668" w:id="439"/>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bookmarkEnd w:id="439"/>
    <w:bookmarkStart w:name="z3669" w:id="440"/>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bookmarkEnd w:id="440"/>
    <w:bookmarkStart w:name="z3670" w:id="441"/>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атына келіп түскен көрсетілетін қызметті алушының шағымы Заңның 25 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bookmarkEnd w:id="441"/>
    <w:bookmarkStart w:name="z3671" w:id="442"/>
    <w:p>
      <w:pPr>
        <w:spacing w:after="0"/>
        <w:ind w:left="0"/>
        <w:jc w:val="both"/>
      </w:pPr>
      <w:r>
        <w:rPr>
          <w:rFonts w:ascii="Times New Roman"/>
          <w:b w:val="false"/>
          <w:i w:val="false"/>
          <w:color w:val="000000"/>
          <w:sz w:val="28"/>
        </w:rPr>
        <w:t xml:space="preserve">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 </w:t>
      </w:r>
    </w:p>
    <w:bookmarkEnd w:id="442"/>
    <w:bookmarkStart w:name="z3672" w:id="443"/>
    <w:p>
      <w:pPr>
        <w:spacing w:after="0"/>
        <w:ind w:left="0"/>
        <w:jc w:val="both"/>
      </w:pPr>
      <w:r>
        <w:rPr>
          <w:rFonts w:ascii="Times New Roman"/>
          <w:b w:val="false"/>
          <w:i w:val="false"/>
          <w:color w:val="000000"/>
          <w:sz w:val="28"/>
        </w:rPr>
        <w:t xml:space="preserve">
      7. Көрсетілген мемлекеттік қызмет нәтижелерімен келіспеген жағдайда, көрсетілетін қызметті алушы Заңның 4 бабы </w:t>
      </w:r>
      <w:r>
        <w:rPr>
          <w:rFonts w:ascii="Times New Roman"/>
          <w:b w:val="false"/>
          <w:i w:val="false"/>
          <w:color w:val="000000"/>
          <w:sz w:val="28"/>
        </w:rPr>
        <w:t>1-тармағы</w:t>
      </w:r>
      <w:r>
        <w:rPr>
          <w:rFonts w:ascii="Times New Roman"/>
          <w:b w:val="false"/>
          <w:i w:val="false"/>
          <w:color w:val="000000"/>
          <w:sz w:val="28"/>
        </w:rPr>
        <w:t xml:space="preserve"> 6)-тармақшасына сәйкес сотқа жүгінеді.</w:t>
      </w:r>
    </w:p>
    <w:bookmarkEnd w:id="443"/>
    <w:bookmarkStart w:name="z3673" w:id="444"/>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 Егер заңда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сотқа кері қайтарып алумен қатар жоғары тұрған әкімшілік орган басшысының, лауазымды адамның уәжді ұстанымын ұсынады.</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тасымалдау көлiк</w:t>
            </w:r>
            <w:r>
              <w:br/>
            </w:r>
            <w:r>
              <w:rPr>
                <w:rFonts w:ascii="Times New Roman"/>
                <w:b w:val="false"/>
                <w:i w:val="false"/>
                <w:color w:val="000000"/>
                <w:sz w:val="20"/>
              </w:rPr>
              <w:t xml:space="preserve"> құралын кедендiк пломбалар мен</w:t>
            </w:r>
            <w:r>
              <w:br/>
            </w:r>
            <w:r>
              <w:rPr>
                <w:rFonts w:ascii="Times New Roman"/>
                <w:b w:val="false"/>
                <w:i w:val="false"/>
                <w:color w:val="000000"/>
                <w:sz w:val="20"/>
              </w:rPr>
              <w:t xml:space="preserve"> мөрлер салынған тауарларды </w:t>
            </w:r>
            <w:r>
              <w:br/>
            </w:r>
            <w:r>
              <w:rPr>
                <w:rFonts w:ascii="Times New Roman"/>
                <w:b w:val="false"/>
                <w:i w:val="false"/>
                <w:color w:val="000000"/>
                <w:sz w:val="20"/>
              </w:rPr>
              <w:t>тасымалдауға жiберу туралы</w:t>
            </w:r>
            <w:r>
              <w:br/>
            </w:r>
            <w:r>
              <w:rPr>
                <w:rFonts w:ascii="Times New Roman"/>
                <w:b w:val="false"/>
                <w:i w:val="false"/>
                <w:color w:val="000000"/>
                <w:sz w:val="20"/>
              </w:rPr>
              <w:t xml:space="preserve"> куәлiк беру" мемлекеттік</w:t>
            </w:r>
            <w:r>
              <w:br/>
            </w:r>
            <w:r>
              <w:rPr>
                <w:rFonts w:ascii="Times New Roman"/>
                <w:b w:val="false"/>
                <w:i w:val="false"/>
                <w:color w:val="000000"/>
                <w:sz w:val="20"/>
              </w:rPr>
              <w:t xml:space="preserve"> көрсетілетін қызмет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тасымалдаудың</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құралын</w:t>
            </w:r>
            <w:r>
              <w:rPr>
                <w:rFonts w:ascii="Times New Roman"/>
                <w:b w:val="false"/>
                <w:i w:val="false"/>
                <w:color w:val="000000"/>
                <w:sz w:val="20"/>
              </w:rPr>
              <w:t xml:space="preserve"> </w:t>
            </w:r>
            <w:r>
              <w:rPr>
                <w:rFonts w:ascii="Times New Roman"/>
                <w:b/>
                <w:i w:val="false"/>
                <w:color w:val="000000"/>
                <w:sz w:val="20"/>
              </w:rPr>
              <w:t>тауарларды</w:t>
            </w:r>
            <w:r>
              <w:rPr>
                <w:rFonts w:ascii="Times New Roman"/>
                <w:b w:val="false"/>
                <w:i w:val="false"/>
                <w:color w:val="000000"/>
                <w:sz w:val="20"/>
              </w:rPr>
              <w:t xml:space="preserve"> </w:t>
            </w:r>
            <w:r>
              <w:rPr>
                <w:rFonts w:ascii="Times New Roman"/>
                <w:b/>
                <w:i w:val="false"/>
                <w:color w:val="000000"/>
                <w:sz w:val="20"/>
              </w:rPr>
              <w:t>кедендік</w:t>
            </w:r>
            <w:r>
              <w:rPr>
                <w:rFonts w:ascii="Times New Roman"/>
                <w:b w:val="false"/>
                <w:i w:val="false"/>
                <w:color w:val="000000"/>
                <w:sz w:val="20"/>
              </w:rPr>
              <w:t xml:space="preserve"> </w:t>
            </w:r>
            <w:r>
              <w:rPr>
                <w:rFonts w:ascii="Times New Roman"/>
                <w:b/>
                <w:i w:val="false"/>
                <w:color w:val="000000"/>
                <w:sz w:val="20"/>
              </w:rPr>
              <w:t>пломбалармен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мөрлермен</w:t>
            </w:r>
            <w:r>
              <w:rPr>
                <w:rFonts w:ascii="Times New Roman"/>
                <w:b w:val="false"/>
                <w:i w:val="false"/>
                <w:color w:val="000000"/>
                <w:sz w:val="20"/>
              </w:rPr>
              <w:t xml:space="preserve"> </w:t>
            </w:r>
            <w:r>
              <w:rPr>
                <w:rFonts w:ascii="Times New Roman"/>
                <w:b/>
                <w:i w:val="false"/>
                <w:color w:val="000000"/>
                <w:sz w:val="20"/>
              </w:rPr>
              <w:t>тасымалдауға</w:t>
            </w:r>
            <w:r>
              <w:rPr>
                <w:rFonts w:ascii="Times New Roman"/>
                <w:b w:val="false"/>
                <w:i w:val="false"/>
                <w:color w:val="000000"/>
                <w:sz w:val="20"/>
              </w:rPr>
              <w:t xml:space="preserve"> </w:t>
            </w:r>
            <w:r>
              <w:rPr>
                <w:rFonts w:ascii="Times New Roman"/>
                <w:b/>
                <w:i w:val="false"/>
                <w:color w:val="000000"/>
                <w:sz w:val="20"/>
              </w:rPr>
              <w:t>жіберу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куәлік</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облыстар, Астана, Алматы және Шымкент қалалары бойынша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2) "электрондық үкімет" веб-порталы арқылы www.egov.kz (бұдан әрі – портал);</w:t>
            </w:r>
          </w:p>
          <w:p>
            <w:pPr>
              <w:spacing w:after="20"/>
              <w:ind w:left="20"/>
              <w:jc w:val="both"/>
            </w:pPr>
            <w:r>
              <w:rPr>
                <w:rFonts w:ascii="Times New Roman"/>
                <w:b w:val="false"/>
                <w:i w:val="false"/>
                <w:color w:val="000000"/>
                <w:sz w:val="20"/>
              </w:rPr>
              <w:t>
3) мемлекеттік кірістер органдарының ақпараттық жүйесі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көрсетілетін қызметті берушіге құжаттар топтамасын тапсырған сәттен бастап – көлік құралын ұсынған кезде көрсетілген өтініш тіркелген күннен кейінгі бір жұмыс күні;</w:t>
            </w:r>
          </w:p>
          <w:p>
            <w:pPr>
              <w:spacing w:after="20"/>
              <w:ind w:left="20"/>
              <w:jc w:val="both"/>
            </w:pPr>
            <w:r>
              <w:rPr>
                <w:rFonts w:ascii="Times New Roman"/>
                <w:b w:val="false"/>
                <w:i w:val="false"/>
                <w:color w:val="000000"/>
                <w:sz w:val="20"/>
              </w:rPr>
              <w:t>
2) көрсетілетін қызметті алушының құжаттар топтамасын тапсыруы үшін күтудің рұқсат берілетін уақыты – Мемлекеттік корпорацияда – 15 (он бес) минут;</w:t>
            </w:r>
          </w:p>
          <w:p>
            <w:pPr>
              <w:spacing w:after="20"/>
              <w:ind w:left="20"/>
              <w:jc w:val="both"/>
            </w:pPr>
            <w:r>
              <w:rPr>
                <w:rFonts w:ascii="Times New Roman"/>
                <w:b w:val="false"/>
                <w:i w:val="false"/>
                <w:color w:val="000000"/>
                <w:sz w:val="20"/>
              </w:rPr>
              <w:t>
3) көрсетілетін қызметті алушыға көрсетілетін қызметті берушінің қызмет көрсетуінің рұқсат берілетін уақыты –Мемлекеттік корпорацияда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тасымалдаудың көлік құралын кедендік пломбалармен және мөрлермен тауарларды тасымалдауға жіберу туралы куәлік беру;</w:t>
            </w:r>
          </w:p>
          <w:p>
            <w:pPr>
              <w:spacing w:after="20"/>
              <w:ind w:left="20"/>
              <w:jc w:val="both"/>
            </w:pPr>
            <w:r>
              <w:rPr>
                <w:rFonts w:ascii="Times New Roman"/>
                <w:b w:val="false"/>
                <w:i w:val="false"/>
                <w:color w:val="000000"/>
                <w:sz w:val="20"/>
              </w:rPr>
              <w:t>
2)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көрсету үшін қызмет алушыдан алынатын ақы мөлшері және Қазақстан Республикасы заңдарымеп белгіленген ақыны алу әдістері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ҚР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ҚР мерекелер туралы Заңы) сәйкес демалыс және мереке күндерінен басқа, дүйсенбіден жұмаға дейін, сағат 13.00-ден 14.30-ға дейін түскі үзіліспен сағат 8.30-ден 18.00-ға дейін.</w:t>
            </w:r>
          </w:p>
          <w:p>
            <w:pPr>
              <w:spacing w:after="20"/>
              <w:ind w:left="20"/>
              <w:jc w:val="both"/>
            </w:pPr>
            <w:r>
              <w:rPr>
                <w:rFonts w:ascii="Times New Roman"/>
                <w:b w:val="false"/>
                <w:i w:val="false"/>
                <w:color w:val="000000"/>
                <w:sz w:val="20"/>
              </w:rPr>
              <w:t xml:space="preserve">
Мемлекеттік көрсетілетін қызмет кезекпен көрсетіледі, алдын ала жазылу талап етілмейді, жеделдетілген қызмет көрсету көзделмеген; </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ҚР Еңбек кодексіне және ҚР мерекелер туралы Заңына сәйкес демалыс,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 орналастырылған:</w:t>
            </w:r>
          </w:p>
          <w:p>
            <w:pPr>
              <w:spacing w:after="20"/>
              <w:ind w:left="20"/>
              <w:jc w:val="both"/>
            </w:pPr>
            <w:r>
              <w:rPr>
                <w:rFonts w:ascii="Times New Roman"/>
                <w:b w:val="false"/>
                <w:i w:val="false"/>
                <w:color w:val="000000"/>
                <w:sz w:val="20"/>
              </w:rPr>
              <w:t>
1) көрсетілетін қызметті берушінің www.kgd.gov.kz;</w:t>
            </w:r>
          </w:p>
          <w:p>
            <w:pPr>
              <w:spacing w:after="20"/>
              <w:ind w:left="20"/>
              <w:jc w:val="both"/>
            </w:pPr>
            <w:r>
              <w:rPr>
                <w:rFonts w:ascii="Times New Roman"/>
                <w:b w:val="false"/>
                <w:i w:val="false"/>
                <w:color w:val="000000"/>
                <w:sz w:val="20"/>
              </w:rPr>
              <w:t>
2) порталда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тәртіппен куәлікті алу кезінде:</w:t>
            </w:r>
          </w:p>
          <w:p>
            <w:pPr>
              <w:spacing w:after="20"/>
              <w:ind w:left="20"/>
              <w:jc w:val="both"/>
            </w:pPr>
            <w:r>
              <w:rPr>
                <w:rFonts w:ascii="Times New Roman"/>
                <w:b w:val="false"/>
                <w:i w:val="false"/>
                <w:color w:val="000000"/>
                <w:sz w:val="20"/>
              </w:rPr>
              <w:t>
1) өтініш және халықаралық тасымалдау көлік құралын тексеріп қарауға бос күйінде әкелу:</w:t>
            </w:r>
          </w:p>
          <w:p>
            <w:pPr>
              <w:spacing w:after="20"/>
              <w:ind w:left="20"/>
              <w:jc w:val="both"/>
            </w:pPr>
            <w:r>
              <w:rPr>
                <w:rFonts w:ascii="Times New Roman"/>
                <w:b w:val="false"/>
                <w:i w:val="false"/>
                <w:color w:val="000000"/>
                <w:sz w:val="20"/>
              </w:rPr>
              <w:t>
қағаз тасымалдағышта жүгінген кезде еркін нысандағы өтініш;</w:t>
            </w:r>
          </w:p>
          <w:p>
            <w:pPr>
              <w:spacing w:after="20"/>
              <w:ind w:left="20"/>
              <w:jc w:val="both"/>
            </w:pPr>
            <w:r>
              <w:rPr>
                <w:rFonts w:ascii="Times New Roman"/>
                <w:b w:val="false"/>
                <w:i w:val="false"/>
                <w:color w:val="000000"/>
                <w:sz w:val="20"/>
              </w:rPr>
              <w:t xml:space="preserve">
портал арқылы жүгінген кезде осы Қағиданың 2-қосымшасына сәйкес электронды құжат нысанындағы өтініш; </w:t>
            </w:r>
          </w:p>
          <w:p>
            <w:pPr>
              <w:spacing w:after="20"/>
              <w:ind w:left="20"/>
              <w:jc w:val="both"/>
            </w:pPr>
            <w:r>
              <w:rPr>
                <w:rFonts w:ascii="Times New Roman"/>
                <w:b w:val="false"/>
                <w:i w:val="false"/>
                <w:color w:val="000000"/>
                <w:sz w:val="20"/>
              </w:rPr>
              <w:t>
2) бланкінің 1 – 6-бағандарын толтыра отырып Кеден одағы Комиссиясының 2011 жылғы 22 шілдедегі № 676 шешімімен (бұдан әрі – Шешім) белгіленген нысан бойынша жіберу туралы куәлік бланкісі;</w:t>
            </w:r>
          </w:p>
          <w:p>
            <w:pPr>
              <w:spacing w:after="20"/>
              <w:ind w:left="20"/>
              <w:jc w:val="both"/>
            </w:pPr>
            <w:r>
              <w:rPr>
                <w:rFonts w:ascii="Times New Roman"/>
                <w:b w:val="false"/>
                <w:i w:val="false"/>
                <w:color w:val="000000"/>
                <w:sz w:val="20"/>
              </w:rPr>
              <w:t>
3) автомобиль көлік құралының, тіркеменің, жартылай тіркеменің конструкциясының сызбалары, фотосуреттері және егжей-тегжейлі сипаттамасы;</w:t>
            </w:r>
          </w:p>
          <w:p>
            <w:pPr>
              <w:spacing w:after="20"/>
              <w:ind w:left="20"/>
              <w:jc w:val="both"/>
            </w:pPr>
            <w:r>
              <w:rPr>
                <w:rFonts w:ascii="Times New Roman"/>
                <w:b w:val="false"/>
                <w:i w:val="false"/>
                <w:color w:val="000000"/>
                <w:sz w:val="20"/>
              </w:rPr>
              <w:t>
4) автомобиль көлік құралына, тіркемеге, жартылай тіркемеге қатысты жеке меншік, шаруашылық жүргізу, жедел басқару немесе иелік ету құқығын растайтын құжаттардың түпнұсқалары мен көшірмелері;</w:t>
            </w:r>
          </w:p>
          <w:p>
            <w:pPr>
              <w:spacing w:after="20"/>
              <w:ind w:left="20"/>
              <w:jc w:val="both"/>
            </w:pPr>
            <w:r>
              <w:rPr>
                <w:rFonts w:ascii="Times New Roman"/>
                <w:b w:val="false"/>
                <w:i w:val="false"/>
                <w:color w:val="000000"/>
                <w:sz w:val="20"/>
              </w:rPr>
              <w:t>
5) автомобиль көлік құралын, тіркемені, жартылай тіркемені тіркеу туралы куәліктің түпнұсқасы және көшірмесі.</w:t>
            </w:r>
          </w:p>
          <w:p>
            <w:pPr>
              <w:spacing w:after="20"/>
              <w:ind w:left="20"/>
              <w:jc w:val="both"/>
            </w:pPr>
            <w:r>
              <w:rPr>
                <w:rFonts w:ascii="Times New Roman"/>
                <w:b w:val="false"/>
                <w:i w:val="false"/>
                <w:color w:val="000000"/>
                <w:sz w:val="20"/>
              </w:rPr>
              <w:t>
Өтінішке қоса берілетін фотосуреттер мен сызбаларда автомобиль көлік құралының, тіркеменің, жартылай тіркеменің алдыңғы жағынан, артқы жағынан, сол жағынан, оң жағынан түрлері, сондай-ақ кедендік пломбалар мен мөрлерді салу үшін орындар көрсетілуі тиіс. Бір фотосуретте немесе сызбада бір мезгілде автомобиль көлік құралының, тіркеменің, жартылай тіркеменің екіден көп емес түрін көрсетуге жол беріледі;</w:t>
            </w:r>
          </w:p>
          <w:p>
            <w:pPr>
              <w:spacing w:after="20"/>
              <w:ind w:left="20"/>
              <w:jc w:val="both"/>
            </w:pPr>
            <w:r>
              <w:rPr>
                <w:rFonts w:ascii="Times New Roman"/>
                <w:b w:val="false"/>
                <w:i w:val="false"/>
                <w:color w:val="000000"/>
                <w:sz w:val="20"/>
              </w:rPr>
              <w:t>
көлік құралдары конструкциясының (сериясының) типі бойынша:</w:t>
            </w:r>
          </w:p>
          <w:p>
            <w:pPr>
              <w:spacing w:after="20"/>
              <w:ind w:left="20"/>
              <w:jc w:val="both"/>
            </w:pPr>
            <w:r>
              <w:rPr>
                <w:rFonts w:ascii="Times New Roman"/>
                <w:b w:val="false"/>
                <w:i w:val="false"/>
                <w:color w:val="000000"/>
                <w:sz w:val="20"/>
              </w:rPr>
              <w:t>
1) автомобиль көлік құралының, тіркеменің, жартылай тіркеменің түрін, оның белгілері мен көрсетілетін қызметті алушы (дайындаушы) алдын ала тауарларды кедендік пломбалармен және мөрлермен тасымалдауға жіберуге жататын көлік құралы конструкциясының типіне (сериясына) беретін тану цифрларын немесе әріптерін көрсете отырып:</w:t>
            </w:r>
          </w:p>
          <w:p>
            <w:pPr>
              <w:spacing w:after="20"/>
              <w:ind w:left="20"/>
              <w:jc w:val="both"/>
            </w:pPr>
            <w:r>
              <w:rPr>
                <w:rFonts w:ascii="Times New Roman"/>
                <w:b w:val="false"/>
                <w:i w:val="false"/>
                <w:color w:val="000000"/>
                <w:sz w:val="20"/>
              </w:rPr>
              <w:t>
қағаз тасымалдағышында жүгінген кезде еркін нысандағы өтініш;</w:t>
            </w:r>
          </w:p>
          <w:p>
            <w:pPr>
              <w:spacing w:after="20"/>
              <w:ind w:left="20"/>
              <w:jc w:val="both"/>
            </w:pPr>
            <w:r>
              <w:rPr>
                <w:rFonts w:ascii="Times New Roman"/>
                <w:b w:val="false"/>
                <w:i w:val="false"/>
                <w:color w:val="000000"/>
                <w:sz w:val="20"/>
              </w:rPr>
              <w:t>
портал арқылы жүгінген кезде осы Қағидаға 2-қосымшаға сәйкес электронды құжат нысанындағы өтініш;</w:t>
            </w:r>
          </w:p>
          <w:p>
            <w:pPr>
              <w:spacing w:after="20"/>
              <w:ind w:left="20"/>
              <w:jc w:val="both"/>
            </w:pPr>
            <w:r>
              <w:rPr>
                <w:rFonts w:ascii="Times New Roman"/>
                <w:b w:val="false"/>
                <w:i w:val="false"/>
                <w:color w:val="000000"/>
                <w:sz w:val="20"/>
              </w:rPr>
              <w:t>
көрсетілетін қызметті алушы (дайындаушы) өтініште:</w:t>
            </w:r>
          </w:p>
          <w:p>
            <w:pPr>
              <w:spacing w:after="20"/>
              <w:ind w:left="20"/>
              <w:jc w:val="both"/>
            </w:pPr>
            <w:r>
              <w:rPr>
                <w:rFonts w:ascii="Times New Roman"/>
                <w:b w:val="false"/>
                <w:i w:val="false"/>
                <w:color w:val="000000"/>
                <w:sz w:val="20"/>
              </w:rPr>
              <w:t>
көрсетілетін қызметті берушіге оларды конструкцияның (серияның) осы типіндегі автомобиль көлік құралын, тіркемені, жартылай тіркемені кез келген сәтте олардың сериялық өндірісі барысында қарап тексеруге мүмкіндік беретін жағдайлар жасауға;</w:t>
            </w:r>
          </w:p>
          <w:p>
            <w:pPr>
              <w:spacing w:after="20"/>
              <w:ind w:left="20"/>
              <w:jc w:val="both"/>
            </w:pPr>
            <w:r>
              <w:rPr>
                <w:rFonts w:ascii="Times New Roman"/>
                <w:b w:val="false"/>
                <w:i w:val="false"/>
                <w:color w:val="000000"/>
                <w:sz w:val="20"/>
              </w:rPr>
              <w:t>
көрсетілетін қызметті берушіні осы өзгерістер жүргізілгенге дейін конструкцияның (серияның) сызбаларындағы және сипаттамаларындағы кез келген өзгерістер туралы хабардар етуге;</w:t>
            </w:r>
          </w:p>
          <w:p>
            <w:pPr>
              <w:spacing w:after="20"/>
              <w:ind w:left="20"/>
              <w:jc w:val="both"/>
            </w:pPr>
            <w:r>
              <w:rPr>
                <w:rFonts w:ascii="Times New Roman"/>
                <w:b w:val="false"/>
                <w:i w:val="false"/>
                <w:color w:val="000000"/>
                <w:sz w:val="20"/>
              </w:rPr>
              <w:t>
автомобиль көлік құралының, тіркеменің, жартылай тіркеменің көрінетін жеріне конструкциясы (сериясы) типінің тану цифрларын немесе әріптерін, сондай-ақ сериямен шығарылатын аталған типтегі әрбір автомобиль көлік құралының, тіркеменің, жартылай тіркеменің тану немесе зауыт нөмірін салуға;</w:t>
            </w:r>
          </w:p>
          <w:p>
            <w:pPr>
              <w:spacing w:after="20"/>
              <w:ind w:left="20"/>
              <w:jc w:val="both"/>
            </w:pPr>
            <w:r>
              <w:rPr>
                <w:rFonts w:ascii="Times New Roman"/>
                <w:b w:val="false"/>
                <w:i w:val="false"/>
                <w:color w:val="000000"/>
                <w:sz w:val="20"/>
              </w:rPr>
              <w:t>
конструкцияның (серияның) жіберілген типіне сәйкес дайындалған автомобиль көлік құралының, тіркеменің, жартылай тіркеменің есебін жүргізуге жазбаша міндеттенеді;</w:t>
            </w:r>
          </w:p>
          <w:p>
            <w:pPr>
              <w:spacing w:after="20"/>
              <w:ind w:left="20"/>
              <w:jc w:val="both"/>
            </w:pPr>
            <w:r>
              <w:rPr>
                <w:rFonts w:ascii="Times New Roman"/>
                <w:b w:val="false"/>
                <w:i w:val="false"/>
                <w:color w:val="000000"/>
                <w:sz w:val="20"/>
              </w:rPr>
              <w:t xml:space="preserve">
2) бланкінің 2-4 және 8-бағандарын толтыра отырып Шешіммен белгіленген нысан бойынша жіберу туралы куәліктің бланкісі; </w:t>
            </w:r>
          </w:p>
          <w:p>
            <w:pPr>
              <w:spacing w:after="20"/>
              <w:ind w:left="20"/>
              <w:jc w:val="both"/>
            </w:pPr>
            <w:r>
              <w:rPr>
                <w:rFonts w:ascii="Times New Roman"/>
                <w:b w:val="false"/>
                <w:i w:val="false"/>
                <w:color w:val="000000"/>
                <w:sz w:val="20"/>
              </w:rPr>
              <w:t>
3) алдын ала тауарларды кедендік пломбалармен және мөрлермен тасымалдауға жіберуге жататын автомобиль көлік құралының, тіркеменің, жартылай тіркеменің конструкциясының (сериясының) типінің сызбалары, фотосуреттері және егжей-тегжейлі сипаттамасы.</w:t>
            </w:r>
          </w:p>
          <w:p>
            <w:pPr>
              <w:spacing w:after="20"/>
              <w:ind w:left="20"/>
              <w:jc w:val="both"/>
            </w:pPr>
            <w:r>
              <w:rPr>
                <w:rFonts w:ascii="Times New Roman"/>
                <w:b w:val="false"/>
                <w:i w:val="false"/>
                <w:color w:val="000000"/>
                <w:sz w:val="20"/>
              </w:rPr>
              <w:t>
Көрсетілген құжаттардың көшірмелері салыстыру үшін түпнұсқамен табыс етіледі, кейіннен құжаттардың түпнұсқасы көрсетілетін қызметті алушыға қайтарылады.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 жылғы 14 қарашадағы ХЖТ кітапшасын қолдана отырып, Жүктерді халықаралық тасымалдау туралы кеден конвенциясында немесе 1972 жылғы 2 желтоқсандағы контейнерлерге қатысты Кеден Конвенциясында белгіленген автомобиль көлік құралының, тіркеменің, жартылай тіркеменің техникалық талаптарға сәйкес келмеуі мемлекеттік қызмет көрсетуден бас тарту үшін негіз болып табылады;</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кезде мемлекеттік қызметті портал арқылы электрондық нысанда алу мүмкіндігі болады.</w:t>
            </w:r>
          </w:p>
          <w:p>
            <w:pPr>
              <w:spacing w:after="20"/>
              <w:ind w:left="20"/>
              <w:jc w:val="both"/>
            </w:pPr>
            <w:r>
              <w:rPr>
                <w:rFonts w:ascii="Times New Roman"/>
                <w:b w:val="false"/>
                <w:i w:val="false"/>
                <w:color w:val="000000"/>
                <w:sz w:val="20"/>
              </w:rPr>
              <w:t>
Көрсетілетін қызметті алушының порталдағы "жеке кабинет", Бірыңғай байланыс орталығы 1414, 8 800 080 7777 арқылы қашықтықтан қол жеткізу режимінде мемлекеттік қызмет көрсету мәртебесі туралы ақпарат алу мүмкіндігі бар.</w:t>
            </w:r>
          </w:p>
          <w:p>
            <w:pPr>
              <w:spacing w:after="20"/>
              <w:ind w:left="20"/>
              <w:jc w:val="both"/>
            </w:pPr>
            <w:r>
              <w:rPr>
                <w:rFonts w:ascii="Times New Roman"/>
                <w:b w:val="false"/>
                <w:i w:val="false"/>
                <w:color w:val="000000"/>
                <w:sz w:val="20"/>
              </w:rPr>
              <w:t>
Цифрлық құжаттар сервисі мобильдік қосымшада авторизацияланған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"Халықаралық тасымалдау көлiк</w:t>
            </w:r>
            <w:r>
              <w:br/>
            </w:r>
            <w:r>
              <w:rPr>
                <w:rFonts w:ascii="Times New Roman"/>
                <w:b w:val="false"/>
                <w:i w:val="false"/>
                <w:color w:val="000000"/>
                <w:sz w:val="20"/>
              </w:rPr>
              <w:t>құралын кедендiк пломбалар</w:t>
            </w:r>
            <w:r>
              <w:br/>
            </w:r>
            <w:r>
              <w:rPr>
                <w:rFonts w:ascii="Times New Roman"/>
                <w:b w:val="false"/>
                <w:i w:val="false"/>
                <w:color w:val="000000"/>
                <w:sz w:val="20"/>
              </w:rPr>
              <w:t xml:space="preserve">мен мөрлер салынған </w:t>
            </w:r>
            <w:r>
              <w:br/>
            </w:r>
            <w:r>
              <w:rPr>
                <w:rFonts w:ascii="Times New Roman"/>
                <w:b w:val="false"/>
                <w:i w:val="false"/>
                <w:color w:val="000000"/>
                <w:sz w:val="20"/>
              </w:rPr>
              <w:t xml:space="preserve">тауарларды тасымалдауға </w:t>
            </w:r>
            <w:r>
              <w:br/>
            </w:r>
            <w:r>
              <w:rPr>
                <w:rFonts w:ascii="Times New Roman"/>
                <w:b w:val="false"/>
                <w:i w:val="false"/>
                <w:color w:val="000000"/>
                <w:sz w:val="20"/>
              </w:rPr>
              <w:t>жiберу туралы куәлiк</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Тіркеуге және дайын құжатты </w:t>
            </w:r>
            <w:r>
              <w:br/>
            </w:r>
            <w:r>
              <w:rPr>
                <w:rFonts w:ascii="Times New Roman"/>
                <w:b w:val="false"/>
                <w:i w:val="false"/>
                <w:color w:val="000000"/>
                <w:sz w:val="20"/>
              </w:rPr>
              <w:t>беруге өтініштің нысаны: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заңды/жеке тұлғаның </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нақты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ЖСН/БСН</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 мекен-жай, телефон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14" w:id="445"/>
    <w:p>
      <w:pPr>
        <w:spacing w:after="0"/>
        <w:ind w:left="0"/>
        <w:jc w:val="left"/>
      </w:pPr>
      <w:r>
        <w:rPr>
          <w:rFonts w:ascii="Times New Roman"/>
          <w:b/>
          <w:i w:val="false"/>
          <w:color w:val="000000"/>
        </w:rPr>
        <w:t xml:space="preserve"> Өтініш</w:t>
      </w:r>
    </w:p>
    <w:bookmarkEnd w:id="445"/>
    <w:p>
      <w:pPr>
        <w:spacing w:after="0"/>
        <w:ind w:left="0"/>
        <w:jc w:val="both"/>
      </w:pPr>
      <w:r>
        <w:rPr>
          <w:rFonts w:ascii="Times New Roman"/>
          <w:b w:val="false"/>
          <w:i w:val="false"/>
          <w:color w:val="000000"/>
          <w:sz w:val="28"/>
        </w:rPr>
        <w:t xml:space="preserve">
      Сізден Қазақстан Республикасының "Қазақстан Республикасындағы кедендік реттеу туралы" кодексінің </w:t>
      </w:r>
      <w:r>
        <w:rPr>
          <w:rFonts w:ascii="Times New Roman"/>
          <w:b w:val="false"/>
          <w:i w:val="false"/>
          <w:color w:val="000000"/>
          <w:sz w:val="28"/>
        </w:rPr>
        <w:t>28 бабына</w:t>
      </w:r>
      <w:r>
        <w:rPr>
          <w:rFonts w:ascii="Times New Roman"/>
          <w:b w:val="false"/>
          <w:i w:val="false"/>
          <w:color w:val="000000"/>
          <w:sz w:val="28"/>
        </w:rPr>
        <w:t xml:space="preserve"> сәйкес халықаралық тасымалдау жол-көлік құралын тауарларды кедендік пломбалармен және мөрлермен тасымалдауға жіберу туралы куәлігін тіркеуіңізді және беруіңізді сұраймын. </w:t>
      </w:r>
    </w:p>
    <w:p>
      <w:pPr>
        <w:spacing w:after="0"/>
        <w:ind w:left="0"/>
        <w:jc w:val="both"/>
      </w:pPr>
      <w:r>
        <w:rPr>
          <w:rFonts w:ascii="Times New Roman"/>
          <w:b w:val="false"/>
          <w:i w:val="false"/>
          <w:color w:val="000000"/>
          <w:sz w:val="28"/>
        </w:rPr>
        <w:t>
      Біздің иелігімізде Мынадай мәліметтер бар:</w:t>
      </w:r>
    </w:p>
    <w:p>
      <w:pPr>
        <w:spacing w:after="0"/>
        <w:ind w:left="0"/>
        <w:jc w:val="both"/>
      </w:pPr>
      <w:r>
        <w:rPr>
          <w:rFonts w:ascii="Times New Roman"/>
          <w:b w:val="false"/>
          <w:i w:val="false"/>
          <w:color w:val="000000"/>
          <w:sz w:val="28"/>
        </w:rPr>
        <w:t>
      көлік құралының тіркеу номері туралы__________________________________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көлік құралының түрі туралы__________________________________________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көлік құралының шанақ номері туралы__________________________________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көлік құралының маркасы туралы (немеше шығарушының атауы)__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басқа да мәліметтер 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көлік құралының, тіркеме/жартылау тіркеменің тіркелген суреттерінің саны туралы (алдынан, артынан, сол жағынан, оң жағынан және кедендік пломбалармен және мөрлердің қойылған орны, 5 суреттен кем емес) 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көлік құралының иесі туралы, (зауыт-өндіруші, меншік иесі немесе оператор) оның атауы мен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Беру күні: ____________________</w:t>
      </w:r>
    </w:p>
    <w:p>
      <w:pPr>
        <w:spacing w:after="0"/>
        <w:ind w:left="0"/>
        <w:jc w:val="both"/>
      </w:pPr>
      <w:r>
        <w:rPr>
          <w:rFonts w:ascii="Times New Roman"/>
          <w:b w:val="false"/>
          <w:i w:val="false"/>
          <w:color w:val="000000"/>
          <w:sz w:val="28"/>
        </w:rPr>
        <w:t>
      Өтініш берушінің тегі мен инициалдары ________________________</w:t>
      </w:r>
    </w:p>
    <w:p>
      <w:pPr>
        <w:spacing w:after="0"/>
        <w:ind w:left="0"/>
        <w:jc w:val="both"/>
      </w:pPr>
      <w:r>
        <w:rPr>
          <w:rFonts w:ascii="Times New Roman"/>
          <w:b w:val="false"/>
          <w:i w:val="false"/>
          <w:color w:val="000000"/>
          <w:sz w:val="28"/>
        </w:rPr>
        <w:t>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Оң жақ жоғарғы бұрыш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9" w:id="446"/>
    <w:p>
      <w:pPr>
        <w:spacing w:after="0"/>
        <w:ind w:left="0"/>
        <w:jc w:val="left"/>
      </w:pPr>
      <w:r>
        <w:rPr>
          <w:rFonts w:ascii="Times New Roman"/>
          <w:b/>
          <w:i w:val="false"/>
          <w:color w:val="000000"/>
        </w:rPr>
        <w:t xml:space="preserve"> "Уақытша сақтау орындары иелерінің тізіліміне енгізу" мемлекеттік көрсетілетін қызмет қағидасы</w:t>
      </w:r>
    </w:p>
    <w:bookmarkEnd w:id="446"/>
    <w:p>
      <w:pPr>
        <w:spacing w:after="0"/>
        <w:ind w:left="0"/>
        <w:jc w:val="both"/>
      </w:pPr>
      <w:r>
        <w:rPr>
          <w:rFonts w:ascii="Times New Roman"/>
          <w:b w:val="false"/>
          <w:i w:val="false"/>
          <w:color w:val="ff0000"/>
          <w:sz w:val="28"/>
        </w:rPr>
        <w:t xml:space="preserve">
      Ескерту. Қағида жаңа редакцияда - ҚР Қаржы министрінің 31.07.2024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490" w:id="447"/>
    <w:p>
      <w:pPr>
        <w:spacing w:after="0"/>
        <w:ind w:left="0"/>
        <w:jc w:val="left"/>
      </w:pPr>
      <w:r>
        <w:rPr>
          <w:rFonts w:ascii="Times New Roman"/>
          <w:b/>
          <w:i w:val="false"/>
          <w:color w:val="000000"/>
        </w:rPr>
        <w:t xml:space="preserve"> 1-тарау. Жалпы ережелер</w:t>
      </w:r>
    </w:p>
    <w:bookmarkEnd w:id="447"/>
    <w:bookmarkStart w:name="z3739" w:id="448"/>
    <w:p>
      <w:pPr>
        <w:spacing w:after="0"/>
        <w:ind w:left="0"/>
        <w:jc w:val="both"/>
      </w:pPr>
      <w:r>
        <w:rPr>
          <w:rFonts w:ascii="Times New Roman"/>
          <w:b w:val="false"/>
          <w:i w:val="false"/>
          <w:color w:val="000000"/>
          <w:sz w:val="28"/>
        </w:rPr>
        <w:t xml:space="preserve">
      1. Осы "Уақытша сақтау орындары иелерінің тізіліміне енгізу" мемлекеттік көрсетілетін қызмет </w:t>
      </w:r>
      <w:r>
        <w:rPr>
          <w:rFonts w:ascii="Times New Roman"/>
          <w:b w:val="false"/>
          <w:i w:val="false"/>
          <w:color w:val="000000"/>
          <w:sz w:val="28"/>
        </w:rPr>
        <w:t>қағидасы</w:t>
      </w:r>
      <w:r>
        <w:rPr>
          <w:rFonts w:ascii="Times New Roman"/>
          <w:b w:val="false"/>
          <w:i w:val="false"/>
          <w:color w:val="000000"/>
          <w:sz w:val="28"/>
        </w:rPr>
        <w:t xml:space="preserve"> (бұдан әрі – Қағида)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"Уақытша сақтау орындары иелерінің тізіліміне енгізу" мемлекеттік көрсетілетін қызметті (бұдан әрі – мемлекеттік көрсетілетін қызмет) Қазақстан Республикасы Қаржы министрлігінің Мемлекеттік кірістер комитетінің облыстар, Астана, Алматы және Шымкент қалалары бойынша аумақтық органдарымен (бұдан әрі – көрсетілетін қызметті беруші) көрсету тәртібін анықтайды.</w:t>
      </w:r>
    </w:p>
    <w:bookmarkEnd w:id="448"/>
    <w:bookmarkStart w:name="z3740" w:id="449"/>
    <w:p>
      <w:pPr>
        <w:spacing w:after="0"/>
        <w:ind w:left="0"/>
        <w:jc w:val="both"/>
      </w:pPr>
      <w:r>
        <w:rPr>
          <w:rFonts w:ascii="Times New Roman"/>
          <w:b w:val="false"/>
          <w:i w:val="false"/>
          <w:color w:val="000000"/>
          <w:sz w:val="28"/>
        </w:rPr>
        <w:t>
      2. Мемлекеттік көрсетілетін қызмет заңды тұлғаларға көрсетіледі (бұдан әрі – көрсетілетін қызметті алушы).</w:t>
      </w:r>
    </w:p>
    <w:bookmarkEnd w:id="449"/>
    <w:bookmarkStart w:name="z3741" w:id="450"/>
    <w:p>
      <w:pPr>
        <w:spacing w:after="0"/>
        <w:ind w:left="0"/>
        <w:jc w:val="left"/>
      </w:pPr>
      <w:r>
        <w:rPr>
          <w:rFonts w:ascii="Times New Roman"/>
          <w:b/>
          <w:i w:val="false"/>
          <w:color w:val="000000"/>
        </w:rPr>
        <w:t xml:space="preserve"> 2-тарау. Мемлекеттік қызметті көрсету тәртібі</w:t>
      </w:r>
    </w:p>
    <w:bookmarkEnd w:id="450"/>
    <w:bookmarkStart w:name="z3742" w:id="451"/>
    <w:p>
      <w:pPr>
        <w:spacing w:after="0"/>
        <w:ind w:left="0"/>
        <w:jc w:val="both"/>
      </w:pPr>
      <w:r>
        <w:rPr>
          <w:rFonts w:ascii="Times New Roman"/>
          <w:b w:val="false"/>
          <w:i w:val="false"/>
          <w:color w:val="000000"/>
          <w:sz w:val="28"/>
        </w:rPr>
        <w:t>
      3. Өтініштерді қабылдау және мемлекеттік қызмет көрсету нәтижесін беру:</w:t>
      </w:r>
    </w:p>
    <w:bookmarkEnd w:id="451"/>
    <w:p>
      <w:pPr>
        <w:spacing w:after="0"/>
        <w:ind w:left="0"/>
        <w:jc w:val="both"/>
      </w:pPr>
      <w:r>
        <w:rPr>
          <w:rFonts w:ascii="Times New Roman"/>
          <w:b w:val="false"/>
          <w:i w:val="false"/>
          <w:color w:val="000000"/>
          <w:sz w:val="28"/>
        </w:rPr>
        <w:t>
       1) "электрондық үкімет" веб-порталы www.egov.kz (бұдан әрі – портал) арқылы;</w:t>
      </w:r>
    </w:p>
    <w:p>
      <w:pPr>
        <w:spacing w:after="0"/>
        <w:ind w:left="0"/>
        <w:jc w:val="both"/>
      </w:pPr>
      <w:r>
        <w:rPr>
          <w:rFonts w:ascii="Times New Roman"/>
          <w:b w:val="false"/>
          <w:i w:val="false"/>
          <w:color w:val="000000"/>
          <w:sz w:val="28"/>
        </w:rPr>
        <w:t>
      2) ақпараттық объектілері, "KEDEN" ақпараттық жүйесі арқылы www.keden.kgd.gov.kz (бұдан әрі – "KEDEN" АЖ) жүзеге асырылады.</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"Уақытша сақтау орындары иелерінің тізіліміне енгізу" мемлекеттік қызмет көрсетуге қойылатын негізгі талаптардың тізбесі (бұдан әрі – Тізбе)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Электронды түрде жүгінген кезде – көрсетілетін қызметті алушының ЭЦҚ куәландырылған электрондық құжат нысанындағы өтініш портал арқылы қабылданады.</w:t>
      </w:r>
    </w:p>
    <w:p>
      <w:pPr>
        <w:spacing w:after="0"/>
        <w:ind w:left="0"/>
        <w:jc w:val="both"/>
      </w:pPr>
      <w:r>
        <w:rPr>
          <w:rFonts w:ascii="Times New Roman"/>
          <w:b w:val="false"/>
          <w:i w:val="false"/>
          <w:color w:val="000000"/>
          <w:sz w:val="28"/>
        </w:rPr>
        <w:t xml:space="preserve">
      Мемлекеттік көрсетілетін қызметті алу үшін көрсетілетін қызметті алушылар "Қазақстан Республикасындағы кедендік реттеу туралы" Қазақстан Республикасы Кодексінің (бұдан әрі – Кеден кодексі)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511</w:t>
      </w:r>
      <w:r>
        <w:rPr>
          <w:rFonts w:ascii="Times New Roman"/>
          <w:b w:val="false"/>
          <w:i w:val="false"/>
          <w:color w:val="000000"/>
          <w:sz w:val="28"/>
        </w:rPr>
        <w:t xml:space="preserve"> және </w:t>
      </w:r>
      <w:r>
        <w:rPr>
          <w:rFonts w:ascii="Times New Roman"/>
          <w:b w:val="false"/>
          <w:i w:val="false"/>
          <w:color w:val="000000"/>
          <w:sz w:val="28"/>
        </w:rPr>
        <w:t>518-баптарына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Портал, "KEDEN" АЖ арқылы жүгінген кезде көрсетілетін қызметті алушыға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xml:space="preserve">
      Көрсетілетін қызметті алушы құжаттарды электрондық түрде ұсынған кезде құжаттарды өңдеу автоматтандырылған түрде жүргізіледі. Мемлекеттік қызмет көрсетуге Тізбенің 9-тармағында көзделген негіздер болған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хабардар етеді. </w:t>
      </w:r>
    </w:p>
    <w:p>
      <w:pPr>
        <w:spacing w:after="0"/>
        <w:ind w:left="0"/>
        <w:jc w:val="both"/>
      </w:pPr>
      <w:r>
        <w:rPr>
          <w:rFonts w:ascii="Times New Roman"/>
          <w:b w:val="false"/>
          <w:i w:val="false"/>
          <w:color w:val="000000"/>
          <w:sz w:val="28"/>
        </w:rPr>
        <w:t>
      Көрсетілетін қызметті алушы мемлекеттік қызметті көрсету мерзімі аяқталғанға дейін кемінде 3 (үш) жұмыс күні бұрын тыңдау туралы көрсетілетін қызметті берушімен хабардар етіледі.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алушымен тыңдау болмаған жағдайда мемлекеттік қызмет көрсету не көрсетуден бас тарту туралы шешім қабылдайды.</w:t>
      </w:r>
    </w:p>
    <w:p>
      <w:pPr>
        <w:spacing w:after="0"/>
        <w:ind w:left="0"/>
        <w:jc w:val="both"/>
      </w:pPr>
      <w:r>
        <w:rPr>
          <w:rFonts w:ascii="Times New Roman"/>
          <w:b w:val="false"/>
          <w:i w:val="false"/>
          <w:color w:val="000000"/>
          <w:sz w:val="28"/>
        </w:rPr>
        <w:t xml:space="preserve">
      Көрсетілетін қызметті алушы Кеден кодексінің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511</w:t>
      </w:r>
      <w:r>
        <w:rPr>
          <w:rFonts w:ascii="Times New Roman"/>
          <w:b w:val="false"/>
          <w:i w:val="false"/>
          <w:color w:val="000000"/>
          <w:sz w:val="28"/>
        </w:rPr>
        <w:t xml:space="preserve"> және </w:t>
      </w:r>
      <w:r>
        <w:rPr>
          <w:rFonts w:ascii="Times New Roman"/>
          <w:b w:val="false"/>
          <w:i w:val="false"/>
          <w:color w:val="000000"/>
          <w:sz w:val="28"/>
        </w:rPr>
        <w:t>518-баптарында</w:t>
      </w:r>
      <w:r>
        <w:rPr>
          <w:rFonts w:ascii="Times New Roman"/>
          <w:b w:val="false"/>
          <w:i w:val="false"/>
          <w:color w:val="000000"/>
          <w:sz w:val="28"/>
        </w:rPr>
        <w:t xml:space="preserve"> көзделген тізбеге сәйкес толық құжаттар топтамасын ұсынбаған және (немесе) қолданылу мерзімі өтіп кеткен құжаттарды ұсынған кезде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xml:space="preserve">
      Құжаттар толық ұсынылған кезде өңдеуге жауапты қызметкер өтінішті тіркелген күнінен бастап 10 (он) жұмыс күні ішінде қарайды. </w:t>
      </w:r>
    </w:p>
    <w:p>
      <w:pPr>
        <w:spacing w:after="0"/>
        <w:ind w:left="0"/>
        <w:jc w:val="both"/>
      </w:pPr>
      <w:r>
        <w:rPr>
          <w:rFonts w:ascii="Times New Roman"/>
          <w:b w:val="false"/>
          <w:i w:val="false"/>
          <w:color w:val="000000"/>
          <w:sz w:val="28"/>
        </w:rPr>
        <w:t xml:space="preserve">
      Көрсетілетін қызметті берушінің лауазымды адамы Кеден кодексінің 415-бабының </w:t>
      </w:r>
      <w:r>
        <w:rPr>
          <w:rFonts w:ascii="Times New Roman"/>
          <w:b w:val="false"/>
          <w:i w:val="false"/>
          <w:color w:val="000000"/>
          <w:sz w:val="28"/>
        </w:rPr>
        <w:t>3-тармағына</w:t>
      </w:r>
      <w:r>
        <w:rPr>
          <w:rFonts w:ascii="Times New Roman"/>
          <w:b w:val="false"/>
          <w:i w:val="false"/>
          <w:color w:val="000000"/>
          <w:sz w:val="28"/>
        </w:rPr>
        <w:t xml:space="preserve"> сәйкес көрсетілетін қызметті алушының үй-жайлары мен аумақтарының Кеден кодексінің 503-бабы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510-бабы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және 517-бабы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талаптарға сәйкестігіне кедендік қарап-тексеруді жүргізеді.</w:t>
      </w:r>
    </w:p>
    <w:p>
      <w:pPr>
        <w:spacing w:after="0"/>
        <w:ind w:left="0"/>
        <w:jc w:val="both"/>
      </w:pPr>
      <w:r>
        <w:rPr>
          <w:rFonts w:ascii="Times New Roman"/>
          <w:b w:val="false"/>
          <w:i w:val="false"/>
          <w:color w:val="000000"/>
          <w:sz w:val="28"/>
        </w:rPr>
        <w:t>
      Кедендік қарап-тексеруді жүргізу кезінде көрсетілетін қызметті алушы көрсетілетін қызметті берушінің лауазымды адамына түпнұсқаларын көрсете отырып, мынадай:</w:t>
      </w:r>
    </w:p>
    <w:p>
      <w:pPr>
        <w:spacing w:after="0"/>
        <w:ind w:left="0"/>
        <w:jc w:val="both"/>
      </w:pPr>
      <w:r>
        <w:rPr>
          <w:rFonts w:ascii="Times New Roman"/>
          <w:b w:val="false"/>
          <w:i w:val="false"/>
          <w:color w:val="000000"/>
          <w:sz w:val="28"/>
        </w:rPr>
        <w:t>
      уақытша сақтау орны ретінде пайдалануға арналған құрлыс жайлардың, үй-жайлардың (үй-жай бөліктерінің) және (немесе) ашық алаңдардың меншігінде, шаруашылық жүргізуінде, жедел басқаруында болуын немесе жалға алынғанын растайтын құжаттардың;</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тиеу-түсіру механизмдерінің не тиеу-түсіру механизмдерін пайдаланумен байланысты қызмет көрсететін тұлғамен шарттың;</w:t>
      </w:r>
    </w:p>
    <w:p>
      <w:pPr>
        <w:spacing w:after="0"/>
        <w:ind w:left="0"/>
        <w:jc w:val="both"/>
      </w:pPr>
      <w:r>
        <w:rPr>
          <w:rFonts w:ascii="Times New Roman"/>
          <w:b w:val="false"/>
          <w:i w:val="false"/>
          <w:color w:val="000000"/>
          <w:sz w:val="28"/>
        </w:rPr>
        <w:t>
      орналастырылатын тауарлар мен көлік құралдарының сипаттамасына сәйкес келетін сертификатталған таразы жабдығының, ал арнаулы сақтау орнына газ орналастырылған жағдайда – тиісті есептеу құралы аспабының бар екенін растайтын құжаттардың түпнұсқаларын көрсете отырып көшірмелерін ұсынады.</w:t>
      </w:r>
    </w:p>
    <w:p>
      <w:pPr>
        <w:spacing w:after="0"/>
        <w:ind w:left="0"/>
        <w:jc w:val="both"/>
      </w:pPr>
      <w:r>
        <w:rPr>
          <w:rFonts w:ascii="Times New Roman"/>
          <w:b w:val="false"/>
          <w:i w:val="false"/>
          <w:color w:val="000000"/>
          <w:sz w:val="28"/>
        </w:rPr>
        <w:t>
      Бұл ретте ұсынылған құжаттардың көшірмелері көрсетілетін қызметті берушіде қалатын, үй-жайларды және аумақты кедендік қарап тексеру актіне қоса тігіледі.</w:t>
      </w:r>
    </w:p>
    <w:p>
      <w:pPr>
        <w:spacing w:after="0"/>
        <w:ind w:left="0"/>
        <w:jc w:val="both"/>
      </w:pPr>
      <w:r>
        <w:rPr>
          <w:rFonts w:ascii="Times New Roman"/>
          <w:b w:val="false"/>
          <w:i w:val="false"/>
          <w:color w:val="000000"/>
          <w:sz w:val="28"/>
        </w:rPr>
        <w:t>
      Үй-жайларды және аумақты кедендік қарап тексеру аяқталған соң үй-жайларды және аумақты кедендік қарап тексеру актісінің бір данасы көрсетілетін қызметті алушыға беріледі.</w:t>
      </w:r>
    </w:p>
    <w:p>
      <w:pPr>
        <w:spacing w:after="0"/>
        <w:ind w:left="0"/>
        <w:jc w:val="both"/>
      </w:pPr>
      <w:r>
        <w:rPr>
          <w:rFonts w:ascii="Times New Roman"/>
          <w:b w:val="false"/>
          <w:i w:val="false"/>
          <w:color w:val="000000"/>
          <w:sz w:val="28"/>
        </w:rPr>
        <w:t>
      Уақытша сақтау қоймалары иелерінің тізіліміне енгізу туралы шешім мемлекеттік кірістер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уақытша сақтау қоймалары иелерінің тізіліміне енгізген аумақтық мемлекеттік кірістер органы уақытша сақтау қоймалары иелерінің тізіліміне енгізу туралы шешім тіркелген күннен бастап бір жұмыс күнінен кешіктірмей заңды тұлғаны мемлекеттік кірістер органдарының ақпараттық жүйесі арқылы уақытша сақтау қоймалары иелерінің тізіліміне енгізілгені туралы хабардар етеді.</w:t>
      </w:r>
    </w:p>
    <w:p>
      <w:pPr>
        <w:spacing w:after="0"/>
        <w:ind w:left="0"/>
        <w:jc w:val="both"/>
      </w:pPr>
      <w:r>
        <w:rPr>
          <w:rFonts w:ascii="Times New Roman"/>
          <w:b w:val="false"/>
          <w:i w:val="false"/>
          <w:color w:val="000000"/>
          <w:sz w:val="28"/>
        </w:rPr>
        <w:t xml:space="preserve">
      Көрсетілетін қызметті беруші шешім қабылданған күннен кейінгі 1 (бір) жұмыс күнінен кешіктірмей жазбаша немесе электрондық нысанда хабардар етеді. </w:t>
      </w:r>
    </w:p>
    <w:p>
      <w:pPr>
        <w:spacing w:after="0"/>
        <w:ind w:left="0"/>
        <w:jc w:val="both"/>
      </w:pPr>
      <w:r>
        <w:rPr>
          <w:rFonts w:ascii="Times New Roman"/>
          <w:b w:val="false"/>
          <w:i w:val="false"/>
          <w:color w:val="000000"/>
          <w:sz w:val="28"/>
        </w:rPr>
        <w:t>
      Портал арқылы жүгінген кезде мемлекеттік қызметті көрсету нәтижесі көрсетілетін қызметті берушінің лауазымды адамының ЭЦҚ куәландырылған электрондық құжат нысанында көрсетілетін қызметті алушыға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67" w:id="452"/>
    <w:p>
      <w:pPr>
        <w:spacing w:after="0"/>
        <w:ind w:left="0"/>
        <w:jc w:val="both"/>
      </w:pPr>
      <w:r>
        <w:rPr>
          <w:rFonts w:ascii="Times New Roman"/>
          <w:b w:val="false"/>
          <w:i w:val="false"/>
          <w:color w:val="000000"/>
          <w:sz w:val="28"/>
        </w:rPr>
        <w:t xml:space="preserve">
      4.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белгілеген тәртіппен енгізуді қамтамасыз етеді.</w:t>
      </w:r>
    </w:p>
    <w:bookmarkEnd w:id="452"/>
    <w:bookmarkStart w:name="z3768" w:id="453"/>
    <w:p>
      <w:pPr>
        <w:spacing w:after="0"/>
        <w:ind w:left="0"/>
        <w:jc w:val="both"/>
      </w:pPr>
      <w:r>
        <w:rPr>
          <w:rFonts w:ascii="Times New Roman"/>
          <w:b w:val="false"/>
          <w:i w:val="false"/>
          <w:color w:val="000000"/>
          <w:sz w:val="28"/>
        </w:rPr>
        <w:t>
      5. Осы Қағидаларға өзгерістер және (немесе) толықтырулар енгізілген кезде Қазақстан Республикасының Қаржы министрлігі Қазақстан Республикасының Әділет министрлігінде тіркелгеннен кейін 3 (үш) жұмыс күні ішінде мемлекеттік қызмет көрсету тәртібіне өзгерістер енгізу туралы ақпаратты Бірыңғай байланыс орталығына және "электрондық үкіметтің" ақпараттық-коммуникациялық инфрақұрылым операторына, Мемлекеттік корпорацияға, көрсетілетін қызметті берушіге жібереді.</w:t>
      </w:r>
    </w:p>
    <w:bookmarkEnd w:id="453"/>
    <w:bookmarkStart w:name="z3769" w:id="454"/>
    <w:p>
      <w:pPr>
        <w:spacing w:after="0"/>
        <w:ind w:left="0"/>
        <w:jc w:val="both"/>
      </w:pPr>
      <w:r>
        <w:rPr>
          <w:rFonts w:ascii="Times New Roman"/>
          <w:b w:val="false"/>
          <w:i w:val="false"/>
          <w:color w:val="000000"/>
          <w:sz w:val="28"/>
        </w:rPr>
        <w:t>
      6. Мемлекеттік көрсетілетін қызметтерді көрсету үшін қажет ақпараттарды сақтайтын ақпараттық жүйелер істен шыққан жағдайда көрсетілетін қызметті берушілер істен шыққан уақыттан бастап 30 (отыз) минут ішінде электронды пошта арқылы keden_support@kgd.minfin.gov.kz қолдау қызметіне сұрау жолдайды, онда мемлекеттік көрсетілетін қызмет атауы, мемлекеттік көрсетілетін қызметтерді алуға берген өтініштің тіркеу нөмірі, жеке сәйкестендіру нөмірі (ЖСН) немесе бизнес-сәйкестендіру нөмірі (БСН), көрсетілетін қызметті алышуның атауы, жүйелі және қолданбалы бағдарламалық қамтамасыз етудің нұсқасы көрсетіледі және қатеге әкеліп соққан әрекеттер тізбегі мазмұндап берілуі қажет.</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70" w:id="455"/>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455"/>
    <w:bookmarkStart w:name="z3771" w:id="456"/>
    <w:p>
      <w:pPr>
        <w:spacing w:after="0"/>
        <w:ind w:left="0"/>
        <w:jc w:val="both"/>
      </w:pPr>
      <w:r>
        <w:rPr>
          <w:rFonts w:ascii="Times New Roman"/>
          <w:b w:val="false"/>
          <w:i w:val="false"/>
          <w:color w:val="000000"/>
          <w:sz w:val="28"/>
        </w:rPr>
        <w:t>
      7. Көрсетілетін қызметті алушы мемлекеттік қызметтерді көрсету нәтижелерімен келіспеген жағдайда көрсетілетін қызметті берушінің әрекеттеріне (әрекетсіздігіне), шешімдеріне шағым Қазақстан Республикасының заңнамасына сәйкес:</w:t>
      </w:r>
    </w:p>
    <w:bookmarkEnd w:id="456"/>
    <w:bookmarkStart w:name="z3772" w:id="457"/>
    <w:p>
      <w:pPr>
        <w:spacing w:after="0"/>
        <w:ind w:left="0"/>
        <w:jc w:val="both"/>
      </w:pPr>
      <w:r>
        <w:rPr>
          <w:rFonts w:ascii="Times New Roman"/>
          <w:b w:val="false"/>
          <w:i w:val="false"/>
          <w:color w:val="000000"/>
          <w:sz w:val="28"/>
        </w:rPr>
        <w:t>
      көрсетілетін қызметті беруші басшысының атына;</w:t>
      </w:r>
    </w:p>
    <w:bookmarkEnd w:id="457"/>
    <w:bookmarkStart w:name="z3773" w:id="458"/>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bookmarkEnd w:id="458"/>
    <w:bookmarkStart w:name="z3774" w:id="459"/>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bookmarkEnd w:id="459"/>
    <w:bookmarkStart w:name="z3775" w:id="460"/>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bookmarkEnd w:id="460"/>
    <w:bookmarkStart w:name="z3776" w:id="461"/>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bookmarkEnd w:id="461"/>
    <w:bookmarkStart w:name="z3777" w:id="462"/>
    <w:p>
      <w:pPr>
        <w:spacing w:after="0"/>
        <w:ind w:left="0"/>
        <w:jc w:val="both"/>
      </w:pPr>
      <w:r>
        <w:rPr>
          <w:rFonts w:ascii="Times New Roman"/>
          <w:b w:val="false"/>
          <w:i w:val="false"/>
          <w:color w:val="000000"/>
          <w:sz w:val="28"/>
        </w:rPr>
        <w:t xml:space="preserve">
      8. Көрсетілген мемлекеттік қызмет нәтижелерімен келіспеген жағдайда, көрсетілетін қызметті алушы Заңның 4 бабы </w:t>
      </w:r>
      <w:r>
        <w:rPr>
          <w:rFonts w:ascii="Times New Roman"/>
          <w:b w:val="false"/>
          <w:i w:val="false"/>
          <w:color w:val="000000"/>
          <w:sz w:val="28"/>
        </w:rPr>
        <w:t>1-тармағы</w:t>
      </w:r>
      <w:r>
        <w:rPr>
          <w:rFonts w:ascii="Times New Roman"/>
          <w:b w:val="false"/>
          <w:i w:val="false"/>
          <w:color w:val="000000"/>
          <w:sz w:val="28"/>
        </w:rPr>
        <w:t xml:space="preserve"> 6)-тармақшасына сәйкес сотқа жүгінеді.</w:t>
      </w:r>
    </w:p>
    <w:bookmarkEnd w:id="462"/>
    <w:bookmarkStart w:name="z3778" w:id="463"/>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 Егер заңда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сотқа кері қайтарып алумен қатар жоғары тұрған әкімшілік орган басшысының, лауазымды адамның уәжді ұстанымын ұсынады.</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сақтау орындары</w:t>
            </w:r>
            <w:r>
              <w:br/>
            </w:r>
            <w:r>
              <w:rPr>
                <w:rFonts w:ascii="Times New Roman"/>
                <w:b w:val="false"/>
                <w:i w:val="false"/>
                <w:color w:val="000000"/>
                <w:sz w:val="20"/>
              </w:rPr>
              <w:t xml:space="preserve"> иелерінің тізіліміне енгізу"</w:t>
            </w:r>
            <w:r>
              <w:br/>
            </w:r>
            <w:r>
              <w:rPr>
                <w:rFonts w:ascii="Times New Roman"/>
                <w:b w:val="false"/>
                <w:i w:val="false"/>
                <w:color w:val="000000"/>
                <w:sz w:val="20"/>
              </w:rPr>
              <w:t xml:space="preserve"> мемлекеттік көрсетілетін</w:t>
            </w:r>
            <w:r>
              <w:br/>
            </w:r>
            <w:r>
              <w:rPr>
                <w:rFonts w:ascii="Times New Roman"/>
                <w:b w:val="false"/>
                <w:i w:val="false"/>
                <w:color w:val="000000"/>
                <w:sz w:val="20"/>
              </w:rPr>
              <w:t xml:space="preserve"> қызмет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орындары</w:t>
            </w:r>
            <w:r>
              <w:rPr>
                <w:rFonts w:ascii="Times New Roman"/>
                <w:b w:val="false"/>
                <w:i w:val="false"/>
                <w:color w:val="000000"/>
                <w:sz w:val="20"/>
              </w:rPr>
              <w:t xml:space="preserve"> </w:t>
            </w:r>
            <w:r>
              <w:rPr>
                <w:rFonts w:ascii="Times New Roman"/>
                <w:b/>
                <w:i w:val="false"/>
                <w:color w:val="000000"/>
                <w:sz w:val="20"/>
              </w:rPr>
              <w:t>иелерінің</w:t>
            </w:r>
            <w:r>
              <w:rPr>
                <w:rFonts w:ascii="Times New Roman"/>
                <w:b w:val="false"/>
                <w:i w:val="false"/>
                <w:color w:val="000000"/>
                <w:sz w:val="20"/>
              </w:rPr>
              <w:t xml:space="preserve"> </w:t>
            </w:r>
            <w:r>
              <w:rPr>
                <w:rFonts w:ascii="Times New Roman"/>
                <w:b/>
                <w:i w:val="false"/>
                <w:color w:val="000000"/>
                <w:sz w:val="20"/>
              </w:rPr>
              <w:t>тізіліміне</w:t>
            </w:r>
            <w:r>
              <w:rPr>
                <w:rFonts w:ascii="Times New Roman"/>
                <w:b w:val="false"/>
                <w:i w:val="false"/>
                <w:color w:val="000000"/>
                <w:sz w:val="20"/>
              </w:rPr>
              <w:t xml:space="preserve"> </w:t>
            </w:r>
            <w:r>
              <w:rPr>
                <w:rFonts w:ascii="Times New Roman"/>
                <w:b/>
                <w:i w:val="false"/>
                <w:color w:val="000000"/>
                <w:sz w:val="20"/>
              </w:rPr>
              <w:t>енгізу"</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түрінің атауы:</w:t>
            </w:r>
          </w:p>
          <w:p>
            <w:pPr>
              <w:spacing w:after="20"/>
              <w:ind w:left="20"/>
              <w:jc w:val="both"/>
            </w:pPr>
            <w:r>
              <w:rPr>
                <w:rFonts w:ascii="Times New Roman"/>
                <w:b w:val="false"/>
                <w:i w:val="false"/>
                <w:color w:val="000000"/>
                <w:sz w:val="20"/>
              </w:rPr>
              <w:t>
1. Қызметті тоқтата тұру;</w:t>
            </w:r>
          </w:p>
          <w:p>
            <w:pPr>
              <w:spacing w:after="20"/>
              <w:ind w:left="20"/>
              <w:jc w:val="both"/>
            </w:pPr>
            <w:r>
              <w:rPr>
                <w:rFonts w:ascii="Times New Roman"/>
                <w:b w:val="false"/>
                <w:i w:val="false"/>
                <w:color w:val="000000"/>
                <w:sz w:val="20"/>
              </w:rPr>
              <w:t>
2. Қызметті қайта бастау;</w:t>
            </w:r>
          </w:p>
          <w:p>
            <w:pPr>
              <w:spacing w:after="20"/>
              <w:ind w:left="20"/>
              <w:jc w:val="both"/>
            </w:pPr>
            <w:r>
              <w:rPr>
                <w:rFonts w:ascii="Times New Roman"/>
                <w:b w:val="false"/>
                <w:i w:val="false"/>
                <w:color w:val="000000"/>
                <w:sz w:val="20"/>
              </w:rPr>
              <w:t>
3. Уақытша сақтау орны иелерінің тізілімінен шығару;</w:t>
            </w:r>
          </w:p>
          <w:p>
            <w:pPr>
              <w:spacing w:after="20"/>
              <w:ind w:left="20"/>
              <w:jc w:val="both"/>
            </w:pPr>
            <w:r>
              <w:rPr>
                <w:rFonts w:ascii="Times New Roman"/>
                <w:b w:val="false"/>
                <w:i w:val="false"/>
                <w:color w:val="000000"/>
                <w:sz w:val="20"/>
              </w:rPr>
              <w:t>
4. Уақытша сақтау орындарының иелері туралы мәліметтерді өзектрендіру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облыстар, Астана, Алматы және Шымкент қалалары бойынша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www.egov.kz (бұдан әрі – портал);</w:t>
            </w:r>
          </w:p>
          <w:p>
            <w:pPr>
              <w:spacing w:after="20"/>
              <w:ind w:left="20"/>
              <w:jc w:val="both"/>
            </w:pPr>
            <w:r>
              <w:rPr>
                <w:rFonts w:ascii="Times New Roman"/>
                <w:b w:val="false"/>
                <w:i w:val="false"/>
                <w:color w:val="000000"/>
                <w:sz w:val="20"/>
              </w:rPr>
              <w:t>
2) ақпараттық объектілері, "KEDEN" ақпараттық жүйесі арқылы www.keden.kgd.gov.kz (бұдан әрі – "KEDEN" 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орындары тізіліміне енгізу немесе осы Тізбенің 9-тармағында көрсетілген жағдайлар мен негіздер бойынша мемлекеттік қызмет көрсетуден бас тарту – өтініш тіркелген күннен бастап 10 (он) жұмыс күні ішінде;</w:t>
            </w:r>
          </w:p>
          <w:p>
            <w:pPr>
              <w:spacing w:after="20"/>
              <w:ind w:left="20"/>
              <w:jc w:val="both"/>
            </w:pPr>
            <w:r>
              <w:rPr>
                <w:rFonts w:ascii="Times New Roman"/>
                <w:b w:val="false"/>
                <w:i w:val="false"/>
                <w:color w:val="000000"/>
                <w:sz w:val="20"/>
              </w:rPr>
              <w:t>
қызметті тоқтата тұру – 3 (үш) жұмыс күні ішінде;</w:t>
            </w:r>
          </w:p>
          <w:p>
            <w:pPr>
              <w:spacing w:after="20"/>
              <w:ind w:left="20"/>
              <w:jc w:val="both"/>
            </w:pPr>
            <w:r>
              <w:rPr>
                <w:rFonts w:ascii="Times New Roman"/>
                <w:b w:val="false"/>
                <w:i w:val="false"/>
                <w:color w:val="000000"/>
                <w:sz w:val="20"/>
              </w:rPr>
              <w:t>
қызметті қайта бастау – 3 (үш) жұмыс күні ішінде;</w:t>
            </w:r>
          </w:p>
          <w:p>
            <w:pPr>
              <w:spacing w:after="20"/>
              <w:ind w:left="20"/>
              <w:jc w:val="both"/>
            </w:pPr>
            <w:r>
              <w:rPr>
                <w:rFonts w:ascii="Times New Roman"/>
                <w:b w:val="false"/>
                <w:i w:val="false"/>
                <w:color w:val="000000"/>
                <w:sz w:val="20"/>
              </w:rPr>
              <w:t>
уақытша сақтау орындарының иелерін тізілімнен шығару – 3 (үш) жұмыс күні ішінде;</w:t>
            </w:r>
          </w:p>
          <w:p>
            <w:pPr>
              <w:spacing w:after="20"/>
              <w:ind w:left="20"/>
              <w:jc w:val="both"/>
            </w:pPr>
            <w:r>
              <w:rPr>
                <w:rFonts w:ascii="Times New Roman"/>
                <w:b w:val="false"/>
                <w:i w:val="false"/>
                <w:color w:val="000000"/>
                <w:sz w:val="20"/>
              </w:rPr>
              <w:t>
уақытша сақтау орындарының иелері туралы мәліметтерді өзектендіру (түзету) –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хабарламасы бар уақытша сақтау орындары иелерінің тізіліміне енгізу туралы шешім не осы Тізбенің 9-тармағында көрсетілген жағдайларда және негіздер бойынша мемлекеттік қызмет көрсетуден бас тарту туралы уәжделген жауап (хабарлама).</w:t>
            </w:r>
          </w:p>
          <w:p>
            <w:pPr>
              <w:spacing w:after="20"/>
              <w:ind w:left="20"/>
              <w:jc w:val="both"/>
            </w:pPr>
            <w:r>
              <w:rPr>
                <w:rFonts w:ascii="Times New Roman"/>
                <w:b w:val="false"/>
                <w:i w:val="false"/>
                <w:color w:val="000000"/>
                <w:sz w:val="20"/>
              </w:rPr>
              <w:t>
Ұсынылған өтініш негізінде мемлекеттік қызмет көрсету кезінде:</w:t>
            </w:r>
          </w:p>
          <w:p>
            <w:pPr>
              <w:spacing w:after="20"/>
              <w:ind w:left="20"/>
              <w:jc w:val="both"/>
            </w:pPr>
            <w:r>
              <w:rPr>
                <w:rFonts w:ascii="Times New Roman"/>
                <w:b w:val="false"/>
                <w:i w:val="false"/>
                <w:color w:val="000000"/>
                <w:sz w:val="20"/>
              </w:rPr>
              <w:t xml:space="preserve">
1) Қазақстан Республикасы Әкімшілік рәсімдік-процестік кодексінің (бұдан әрі – ӘРПК) </w:t>
            </w:r>
            <w:r>
              <w:rPr>
                <w:rFonts w:ascii="Times New Roman"/>
                <w:b w:val="false"/>
                <w:i w:val="false"/>
                <w:color w:val="000000"/>
                <w:sz w:val="20"/>
              </w:rPr>
              <w:t>73-бабы</w:t>
            </w:r>
            <w:r>
              <w:rPr>
                <w:rFonts w:ascii="Times New Roman"/>
                <w:b w:val="false"/>
                <w:i w:val="false"/>
                <w:color w:val="000000"/>
                <w:sz w:val="20"/>
              </w:rPr>
              <w:t xml:space="preserve"> 2-тармағының 7) тармақшасына сәйкес тыңдауды жүзеге асырмай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берушің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порталда және "KEDEN" АЖ – жөндеу жұмыстарын жүргізуге байланысты техникалық үзілістерді қоспағанда, тәулік бойы (көрсетілетін қызметті алушы жұмыс уақыты аяқталғаннан кейін, ҚР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ҚР мерекелер туралы Заңы)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2) "KEDEN" АЖ жұмыстарын жүргізуге байланысты техникалық үзілістерді қоспағанда, тәулік бойы (көрсетілетін қызметті алушы жұмыс уақыты аяқталғаннан кейін, ҚР Еңбек кодексіне және "Қазақстан Республикасындағы мерекелер туралы" Қазақстан Республикасының Заңына (бұдан әрі – ҚР мерекелер туралы Заңы)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www.egov.kz порталы;</w:t>
            </w:r>
          </w:p>
          <w:p>
            <w:pPr>
              <w:spacing w:after="20"/>
              <w:ind w:left="20"/>
              <w:jc w:val="both"/>
            </w:pPr>
            <w:r>
              <w:rPr>
                <w:rFonts w:ascii="Times New Roman"/>
                <w:b w:val="false"/>
                <w:i w:val="false"/>
                <w:color w:val="000000"/>
                <w:sz w:val="20"/>
              </w:rPr>
              <w:t>
2) "KEDEN" АЖ 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осы мемлекеттік көрсетілетін қызмет қағидаларының 2-қосымшасына сәйкес нысан бойынша өтініш;</w:t>
            </w:r>
          </w:p>
          <w:p>
            <w:pPr>
              <w:spacing w:after="20"/>
              <w:ind w:left="20"/>
              <w:jc w:val="both"/>
            </w:pPr>
            <w:r>
              <w:rPr>
                <w:rFonts w:ascii="Times New Roman"/>
                <w:b w:val="false"/>
                <w:i w:val="false"/>
                <w:color w:val="000000"/>
                <w:sz w:val="20"/>
              </w:rPr>
              <w:t>
уақытша сақтау орындары иесінің азаматтық-құқықтық жауапкершілігін сақтандыру шарты.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ЭЦҚ қойылған электрондық құжат нысанындағы өтініш;</w:t>
            </w:r>
          </w:p>
          <w:p>
            <w:pPr>
              <w:spacing w:after="20"/>
              <w:ind w:left="20"/>
              <w:jc w:val="both"/>
            </w:pPr>
            <w:r>
              <w:rPr>
                <w:rFonts w:ascii="Times New Roman"/>
                <w:b w:val="false"/>
                <w:i w:val="false"/>
                <w:color w:val="000000"/>
                <w:sz w:val="20"/>
              </w:rPr>
              <w:t>
уақытша сақтау орындары иесінің азаматтық-құқықтық жауапкершілігін сақтандыру шартының электрондық көшірмесі.</w:t>
            </w:r>
          </w:p>
          <w:p>
            <w:pPr>
              <w:spacing w:after="20"/>
              <w:ind w:left="20"/>
              <w:jc w:val="both"/>
            </w:pPr>
            <w:r>
              <w:rPr>
                <w:rFonts w:ascii="Times New Roman"/>
                <w:b w:val="false"/>
                <w:i w:val="false"/>
                <w:color w:val="000000"/>
                <w:sz w:val="20"/>
              </w:rPr>
              <w:t xml:space="preserve">
Кеден саласындағы уәкілетті органның аумақтық органының лауазымды адамы көрсетілетін қызметті алушының үй-жайлары мен аумақтарын "Қазақстан Республикасындағы кедендік реттеу туралы" Қазақстан Республикасы Кодексінің (бұдан әрі – Кодекс) 415-бабы </w:t>
            </w:r>
            <w:r>
              <w:rPr>
                <w:rFonts w:ascii="Times New Roman"/>
                <w:b w:val="false"/>
                <w:i w:val="false"/>
                <w:color w:val="000000"/>
                <w:sz w:val="20"/>
              </w:rPr>
              <w:t>3-тармағына</w:t>
            </w:r>
            <w:r>
              <w:rPr>
                <w:rFonts w:ascii="Times New Roman"/>
                <w:b w:val="false"/>
                <w:i w:val="false"/>
                <w:color w:val="000000"/>
                <w:sz w:val="20"/>
              </w:rPr>
              <w:t xml:space="preserve"> сәйкес 503-бабы 1-тармағының </w:t>
            </w:r>
            <w:r>
              <w:rPr>
                <w:rFonts w:ascii="Times New Roman"/>
                <w:b w:val="false"/>
                <w:i w:val="false"/>
                <w:color w:val="000000"/>
                <w:sz w:val="20"/>
              </w:rPr>
              <w:t>1) тармақшасында</w:t>
            </w:r>
            <w:r>
              <w:rPr>
                <w:rFonts w:ascii="Times New Roman"/>
                <w:b w:val="false"/>
                <w:i w:val="false"/>
                <w:color w:val="000000"/>
                <w:sz w:val="20"/>
              </w:rPr>
              <w:t xml:space="preserve">, 510-бабы 1-тармағының </w:t>
            </w:r>
            <w:r>
              <w:rPr>
                <w:rFonts w:ascii="Times New Roman"/>
                <w:b w:val="false"/>
                <w:i w:val="false"/>
                <w:color w:val="000000"/>
                <w:sz w:val="20"/>
              </w:rPr>
              <w:t>1) тармақшасында</w:t>
            </w:r>
            <w:r>
              <w:rPr>
                <w:rFonts w:ascii="Times New Roman"/>
                <w:b w:val="false"/>
                <w:i w:val="false"/>
                <w:color w:val="000000"/>
                <w:sz w:val="20"/>
              </w:rPr>
              <w:t xml:space="preserve"> және 517-бабы 1-тармағының </w:t>
            </w:r>
            <w:r>
              <w:rPr>
                <w:rFonts w:ascii="Times New Roman"/>
                <w:b w:val="false"/>
                <w:i w:val="false"/>
                <w:color w:val="000000"/>
                <w:sz w:val="20"/>
              </w:rPr>
              <w:t>1) тармақшасында</w:t>
            </w:r>
            <w:r>
              <w:rPr>
                <w:rFonts w:ascii="Times New Roman"/>
                <w:b w:val="false"/>
                <w:i w:val="false"/>
                <w:color w:val="000000"/>
                <w:sz w:val="20"/>
              </w:rPr>
              <w:t xml:space="preserve"> айқындалған талаптарға сәйкестігіне қарап-тексеруді жүргізеді.</w:t>
            </w:r>
          </w:p>
          <w:p>
            <w:pPr>
              <w:spacing w:after="20"/>
              <w:ind w:left="20"/>
              <w:jc w:val="both"/>
            </w:pPr>
            <w:r>
              <w:rPr>
                <w:rFonts w:ascii="Times New Roman"/>
                <w:b w:val="false"/>
                <w:i w:val="false"/>
                <w:color w:val="000000"/>
                <w:sz w:val="20"/>
              </w:rPr>
              <w:t>
Кедендік қарап-тексеруді жүргізу кезінде көрсетілетін қызметті алушы көрсетілетін қызметті берушінің лауазымды адамына түпнұсқаларын көрсете отырып, мынадай:</w:t>
            </w:r>
          </w:p>
          <w:p>
            <w:pPr>
              <w:spacing w:after="20"/>
              <w:ind w:left="20"/>
              <w:jc w:val="both"/>
            </w:pPr>
            <w:r>
              <w:rPr>
                <w:rFonts w:ascii="Times New Roman"/>
                <w:b w:val="false"/>
                <w:i w:val="false"/>
                <w:color w:val="000000"/>
                <w:sz w:val="20"/>
              </w:rPr>
              <w:t>
уақытша сақтау орны ретінде пайдалануға арналған құрлыс жайлардың, үй-жайлардың (үй-жай бөліктерінің) және (немесе) ашық алаңдардың меншігінде, шаруашылық жүргізуінде, жедел басқаруында болуын немесе жалға алынғанын растайтын құжаттардың;</w:t>
            </w:r>
          </w:p>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тиеу-түсіру механизмдерінің не тиеу-түсіру механизмдерін пайдаланумен байланысты қызмет көрсететін тұлғамен шарттың;</w:t>
            </w:r>
          </w:p>
          <w:p>
            <w:pPr>
              <w:spacing w:after="20"/>
              <w:ind w:left="20"/>
              <w:jc w:val="both"/>
            </w:pPr>
            <w:r>
              <w:rPr>
                <w:rFonts w:ascii="Times New Roman"/>
                <w:b w:val="false"/>
                <w:i w:val="false"/>
                <w:color w:val="000000"/>
                <w:sz w:val="20"/>
              </w:rPr>
              <w:t>
орналастырылатын тауарлар мен көлік құралдарының сипаттамасына сәйкес келетін сертификатталған таразы жабдығының, ал арнаулы сақтау орнына газ орналастырылған жағдайда – тиісті есептеу құралы аспабының бар екенін растайтын құжаттардың түпнұсқаларын көрсете отырып көшірмелерін ұсынады.</w:t>
            </w:r>
          </w:p>
          <w:p>
            <w:pPr>
              <w:spacing w:after="20"/>
              <w:ind w:left="20"/>
              <w:jc w:val="both"/>
            </w:pPr>
            <w:r>
              <w:rPr>
                <w:rFonts w:ascii="Times New Roman"/>
                <w:b w:val="false"/>
                <w:i w:val="false"/>
                <w:color w:val="000000"/>
                <w:sz w:val="20"/>
              </w:rPr>
              <w:t>
Бұл ретте ұсынылған құжаттардың көшірмелері көрсетілетін қызметті берушіде қалатын, үй-жайларды және аумақты кедендік қарап тексеру актіне қоса тігіледі.</w:t>
            </w:r>
          </w:p>
          <w:p>
            <w:pPr>
              <w:spacing w:after="20"/>
              <w:ind w:left="20"/>
              <w:jc w:val="both"/>
            </w:pPr>
            <w:r>
              <w:rPr>
                <w:rFonts w:ascii="Times New Roman"/>
                <w:b w:val="false"/>
                <w:i w:val="false"/>
                <w:color w:val="000000"/>
                <w:sz w:val="20"/>
              </w:rPr>
              <w:t>
Үй-жайларды және аумақты кедендік қарап тексеру аяқталған соң үй-жайларды және аумақты кедендік қарап тексеру актісінің бір данасы көрсетілетін қызметті алушыға беріледі.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Қағиданың осы 1-қосымшасының 8-тармағында көрсетілген барлық құжаттарды ұсынбауы;</w:t>
            </w:r>
          </w:p>
          <w:p>
            <w:pPr>
              <w:spacing w:after="20"/>
              <w:ind w:left="20"/>
              <w:jc w:val="both"/>
            </w:pPr>
            <w:r>
              <w:rPr>
                <w:rFonts w:ascii="Times New Roman"/>
                <w:b w:val="false"/>
                <w:i w:val="false"/>
                <w:color w:val="000000"/>
                <w:sz w:val="20"/>
              </w:rPr>
              <w:t xml:space="preserve">
2) көрсетілетін қызметті алушының Кодекстің </w:t>
            </w:r>
            <w:r>
              <w:rPr>
                <w:rFonts w:ascii="Times New Roman"/>
                <w:b w:val="false"/>
                <w:i w:val="false"/>
                <w:color w:val="000000"/>
                <w:sz w:val="20"/>
              </w:rPr>
              <w:t>503</w:t>
            </w:r>
            <w:r>
              <w:rPr>
                <w:rFonts w:ascii="Times New Roman"/>
                <w:b w:val="false"/>
                <w:i w:val="false"/>
                <w:color w:val="000000"/>
                <w:sz w:val="20"/>
              </w:rPr>
              <w:t xml:space="preserve">, </w:t>
            </w:r>
            <w:r>
              <w:rPr>
                <w:rFonts w:ascii="Times New Roman"/>
                <w:b w:val="false"/>
                <w:i w:val="false"/>
                <w:color w:val="000000"/>
                <w:sz w:val="20"/>
              </w:rPr>
              <w:t>510</w:t>
            </w:r>
            <w:r>
              <w:rPr>
                <w:rFonts w:ascii="Times New Roman"/>
                <w:b w:val="false"/>
                <w:i w:val="false"/>
                <w:color w:val="000000"/>
                <w:sz w:val="20"/>
              </w:rPr>
              <w:t xml:space="preserve"> және </w:t>
            </w:r>
            <w:r>
              <w:rPr>
                <w:rFonts w:ascii="Times New Roman"/>
                <w:b w:val="false"/>
                <w:i w:val="false"/>
                <w:color w:val="000000"/>
                <w:sz w:val="20"/>
              </w:rPr>
              <w:t>517-баптарында</w:t>
            </w:r>
            <w:r>
              <w:rPr>
                <w:rFonts w:ascii="Times New Roman"/>
                <w:b w:val="false"/>
                <w:i w:val="false"/>
                <w:color w:val="000000"/>
                <w:sz w:val="20"/>
              </w:rPr>
              <w:t xml:space="preserve"> белгіленген шарттарға сәйкес келмеуі жағдайлары негіз болып табылады;</w:t>
            </w:r>
          </w:p>
          <w:p>
            <w:pPr>
              <w:spacing w:after="20"/>
              <w:ind w:left="20"/>
              <w:jc w:val="both"/>
            </w:pPr>
            <w:r>
              <w:rPr>
                <w:rFonts w:ascii="Times New Roman"/>
                <w:b w:val="false"/>
                <w:i w:val="false"/>
                <w:color w:val="000000"/>
                <w:sz w:val="20"/>
              </w:rPr>
              <w:t>
3)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4)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кезде мемлекеттік қызметті портал арқылы электрондық нысанда алу мүмкіндігі болады.</w:t>
            </w:r>
          </w:p>
          <w:p>
            <w:pPr>
              <w:spacing w:after="20"/>
              <w:ind w:left="20"/>
              <w:jc w:val="both"/>
            </w:pPr>
            <w:r>
              <w:rPr>
                <w:rFonts w:ascii="Times New Roman"/>
                <w:b w:val="false"/>
                <w:i w:val="false"/>
                <w:color w:val="000000"/>
                <w:sz w:val="20"/>
              </w:rPr>
              <w:t>
Көрсетілетін қызметті алушының порталдағы "жеке кабинет", Бірыңғай байланыс орталығы 1414, 8 800 080 7777 арқылы қашықтықтан қол жеткізу режимінде мемлекеттік қызмет көрсету мәртебесі туралы ақпарат алу мүмкіндігі бар.</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"Уақытша сақтау орындары</w:t>
            </w:r>
            <w:r>
              <w:br/>
            </w:r>
            <w:r>
              <w:rPr>
                <w:rFonts w:ascii="Times New Roman"/>
                <w:b w:val="false"/>
                <w:i w:val="false"/>
                <w:color w:val="000000"/>
                <w:sz w:val="20"/>
              </w:rPr>
              <w:t>иелерінің тізіліміне енгізу"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(нақты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____________________________</w:t>
            </w:r>
            <w:r>
              <w:br/>
            </w:r>
            <w:r>
              <w:rPr>
                <w:rFonts w:ascii="Times New Roman"/>
                <w:b w:val="false"/>
                <w:i w:val="false"/>
                <w:color w:val="000000"/>
                <w:sz w:val="20"/>
              </w:rPr>
              <w:t xml:space="preserve">(электрондық мекен-жайы, </w:t>
            </w:r>
            <w:r>
              <w:br/>
            </w:r>
            <w:r>
              <w:rPr>
                <w:rFonts w:ascii="Times New Roman"/>
                <w:b w:val="false"/>
                <w:i w:val="false"/>
                <w:color w:val="000000"/>
                <w:sz w:val="20"/>
              </w:rPr>
              <w:t>телефоны)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p>
        </w:tc>
      </w:tr>
    </w:tbl>
    <w:bookmarkStart w:name="z3809" w:id="464"/>
    <w:p>
      <w:pPr>
        <w:spacing w:after="0"/>
        <w:ind w:left="0"/>
        <w:jc w:val="left"/>
      </w:pPr>
      <w:r>
        <w:rPr>
          <w:rFonts w:ascii="Times New Roman"/>
          <w:b/>
          <w:i w:val="false"/>
          <w:color w:val="000000"/>
        </w:rPr>
        <w:t xml:space="preserve"> Уақытша сақтау қоймалары иелерінің тізіліміне енгізу туралы өтініш</w:t>
      </w:r>
    </w:p>
    <w:bookmarkEnd w:id="464"/>
    <w:p>
      <w:pPr>
        <w:spacing w:after="0"/>
        <w:ind w:left="0"/>
        <w:jc w:val="both"/>
      </w:pPr>
      <w:r>
        <w:rPr>
          <w:rFonts w:ascii="Times New Roman"/>
          <w:b w:val="false"/>
          <w:i w:val="false"/>
          <w:color w:val="000000"/>
          <w:sz w:val="28"/>
        </w:rPr>
        <w:t xml:space="preserve">
      Сізден "Қазақстан Республикасындағы кедендік реттеу туралы" Қазақстан Республикасы Кодексінің 504-бабының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сақтау қоймалары иелерінің тізіліміне енгізуді сұраймыз.</w:t>
      </w:r>
    </w:p>
    <w:p>
      <w:pPr>
        <w:spacing w:after="0"/>
        <w:ind w:left="0"/>
        <w:jc w:val="both"/>
      </w:pPr>
      <w:r>
        <w:rPr>
          <w:rFonts w:ascii="Times New Roman"/>
          <w:b w:val="false"/>
          <w:i w:val="false"/>
          <w:color w:val="000000"/>
          <w:sz w:val="28"/>
        </w:rPr>
        <w:t xml:space="preserve">
      Мынадай мәліметтерді көрсетеміз: </w:t>
      </w:r>
    </w:p>
    <w:p>
      <w:pPr>
        <w:spacing w:after="0"/>
        <w:ind w:left="0"/>
        <w:jc w:val="both"/>
      </w:pPr>
      <w:r>
        <w:rPr>
          <w:rFonts w:ascii="Times New Roman"/>
          <w:b w:val="false"/>
          <w:i w:val="false"/>
          <w:color w:val="000000"/>
          <w:sz w:val="28"/>
        </w:rPr>
        <w:t>
      уақытша сақтау қоймасы ретінде пайдалануға арналған және мынадай талаптарға сәйкес келетін құрылысжайлардың, үй-жайлардың (үй-жайлар бөліктерінің) және (немесе) ашық алаңдардың меншікте, шаруашылық жүргізуде, жедел басқаруда немесе жалға алынған болуы. Егер уақытша сақтау қоймалары иелерінің тізіліміне енгізу туралы өтініш берілген күнге құрылысжайлар, үй-жайлар (үй-жайлардың бөліктері) және (немесе) ашық алаңдар жалға алынған болса, мұндай құрылысжайларға, үй-жайларға (үй-жайлардың бөліктеріне) және (немесе) ашық алаңдарға қатысты жалға алу шарты кемінде бір жыл мерзімге жасалуға тиіс</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тәулік бойы режимінде жұмыс істейтін, қойма аумағында күнтізбелік отыз күн ішінде болған оқиғалар туралы бейнеақпаратты қарауды жүзеге асыруға мүмкіндік беретін бейнебақылау құралдарымен жабдықталған, көлік құралдарының (кедендік бақылауға жататын құжаттар, тауарлар мен көлік құралдары тұрған) аумаққа кіруін және аумақтан шығуын, адамдардың аумаққа және (немесе) үй-жайға кіруін және аумақтан және (немесе) үй-жайдан шығуын бақылау жүйелерінің болуы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қажетті тиеу-түсіру механизмдерін иелену, пайдалану және (немесе) оларға билік ету құқығын растау не тиеу-түсіру механизмдерін пайдаланумен байланысты көрсетілетін қызметтерді ұсынатын тұлғамен шарттың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орналастырылатын тауарлар мен көлік құралдарының сипатына сәйкес келетін сертификатталған таразы жабдығын иелену, пайдалану және (немесе) оған билік ету құқығын растау, ал арнаулы сақтау орындарына газ орналастырылған жағдайда – тиісті есепке алу аспаптарының болуы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техникалық жарамды кіреберіс жолдарының болуы 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электр жарығымен жарақтандырылған және тәулік бойы режимде жұмыс істейтін, күнтізбелік отыз күн ішіндегі бейнеақпаратты қарауды жүзеге асыруға мүмкіндік беретін бейнебақылау құралдарымен жабдықталған, тауарларды жете тексеруге арналған орындардың, оның ішінде жабық алаңдардың болуы. Бұл ретте жете тексеру орны периметрі бойынша сары түсті бояумен немесе жабысқақ таспамен белгіленуге және бейнебақылау құралдарына көрінбей қалатын аймақтар (учаскелер) болмауға тиіс</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аумақта қойма қызметіне қатысы жоқ ғимараттар (құрылыстар) мен құрылысжайлар орналаспауға тиіс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табиғи жолмен шыққан ағашты-бұталы және шөптесін өсімдіктер өскен аумақ учаскелерін қоспағанда, жапсарлас тиеу-түсіру алаңдарын қоса алғанда, аумақ Кодекстің 404-бабының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белгіленуге және оның бетон, асфальт не өзге де қатты төсемі болуға тиіс болуы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басқа тұлғалардың сақтауда тұрған тауарларына зиян келтіру немесе басқа тұлғалармен жасалған сақтау шарттарының өзге талаптарын бұзу салдарынан басталуы мүмкін уақытша сақтау қоймасы иесінің азаматтық жауапкершілігінің тәуекелін шартта белгіленетін сақтандыру сомасына сақтандыру шартының болуы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органына өтініш берілген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мемлекеттік кірістер органына өтініш берілген күнге дейінгі бір жыл ішінде Қазақстан Республикасы Әкімшілік құқық бұзушылық туралы кодексінің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және </w:t>
      </w:r>
      <w:r>
        <w:rPr>
          <w:rFonts w:ascii="Times New Roman"/>
          <w:b w:val="false"/>
          <w:i w:val="false"/>
          <w:color w:val="000000"/>
          <w:sz w:val="28"/>
        </w:rPr>
        <w:t>558-баптарына</w:t>
      </w:r>
      <w:r>
        <w:rPr>
          <w:rFonts w:ascii="Times New Roman"/>
          <w:b w:val="false"/>
          <w:i w:val="false"/>
          <w:color w:val="000000"/>
          <w:sz w:val="28"/>
        </w:rPr>
        <w:t xml:space="preserve"> сәйкес әкімшілік жауаптылыққа тарту фактілерінің болмауы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электрондық шот-фактуралардың ақпараттық жүйесін пайдалану туралы шарттың (келісімнің) болуы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"Уақытша сақтау қоймалары иелерінің тізіліміне енгізу" мемлекеттік көрсетілетін қызметті көрсету шеңберінде ақпараттық жүйелерде заңмен қорғалатын құпиядан тұратын мәліметтерді пайдалануға</w:t>
      </w:r>
    </w:p>
    <w:p>
      <w:pPr>
        <w:spacing w:after="0"/>
        <w:ind w:left="0"/>
        <w:jc w:val="both"/>
      </w:pPr>
      <w:r>
        <w:rPr>
          <w:rFonts w:ascii="Times New Roman"/>
          <w:b w:val="false"/>
          <w:i w:val="false"/>
          <w:color w:val="000000"/>
          <w:sz w:val="28"/>
        </w:rPr>
        <w:t>
      келісу_______________________________________________________________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Берген күні: ____________________</w:t>
      </w:r>
    </w:p>
    <w:p>
      <w:pPr>
        <w:spacing w:after="0"/>
        <w:ind w:left="0"/>
        <w:jc w:val="both"/>
      </w:pPr>
      <w:r>
        <w:rPr>
          <w:rFonts w:ascii="Times New Roman"/>
          <w:b w:val="false"/>
          <w:i w:val="false"/>
          <w:color w:val="000000"/>
          <w:sz w:val="28"/>
        </w:rPr>
        <w:t xml:space="preserve">
      Заңды тұлға өкілінің </w:t>
      </w:r>
    </w:p>
    <w:p>
      <w:pPr>
        <w:spacing w:after="0"/>
        <w:ind w:left="0"/>
        <w:jc w:val="both"/>
      </w:pPr>
      <w:r>
        <w:rPr>
          <w:rFonts w:ascii="Times New Roman"/>
          <w:b w:val="false"/>
          <w:i w:val="false"/>
          <w:color w:val="000000"/>
          <w:sz w:val="28"/>
        </w:rPr>
        <w:t>
      тегі, аты, әкесінің аты (ол болған жағдайда)___________________________</w:t>
      </w:r>
    </w:p>
    <w:p>
      <w:pPr>
        <w:spacing w:after="0"/>
        <w:ind w:left="0"/>
        <w:jc w:val="both"/>
      </w:pPr>
      <w:r>
        <w:rPr>
          <w:rFonts w:ascii="Times New Roman"/>
          <w:b w:val="false"/>
          <w:i w:val="false"/>
          <w:color w:val="000000"/>
          <w:sz w:val="28"/>
        </w:rPr>
        <w:t>
      Қолы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Оң жақ жоғарғы бұрыш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3" w:id="465"/>
    <w:p>
      <w:pPr>
        <w:spacing w:after="0"/>
        <w:ind w:left="0"/>
        <w:jc w:val="left"/>
      </w:pPr>
      <w:r>
        <w:rPr>
          <w:rFonts w:ascii="Times New Roman"/>
          <w:b/>
          <w:i w:val="false"/>
          <w:color w:val="000000"/>
        </w:rPr>
        <w:t xml:space="preserve"> "Бажсыз сауда дүкендері иелерінің тізіліміне енгізу" мемлекеттік көрсетілетін қызмет қағидасы</w:t>
      </w:r>
    </w:p>
    <w:bookmarkEnd w:id="465"/>
    <w:p>
      <w:pPr>
        <w:spacing w:after="0"/>
        <w:ind w:left="0"/>
        <w:jc w:val="both"/>
      </w:pPr>
      <w:r>
        <w:rPr>
          <w:rFonts w:ascii="Times New Roman"/>
          <w:b w:val="false"/>
          <w:i w:val="false"/>
          <w:color w:val="ff0000"/>
          <w:sz w:val="28"/>
        </w:rPr>
        <w:t xml:space="preserve">
      Ескерту. Қағида жаңа редакцияда - ҚР Қаржы министрінің 31.07.2024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504" w:id="466"/>
    <w:p>
      <w:pPr>
        <w:spacing w:after="0"/>
        <w:ind w:left="0"/>
        <w:jc w:val="left"/>
      </w:pPr>
      <w:r>
        <w:rPr>
          <w:rFonts w:ascii="Times New Roman"/>
          <w:b/>
          <w:i w:val="false"/>
          <w:color w:val="000000"/>
        </w:rPr>
        <w:t xml:space="preserve"> 1-тарау. Жалпы ережелер</w:t>
      </w:r>
    </w:p>
    <w:bookmarkEnd w:id="466"/>
    <w:bookmarkStart w:name="z3859" w:id="467"/>
    <w:p>
      <w:pPr>
        <w:spacing w:after="0"/>
        <w:ind w:left="0"/>
        <w:jc w:val="both"/>
      </w:pPr>
      <w:r>
        <w:rPr>
          <w:rFonts w:ascii="Times New Roman"/>
          <w:b w:val="false"/>
          <w:i w:val="false"/>
          <w:color w:val="000000"/>
          <w:sz w:val="28"/>
        </w:rPr>
        <w:t xml:space="preserve">
      1. Осы "Бажсыз сауда дүкендері иелерінің тізіліміне енгізу" мемлекеттік көрсетілетін қызмет </w:t>
      </w:r>
      <w:r>
        <w:rPr>
          <w:rFonts w:ascii="Times New Roman"/>
          <w:b w:val="false"/>
          <w:i w:val="false"/>
          <w:color w:val="000000"/>
          <w:sz w:val="28"/>
        </w:rPr>
        <w:t>қағидасы</w:t>
      </w:r>
      <w:r>
        <w:rPr>
          <w:rFonts w:ascii="Times New Roman"/>
          <w:b w:val="false"/>
          <w:i w:val="false"/>
          <w:color w:val="000000"/>
          <w:sz w:val="28"/>
        </w:rPr>
        <w:t xml:space="preserve"> (бұдан әрі – Қағида)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"Бажсыз сауда дүкендері иелерінің тізіліміне енгізу" мемлекеттік көрсетілетін қызметті (бұдан әрі – мемлекеттік көрсетілетін қызмет) Қазақстан Республикасы Қаржы министрлігінің Мемлекеттік кірістер комитетінің облыстар, Астана, Алматы және Шымкент қалалары бойынша аумақтық органдарымен (бұдан әрі – көрсетілетін қызметті беруші) көрсету тәртібін анықтайды.</w:t>
      </w:r>
    </w:p>
    <w:bookmarkEnd w:id="467"/>
    <w:bookmarkStart w:name="z3860" w:id="468"/>
    <w:p>
      <w:pPr>
        <w:spacing w:after="0"/>
        <w:ind w:left="0"/>
        <w:jc w:val="both"/>
      </w:pPr>
      <w:r>
        <w:rPr>
          <w:rFonts w:ascii="Times New Roman"/>
          <w:b w:val="false"/>
          <w:i w:val="false"/>
          <w:color w:val="000000"/>
          <w:sz w:val="28"/>
        </w:rPr>
        <w:t>
      2. Мемлекеттік көрсетілетін қызмет заңды тұлғаларға көрсетіледі (бұдан әрі – көрсетілетін қызметті алушы).</w:t>
      </w:r>
    </w:p>
    <w:bookmarkEnd w:id="468"/>
    <w:bookmarkStart w:name="z3861" w:id="469"/>
    <w:p>
      <w:pPr>
        <w:spacing w:after="0"/>
        <w:ind w:left="0"/>
        <w:jc w:val="left"/>
      </w:pPr>
      <w:r>
        <w:rPr>
          <w:rFonts w:ascii="Times New Roman"/>
          <w:b/>
          <w:i w:val="false"/>
          <w:color w:val="000000"/>
        </w:rPr>
        <w:t xml:space="preserve"> 2-тарау. Мемлекеттік қызметті көрсету тәртібі</w:t>
      </w:r>
    </w:p>
    <w:bookmarkEnd w:id="469"/>
    <w:bookmarkStart w:name="z3862" w:id="470"/>
    <w:p>
      <w:pPr>
        <w:spacing w:after="0"/>
        <w:ind w:left="0"/>
        <w:jc w:val="both"/>
      </w:pPr>
      <w:r>
        <w:rPr>
          <w:rFonts w:ascii="Times New Roman"/>
          <w:b w:val="false"/>
          <w:i w:val="false"/>
          <w:color w:val="000000"/>
          <w:sz w:val="28"/>
        </w:rPr>
        <w:t>
      3. Өтінішті қабылдау және мемлекеттік қызметті көрсету нәтижесін беру:</w:t>
      </w:r>
    </w:p>
    <w:bookmarkEnd w:id="470"/>
    <w:p>
      <w:pPr>
        <w:spacing w:after="0"/>
        <w:ind w:left="0"/>
        <w:jc w:val="both"/>
      </w:pPr>
      <w:r>
        <w:rPr>
          <w:rFonts w:ascii="Times New Roman"/>
          <w:b w:val="false"/>
          <w:i w:val="false"/>
          <w:color w:val="000000"/>
          <w:sz w:val="28"/>
        </w:rPr>
        <w:t>
      1) "электрондық үкімет" веб-порталы арқылы www.egov.kz (бұдан әрі – портал);</w:t>
      </w:r>
    </w:p>
    <w:p>
      <w:pPr>
        <w:spacing w:after="0"/>
        <w:ind w:left="0"/>
        <w:jc w:val="both"/>
      </w:pPr>
      <w:r>
        <w:rPr>
          <w:rFonts w:ascii="Times New Roman"/>
          <w:b w:val="false"/>
          <w:i w:val="false"/>
          <w:color w:val="000000"/>
          <w:sz w:val="28"/>
        </w:rPr>
        <w:t>
      2) "KEDEN" ақпараттық жүйесі арқылы www.keden.kgd.gov.kz (бұдан әрі – "KEDEN" АЖ) жүзеге асырады.</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"Бажсыз сауда дүкендері иелерінің тізіліміне енгізу" мемлекеттік қызмет көрсетуге қойылатын негізгі талаптардың тізбесі (бұдан әрі – Тізбе)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Электрондық түрде жүгінген кезде – көрсетілетін қызметті алушының ЭЦҚ-мен куәландырылған электрондық құжат нысанындағы өтініш портал арқылы қабылданады.</w:t>
      </w:r>
    </w:p>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құжаттар топтамасын ұсынады.</w:t>
      </w:r>
    </w:p>
    <w:p>
      <w:pPr>
        <w:spacing w:after="0"/>
        <w:ind w:left="0"/>
        <w:jc w:val="both"/>
      </w:pPr>
      <w:r>
        <w:rPr>
          <w:rFonts w:ascii="Times New Roman"/>
          <w:b w:val="false"/>
          <w:i w:val="false"/>
          <w:color w:val="000000"/>
          <w:sz w:val="28"/>
        </w:rPr>
        <w:t>
      Портал арқылы жүгінген кезде көрсетілетін қызметті алушыға мемлекеттік қызмет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xml:space="preserve">
      Көрсетілетін қызметті алушы құжаттарды электрондық түрде ұсынған кезде құжаттарды өңдеу автоматтандырылған түрде жүргізіледі. Мемлекеттік қызмет көрсетуге Тізбенің 9-тармағында көзделген негіздер болған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хабардар етеді. </w:t>
      </w:r>
    </w:p>
    <w:p>
      <w:pPr>
        <w:spacing w:after="0"/>
        <w:ind w:left="0"/>
        <w:jc w:val="both"/>
      </w:pPr>
      <w:r>
        <w:rPr>
          <w:rFonts w:ascii="Times New Roman"/>
          <w:b w:val="false"/>
          <w:i w:val="false"/>
          <w:color w:val="000000"/>
          <w:sz w:val="28"/>
        </w:rPr>
        <w:t>
      Көрсетілетін қызметті алушы мемлекеттік қызметті көрсету мерзімі аяқталғанға дейін кемінде 3 (үш) жұмыс күні бұрын тыңдау туралы көрсетілетін қызметті берушімен хабардар етіледі.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алушымен тыңдау болмаған жағдайда мемлекеттік қызмет көрсету не көрсетуден бас тарту туралы шешім қабылдайды.</w:t>
      </w:r>
    </w:p>
    <w:p>
      <w:pPr>
        <w:spacing w:after="0"/>
        <w:ind w:left="0"/>
        <w:jc w:val="both"/>
      </w:pPr>
      <w:r>
        <w:rPr>
          <w:rFonts w:ascii="Times New Roman"/>
          <w:b w:val="false"/>
          <w:i w:val="false"/>
          <w:color w:val="000000"/>
          <w:sz w:val="28"/>
        </w:rPr>
        <w:t xml:space="preserve">
      Көрсетілетін қызметті алушы Кеден кодексінің </w:t>
      </w:r>
      <w:r>
        <w:rPr>
          <w:rFonts w:ascii="Times New Roman"/>
          <w:b w:val="false"/>
          <w:i w:val="false"/>
          <w:color w:val="000000"/>
          <w:sz w:val="28"/>
        </w:rPr>
        <w:t>525-бабында</w:t>
      </w:r>
      <w:r>
        <w:rPr>
          <w:rFonts w:ascii="Times New Roman"/>
          <w:b w:val="false"/>
          <w:i w:val="false"/>
          <w:color w:val="000000"/>
          <w:sz w:val="28"/>
        </w:rPr>
        <w:t xml:space="preserve"> көзделген тізбеге сәйкес толық құжаттар топтамасын ұсынбаған және (немесе) қолданылу мерзімі өткен құжаттарды ұсынған кезде көрсетілетін қызметті беруші өтінішті қабылдаудан бас тартады. </w:t>
      </w:r>
    </w:p>
    <w:p>
      <w:pPr>
        <w:spacing w:after="0"/>
        <w:ind w:left="0"/>
        <w:jc w:val="both"/>
      </w:pPr>
      <w:r>
        <w:rPr>
          <w:rFonts w:ascii="Times New Roman"/>
          <w:b w:val="false"/>
          <w:i w:val="false"/>
          <w:color w:val="000000"/>
          <w:sz w:val="28"/>
        </w:rPr>
        <w:t xml:space="preserve">
      Құжаттар толық ұсынылған кезде өңдеуге жауапты қызметкер өтінішті тіркелген күнінен бастап 10 (он) жұмыс күні ішінде қарайды. </w:t>
      </w:r>
    </w:p>
    <w:p>
      <w:pPr>
        <w:spacing w:after="0"/>
        <w:ind w:left="0"/>
        <w:jc w:val="both"/>
      </w:pPr>
      <w:r>
        <w:rPr>
          <w:rFonts w:ascii="Times New Roman"/>
          <w:b w:val="false"/>
          <w:i w:val="false"/>
          <w:color w:val="000000"/>
          <w:sz w:val="28"/>
        </w:rPr>
        <w:t xml:space="preserve">
      Көрсетілетін қызметті берушінің лауазымды адамы Кеден кодексінің 415-бабының </w:t>
      </w:r>
      <w:r>
        <w:rPr>
          <w:rFonts w:ascii="Times New Roman"/>
          <w:b w:val="false"/>
          <w:i w:val="false"/>
          <w:color w:val="000000"/>
          <w:sz w:val="28"/>
        </w:rPr>
        <w:t>3-тармағына</w:t>
      </w:r>
      <w:r>
        <w:rPr>
          <w:rFonts w:ascii="Times New Roman"/>
          <w:b w:val="false"/>
          <w:i w:val="false"/>
          <w:color w:val="000000"/>
          <w:sz w:val="28"/>
        </w:rPr>
        <w:t xml:space="preserve"> сәйкес көрсетілетін қызметті алушының үй-жайлары мен аумақтарын Кеден кодексінің 524-бабы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талаптарға сәйкестігіне кедендік қарап-тексеруді жүргізеді.</w:t>
      </w:r>
    </w:p>
    <w:p>
      <w:pPr>
        <w:spacing w:after="0"/>
        <w:ind w:left="0"/>
        <w:jc w:val="both"/>
      </w:pPr>
      <w:r>
        <w:rPr>
          <w:rFonts w:ascii="Times New Roman"/>
          <w:b w:val="false"/>
          <w:i w:val="false"/>
          <w:color w:val="000000"/>
          <w:sz w:val="28"/>
        </w:rPr>
        <w:t>
      Үй жайлар мен аумақтарды кедендік қарап-тексеруді жүргізу кезінде көрсетілетін қызметті алушы көрсетілетін қызметті берушінің лауазымды адамына түпнұсқаларын көрсете отырып мынадай:</w:t>
      </w:r>
    </w:p>
    <w:p>
      <w:pPr>
        <w:spacing w:after="0"/>
        <w:ind w:left="0"/>
        <w:jc w:val="both"/>
      </w:pPr>
      <w:r>
        <w:rPr>
          <w:rFonts w:ascii="Times New Roman"/>
          <w:b w:val="false"/>
          <w:i w:val="false"/>
          <w:color w:val="000000"/>
          <w:sz w:val="28"/>
        </w:rPr>
        <w:t xml:space="preserve">
      1) бажсыз сауда дүкені ретінде пайдалануға жарамды құрылыстарды және (немесе) үй-жайларды (үй-жайлардың бөліктерін) иелену, пайдалану және (немесе) оларға билік ету құқығын растайтын құжаттардың; </w:t>
      </w:r>
    </w:p>
    <w:p>
      <w:pPr>
        <w:spacing w:after="0"/>
        <w:ind w:left="0"/>
        <w:jc w:val="both"/>
      </w:pPr>
      <w:r>
        <w:rPr>
          <w:rFonts w:ascii="Times New Roman"/>
          <w:b w:val="false"/>
          <w:i w:val="false"/>
          <w:color w:val="000000"/>
          <w:sz w:val="28"/>
        </w:rPr>
        <w:t xml:space="preserve">
      2) егер оларды алу міндеті Қазақстан Республикасының заңнамасында көзделген болса, тіркеу құжаттарының немесе бөлшек саудаға арналған рұқсаттардың көшірмелерін ұсынады. </w:t>
      </w:r>
    </w:p>
    <w:p>
      <w:pPr>
        <w:spacing w:after="0"/>
        <w:ind w:left="0"/>
        <w:jc w:val="both"/>
      </w:pPr>
      <w:r>
        <w:rPr>
          <w:rFonts w:ascii="Times New Roman"/>
          <w:b w:val="false"/>
          <w:i w:val="false"/>
          <w:color w:val="000000"/>
          <w:sz w:val="28"/>
        </w:rPr>
        <w:t>
      Бұл ретте ұсынылған құжаттардың көшірмелері көрсетілетін қызметті берушіде қалатын Үй-жайлар мен аумақтарды кедендік тексеру актісіне қоса беріледі.</w:t>
      </w:r>
    </w:p>
    <w:p>
      <w:pPr>
        <w:spacing w:after="0"/>
        <w:ind w:left="0"/>
        <w:jc w:val="both"/>
      </w:pPr>
      <w:r>
        <w:rPr>
          <w:rFonts w:ascii="Times New Roman"/>
          <w:b w:val="false"/>
          <w:i w:val="false"/>
          <w:color w:val="000000"/>
          <w:sz w:val="28"/>
        </w:rPr>
        <w:t>
      Үй-жайлар мен аумақтарды кедендік тексеру аяқталғаннан кейін үй-жайлар мен аумақтарды кедендік тексеру актісінің бір данасы көрсетілетін қызметті алушыға табыс етіледі.</w:t>
      </w:r>
    </w:p>
    <w:p>
      <w:pPr>
        <w:spacing w:after="0"/>
        <w:ind w:left="0"/>
        <w:jc w:val="both"/>
      </w:pPr>
      <w:r>
        <w:rPr>
          <w:rFonts w:ascii="Times New Roman"/>
          <w:b w:val="false"/>
          <w:i w:val="false"/>
          <w:color w:val="000000"/>
          <w:sz w:val="28"/>
        </w:rPr>
        <w:t>
      Бажсыз сауда дүкендері иелерінің тізіліміне енгізу туралы шешім көрсетілетін қызметті беруші басшысының не оны алмастыратын адамның не көрсетілетін қызметті беруші басшысы орынбасарының бұйрығымен ресімделеді.</w:t>
      </w:r>
    </w:p>
    <w:p>
      <w:pPr>
        <w:spacing w:after="0"/>
        <w:ind w:left="0"/>
        <w:jc w:val="both"/>
      </w:pPr>
      <w:r>
        <w:rPr>
          <w:rFonts w:ascii="Times New Roman"/>
          <w:b w:val="false"/>
          <w:i w:val="false"/>
          <w:color w:val="000000"/>
          <w:sz w:val="28"/>
        </w:rPr>
        <w:t>
      Көрсетілетін қызметті беруші тиісті шешім қабылданған күннен кейінгі 1 (бір) жұмыс күнінен кешіктірмей көрсетілетін қызметті алушыны жазбаша немесе электрондық нысанда хабардар етеді.</w:t>
      </w:r>
    </w:p>
    <w:p>
      <w:pPr>
        <w:spacing w:after="0"/>
        <w:ind w:left="0"/>
        <w:jc w:val="both"/>
      </w:pPr>
      <w:r>
        <w:rPr>
          <w:rFonts w:ascii="Times New Roman"/>
          <w:b w:val="false"/>
          <w:i w:val="false"/>
          <w:color w:val="000000"/>
          <w:sz w:val="28"/>
        </w:rPr>
        <w:t>
      Порталға жүгінген кезде мемлекеттік қызметті көрсету нәтижесі көрсетілетін қызметті берушінің лауазымды адамының ЭЦҚ-мен куәландырылған электрондық құжат нысанында көрсетілетін қызметті алушыға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84" w:id="471"/>
    <w:p>
      <w:pPr>
        <w:spacing w:after="0"/>
        <w:ind w:left="0"/>
        <w:jc w:val="both"/>
      </w:pPr>
      <w:r>
        <w:rPr>
          <w:rFonts w:ascii="Times New Roman"/>
          <w:b w:val="false"/>
          <w:i w:val="false"/>
          <w:color w:val="000000"/>
          <w:sz w:val="28"/>
        </w:rPr>
        <w:t xml:space="preserve">
      4.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қызметтер көрсету мониторингінің ақпараттық жүйесіне деректерді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белгіленген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471"/>
    <w:bookmarkStart w:name="z3885" w:id="472"/>
    <w:p>
      <w:pPr>
        <w:spacing w:after="0"/>
        <w:ind w:left="0"/>
        <w:jc w:val="both"/>
      </w:pPr>
      <w:r>
        <w:rPr>
          <w:rFonts w:ascii="Times New Roman"/>
          <w:b w:val="false"/>
          <w:i w:val="false"/>
          <w:color w:val="000000"/>
          <w:sz w:val="28"/>
        </w:rPr>
        <w:t>
      5. Осы Қағидаларға өзгерістер және (немесе) толықтырулар енгізілген кезде Қазақстан Республикасының Қаржы министрлігі Қазақстан Республикасының Әділет министрлігінде тіркелгеннен кейін 3 (үш) жұмыс күні ішінде мемлекеттік қызмет көрсету тәртібіне өзгерістер енгізу туралы ақпаратты Бірыңғай байланыс орталығына және "электрондық үкіметтің" ақпараттық-коммуникациялық инфрақұрылым операторына, Мемлекеттік корпорацияға, көрсетілетін қызметті берушіге жібереді.</w:t>
      </w:r>
    </w:p>
    <w:bookmarkEnd w:id="472"/>
    <w:bookmarkStart w:name="z3886" w:id="473"/>
    <w:p>
      <w:pPr>
        <w:spacing w:after="0"/>
        <w:ind w:left="0"/>
        <w:jc w:val="both"/>
      </w:pPr>
      <w:r>
        <w:rPr>
          <w:rFonts w:ascii="Times New Roman"/>
          <w:b w:val="false"/>
          <w:i w:val="false"/>
          <w:color w:val="000000"/>
          <w:sz w:val="28"/>
        </w:rPr>
        <w:t>
      6. Мемлекеттік көрсетілетін қызметтерді көрсету үшін қажет ақпараттарды сақтайтын ақпараттық жүйелер істен шыққан жағдайда көрсетілетін қызметті берушілер істен шыққан уақыттан бастап 30 (отыз) минут ішінде электронды пошта арқылы keden_support@kgd.minfin.gov.kz қолдау қызметіне сұрау жолдайды, онда мемлекеттік көрсетілетін қызмет атауы, мемлекеттік көрсетілетін қызметтерді алуға берген өтініштің тіркеу нөмірі, жеке сәйкестендіру нөмірі (ЖСН) немесе бизнес-сәйкестендіру нөмірі (БСН), көрсетілетін қызметті алышуның атауы, жүйелі және қолданбалы бағдарламалық қамтамасыз етудің нұсқасы көрсетіледі және қатеге әкеліп соққан әрекеттер тізбегі мазмұндап берілуі қажет.</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87" w:id="474"/>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474"/>
    <w:bookmarkStart w:name="z3888" w:id="475"/>
    <w:p>
      <w:pPr>
        <w:spacing w:after="0"/>
        <w:ind w:left="0"/>
        <w:jc w:val="both"/>
      </w:pPr>
      <w:r>
        <w:rPr>
          <w:rFonts w:ascii="Times New Roman"/>
          <w:b w:val="false"/>
          <w:i w:val="false"/>
          <w:color w:val="000000"/>
          <w:sz w:val="28"/>
        </w:rPr>
        <w:t>
      7. Көрсетілетін қызметті алушы мемлекеттік қызметтерді көрсету нәтижелерімен келіспеген жағдайда көрсетілетін қызметті берушінің әрекетіне (әрекетсіздігіне), шешімдеріне шағым Қазақстан Республикасының заңнамасына сәйкес:</w:t>
      </w:r>
    </w:p>
    <w:bookmarkEnd w:id="475"/>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Бұл ретте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Бұл ретте, көрсетілетін қызмет көрсетуші немесе шағым жасалған лауазымды тұлға егер шағымда көрсетілген талаптарды толық қанағаттандыратын оң шешім қабылдаса немесе әкімшілік әрекетті жүзеге асырса, шағымды қарайтын органға жібермеуге құқылы, алайда бұл 3 (үш) жұмыс күні ішінде жүзеге асырылуы тиіс.</w:t>
      </w:r>
    </w:p>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атына келіп түскен көрсетілетін қызметті алушының шағымы Заңның 25 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94" w:id="476"/>
    <w:p>
      <w:pPr>
        <w:spacing w:after="0"/>
        <w:ind w:left="0"/>
        <w:jc w:val="both"/>
      </w:pPr>
      <w:r>
        <w:rPr>
          <w:rFonts w:ascii="Times New Roman"/>
          <w:b w:val="false"/>
          <w:i w:val="false"/>
          <w:color w:val="000000"/>
          <w:sz w:val="28"/>
        </w:rPr>
        <w:t xml:space="preserve">
      8. Көрсетілген мемлекеттік қызмет нәтижелерімен келіспеген жағдайда, көрсетілетін қызметті алушы Заңның 4 бабы </w:t>
      </w:r>
      <w:r>
        <w:rPr>
          <w:rFonts w:ascii="Times New Roman"/>
          <w:b w:val="false"/>
          <w:i w:val="false"/>
          <w:color w:val="000000"/>
          <w:sz w:val="28"/>
        </w:rPr>
        <w:t>1-тармағы</w:t>
      </w:r>
      <w:r>
        <w:rPr>
          <w:rFonts w:ascii="Times New Roman"/>
          <w:b w:val="false"/>
          <w:i w:val="false"/>
          <w:color w:val="000000"/>
          <w:sz w:val="28"/>
        </w:rPr>
        <w:t xml:space="preserve"> 6)-тармақшасына сәйкес сотқа жүгінеді.</w:t>
      </w:r>
    </w:p>
    <w:bookmarkEnd w:id="476"/>
    <w:bookmarkStart w:name="z3895" w:id="477"/>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 Егер заңда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сотқа кері қайтарып алумен қатар жоғары тұрған әкімшілік орган басшысының, лауазымды адамның уәжді ұстанымын ұсынады.</w:t>
      </w:r>
    </w:p>
    <w:bookmarkEnd w:id="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"Бажсыз сауда дүкендері</w:t>
            </w:r>
            <w:r>
              <w:br/>
            </w:r>
            <w:r>
              <w:rPr>
                <w:rFonts w:ascii="Times New Roman"/>
                <w:b w:val="false"/>
                <w:i w:val="false"/>
                <w:color w:val="000000"/>
                <w:sz w:val="20"/>
              </w:rPr>
              <w:t xml:space="preserve"> иелерінің тізіліміне енгізу"</w:t>
            </w:r>
            <w:r>
              <w:br/>
            </w:r>
            <w:r>
              <w:rPr>
                <w:rFonts w:ascii="Times New Roman"/>
                <w:b w:val="false"/>
                <w:i w:val="false"/>
                <w:color w:val="000000"/>
                <w:sz w:val="20"/>
              </w:rPr>
              <w:t xml:space="preserve"> мемлекеттік көрсетілетін</w:t>
            </w:r>
            <w:r>
              <w:br/>
            </w:r>
            <w:r>
              <w:rPr>
                <w:rFonts w:ascii="Times New Roman"/>
                <w:b w:val="false"/>
                <w:i w:val="false"/>
                <w:color w:val="000000"/>
                <w:sz w:val="20"/>
              </w:rPr>
              <w:t xml:space="preserve"> қызмет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"Бажсыз</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дүкендері</w:t>
            </w:r>
            <w:r>
              <w:rPr>
                <w:rFonts w:ascii="Times New Roman"/>
                <w:b w:val="false"/>
                <w:i w:val="false"/>
                <w:color w:val="000000"/>
                <w:sz w:val="20"/>
              </w:rPr>
              <w:t xml:space="preserve"> </w:t>
            </w:r>
            <w:r>
              <w:rPr>
                <w:rFonts w:ascii="Times New Roman"/>
                <w:b/>
                <w:i w:val="false"/>
                <w:color w:val="000000"/>
                <w:sz w:val="20"/>
              </w:rPr>
              <w:t>иелерінің</w:t>
            </w:r>
            <w:r>
              <w:rPr>
                <w:rFonts w:ascii="Times New Roman"/>
                <w:b w:val="false"/>
                <w:i w:val="false"/>
                <w:color w:val="000000"/>
                <w:sz w:val="20"/>
              </w:rPr>
              <w:t xml:space="preserve"> </w:t>
            </w:r>
            <w:r>
              <w:rPr>
                <w:rFonts w:ascii="Times New Roman"/>
                <w:b/>
                <w:i w:val="false"/>
                <w:color w:val="000000"/>
                <w:sz w:val="20"/>
              </w:rPr>
              <w:t>тізіліміне</w:t>
            </w:r>
            <w:r>
              <w:rPr>
                <w:rFonts w:ascii="Times New Roman"/>
                <w:b w:val="false"/>
                <w:i w:val="false"/>
                <w:color w:val="000000"/>
                <w:sz w:val="20"/>
              </w:rPr>
              <w:t xml:space="preserve"> </w:t>
            </w:r>
            <w:r>
              <w:rPr>
                <w:rFonts w:ascii="Times New Roman"/>
                <w:b/>
                <w:i w:val="false"/>
                <w:color w:val="000000"/>
                <w:sz w:val="20"/>
              </w:rPr>
              <w:t>енгізу"</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түрінің атауы:</w:t>
            </w:r>
          </w:p>
          <w:p>
            <w:pPr>
              <w:spacing w:after="20"/>
              <w:ind w:left="20"/>
              <w:jc w:val="both"/>
            </w:pPr>
            <w:r>
              <w:rPr>
                <w:rFonts w:ascii="Times New Roman"/>
                <w:b w:val="false"/>
                <w:i w:val="false"/>
                <w:color w:val="000000"/>
                <w:sz w:val="20"/>
              </w:rPr>
              <w:t>
1. Қызметті тоқтата тұру;</w:t>
            </w:r>
          </w:p>
          <w:p>
            <w:pPr>
              <w:spacing w:after="20"/>
              <w:ind w:left="20"/>
              <w:jc w:val="both"/>
            </w:pPr>
            <w:r>
              <w:rPr>
                <w:rFonts w:ascii="Times New Roman"/>
                <w:b w:val="false"/>
                <w:i w:val="false"/>
                <w:color w:val="000000"/>
                <w:sz w:val="20"/>
              </w:rPr>
              <w:t>
2. Қызметті қайта бастау;</w:t>
            </w:r>
          </w:p>
          <w:p>
            <w:pPr>
              <w:spacing w:after="20"/>
              <w:ind w:left="20"/>
              <w:jc w:val="both"/>
            </w:pPr>
            <w:r>
              <w:rPr>
                <w:rFonts w:ascii="Times New Roman"/>
                <w:b w:val="false"/>
                <w:i w:val="false"/>
                <w:color w:val="000000"/>
                <w:sz w:val="20"/>
              </w:rPr>
              <w:t>
3. Бажсыз сауда дүкені иелерінің тізілімінен шығару;</w:t>
            </w:r>
          </w:p>
          <w:p>
            <w:pPr>
              <w:spacing w:after="20"/>
              <w:ind w:left="20"/>
              <w:jc w:val="both"/>
            </w:pPr>
            <w:r>
              <w:rPr>
                <w:rFonts w:ascii="Times New Roman"/>
                <w:b w:val="false"/>
                <w:i w:val="false"/>
                <w:color w:val="000000"/>
                <w:sz w:val="20"/>
              </w:rPr>
              <w:t>
4. Бажсыз сауда дүкені иелері туралы мәліметтерді өзектрендіру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облыстар, Астана, Алматы және Шымкент қалалары бойынша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 веб-порталы арқылы www.egov.kz (бұдан әрі – портал);</w:t>
            </w:r>
          </w:p>
          <w:p>
            <w:pPr>
              <w:spacing w:after="20"/>
              <w:ind w:left="20"/>
              <w:jc w:val="both"/>
            </w:pPr>
            <w:r>
              <w:rPr>
                <w:rFonts w:ascii="Times New Roman"/>
                <w:b w:val="false"/>
                <w:i w:val="false"/>
                <w:color w:val="000000"/>
                <w:sz w:val="20"/>
              </w:rPr>
              <w:t>
2) ақпараттық объектілері, "KEDEN" ақпараттық жүйесі арқылы www.keden.kgd.gov.kz (бұдан әрі – "KEDEN" 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дүкендерін тізілімге енгізу немесе осы Тізбенің 9-тармағында көрсетілген жағдайлар мен негіздер бойынша мемлекеттік қызмет көрсетуден бас тарту – өтініш тіркелген күннен бастап 10 (он) жұмыс күні ішінде;</w:t>
            </w:r>
          </w:p>
          <w:p>
            <w:pPr>
              <w:spacing w:after="20"/>
              <w:ind w:left="20"/>
              <w:jc w:val="both"/>
            </w:pPr>
            <w:r>
              <w:rPr>
                <w:rFonts w:ascii="Times New Roman"/>
                <w:b w:val="false"/>
                <w:i w:val="false"/>
                <w:color w:val="000000"/>
                <w:sz w:val="20"/>
              </w:rPr>
              <w:t>
қызметті тоқтата тұру – 3 (үш) жұмыс күні ішінде;</w:t>
            </w:r>
          </w:p>
          <w:p>
            <w:pPr>
              <w:spacing w:after="20"/>
              <w:ind w:left="20"/>
              <w:jc w:val="both"/>
            </w:pPr>
            <w:r>
              <w:rPr>
                <w:rFonts w:ascii="Times New Roman"/>
                <w:b w:val="false"/>
                <w:i w:val="false"/>
                <w:color w:val="000000"/>
                <w:sz w:val="20"/>
              </w:rPr>
              <w:t>
қызметті қайта бастау – 3 (үш) жұмыс күні ішінде;</w:t>
            </w:r>
          </w:p>
          <w:p>
            <w:pPr>
              <w:spacing w:after="20"/>
              <w:ind w:left="20"/>
              <w:jc w:val="both"/>
            </w:pPr>
            <w:r>
              <w:rPr>
                <w:rFonts w:ascii="Times New Roman"/>
                <w:b w:val="false"/>
                <w:i w:val="false"/>
                <w:color w:val="000000"/>
                <w:sz w:val="20"/>
              </w:rPr>
              <w:t>
бажсыз сауда дүкендері иелерін тізілімнен шығару – 3 (үш) жұмыс күні ішінде;</w:t>
            </w:r>
          </w:p>
          <w:p>
            <w:pPr>
              <w:spacing w:after="20"/>
              <w:ind w:left="20"/>
              <w:jc w:val="both"/>
            </w:pPr>
            <w:r>
              <w:rPr>
                <w:rFonts w:ascii="Times New Roman"/>
                <w:b w:val="false"/>
                <w:i w:val="false"/>
                <w:color w:val="000000"/>
                <w:sz w:val="20"/>
              </w:rPr>
              <w:t>
бажсыз сауда дүкендері иелері туралы мәліметтерді өзектендіру (түзету) –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бажсыз сауда дүкендері иелерінің тізіліміне енгізу туралы шешім;</w:t>
            </w:r>
          </w:p>
          <w:p>
            <w:pPr>
              <w:spacing w:after="20"/>
              <w:ind w:left="20"/>
              <w:jc w:val="both"/>
            </w:pPr>
            <w:r>
              <w:rPr>
                <w:rFonts w:ascii="Times New Roman"/>
                <w:b w:val="false"/>
                <w:i w:val="false"/>
                <w:color w:val="000000"/>
                <w:sz w:val="20"/>
              </w:rPr>
              <w:t xml:space="preserve">
2) осы Тізбенің 9-тармағында көрсетілген жағдайларда және негіздер бойынша мемлекеттік қызмет көрсетуден бас тарту туралы уәжделген жауап. </w:t>
            </w:r>
          </w:p>
          <w:p>
            <w:pPr>
              <w:spacing w:after="20"/>
              <w:ind w:left="20"/>
              <w:jc w:val="both"/>
            </w:pPr>
            <w:r>
              <w:rPr>
                <w:rFonts w:ascii="Times New Roman"/>
                <w:b w:val="false"/>
                <w:i w:val="false"/>
                <w:color w:val="000000"/>
                <w:sz w:val="20"/>
              </w:rPr>
              <w:t>
Ұсынылған өтініш негізінде мемлекеттік қызмет көрсету кезінде:</w:t>
            </w:r>
          </w:p>
          <w:p>
            <w:pPr>
              <w:spacing w:after="20"/>
              <w:ind w:left="20"/>
              <w:jc w:val="both"/>
            </w:pPr>
            <w:r>
              <w:rPr>
                <w:rFonts w:ascii="Times New Roman"/>
                <w:b w:val="false"/>
                <w:i w:val="false"/>
                <w:color w:val="000000"/>
                <w:sz w:val="20"/>
              </w:rPr>
              <w:t xml:space="preserve">
1) Қазақстан Республикасы Әкімшілік рәсімдік-процестік кодексінің (бұдан әрі – ӘРПК) </w:t>
            </w:r>
            <w:r>
              <w:rPr>
                <w:rFonts w:ascii="Times New Roman"/>
                <w:b w:val="false"/>
                <w:i w:val="false"/>
                <w:color w:val="000000"/>
                <w:sz w:val="20"/>
              </w:rPr>
              <w:t xml:space="preserve">73-бабы </w:t>
            </w:r>
            <w:r>
              <w:rPr>
                <w:rFonts w:ascii="Times New Roman"/>
                <w:b w:val="false"/>
                <w:i w:val="false"/>
                <w:color w:val="000000"/>
                <w:sz w:val="20"/>
              </w:rPr>
              <w:t>2 тармағының 7) тармақшасына сәйкес тыңдауды жүзеге асырмай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порталда және "KEDEN" АЖ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ҚР мерекелер туралы Заңы)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1)портал www.egov.kz;</w:t>
            </w:r>
          </w:p>
          <w:p>
            <w:pPr>
              <w:spacing w:after="20"/>
              <w:ind w:left="20"/>
              <w:jc w:val="both"/>
            </w:pPr>
            <w:r>
              <w:rPr>
                <w:rFonts w:ascii="Times New Roman"/>
                <w:b w:val="false"/>
                <w:i w:val="false"/>
                <w:color w:val="000000"/>
                <w:sz w:val="20"/>
              </w:rPr>
              <w:t>
2) "KEDEN" АЖ 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осы Қағидаға 1-қосымшаға сәйкес нысан бойынша өтініш;</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ЭЦҚ қойылған электрондық құжат нысанындағы өтініш.</w:t>
            </w:r>
          </w:p>
          <w:p>
            <w:pPr>
              <w:spacing w:after="20"/>
              <w:ind w:left="20"/>
              <w:jc w:val="both"/>
            </w:pPr>
            <w:r>
              <w:rPr>
                <w:rFonts w:ascii="Times New Roman"/>
                <w:b w:val="false"/>
                <w:i w:val="false"/>
                <w:color w:val="000000"/>
                <w:sz w:val="20"/>
              </w:rPr>
              <w:t xml:space="preserve">
Көрсетілетін қызметті берушінің лауазымды адамы "Қазақстан Республикасындағы кедендік реттеу туралы" Қазақстан Республикасы Кодексінің (бұдан әрі – Кодекс) 415-бабының </w:t>
            </w:r>
            <w:r>
              <w:rPr>
                <w:rFonts w:ascii="Times New Roman"/>
                <w:b w:val="false"/>
                <w:i w:val="false"/>
                <w:color w:val="000000"/>
                <w:sz w:val="20"/>
              </w:rPr>
              <w:t>3-тармағына</w:t>
            </w:r>
            <w:r>
              <w:rPr>
                <w:rFonts w:ascii="Times New Roman"/>
                <w:b w:val="false"/>
                <w:i w:val="false"/>
                <w:color w:val="000000"/>
                <w:sz w:val="20"/>
              </w:rPr>
              <w:t xml:space="preserve"> сәйкес көрсетілетін қызметті алушының үй-жайлары мен аумақтарын Кодекстің 524-бабы 1-тармағының </w:t>
            </w:r>
            <w:r>
              <w:rPr>
                <w:rFonts w:ascii="Times New Roman"/>
                <w:b w:val="false"/>
                <w:i w:val="false"/>
                <w:color w:val="000000"/>
                <w:sz w:val="20"/>
              </w:rPr>
              <w:t>1) тармақшасында</w:t>
            </w:r>
            <w:r>
              <w:rPr>
                <w:rFonts w:ascii="Times New Roman"/>
                <w:b w:val="false"/>
                <w:i w:val="false"/>
                <w:color w:val="000000"/>
                <w:sz w:val="20"/>
              </w:rPr>
              <w:t xml:space="preserve"> айқындалған талаптарға сәйкестігіне кедендік қарап-тексеруді жүргізеді.</w:t>
            </w:r>
          </w:p>
          <w:p>
            <w:pPr>
              <w:spacing w:after="20"/>
              <w:ind w:left="20"/>
              <w:jc w:val="both"/>
            </w:pPr>
            <w:r>
              <w:rPr>
                <w:rFonts w:ascii="Times New Roman"/>
                <w:b w:val="false"/>
                <w:i w:val="false"/>
                <w:color w:val="000000"/>
                <w:sz w:val="20"/>
              </w:rPr>
              <w:t>
Тексеру жүргізу кезінде көрсетілетін қызметті алушы көрсетілетін қызметті берушінің лауазымды адамына түпнұсқаларын көрсете отырып, мынадай:</w:t>
            </w:r>
          </w:p>
          <w:p>
            <w:pPr>
              <w:spacing w:after="20"/>
              <w:ind w:left="20"/>
              <w:jc w:val="both"/>
            </w:pPr>
            <w:r>
              <w:rPr>
                <w:rFonts w:ascii="Times New Roman"/>
                <w:b w:val="false"/>
                <w:i w:val="false"/>
                <w:color w:val="000000"/>
                <w:sz w:val="20"/>
              </w:rPr>
              <w:t>
1) бажсыз сауда дүкені ретінде пайдалануға жарамды құрылыстарды және (немесе) үй-жайларды (үй-жайлардың бөліктерін) иелену және (немесе) оларға билік ету құқығын растайтын құжаттардың;</w:t>
            </w:r>
          </w:p>
          <w:p>
            <w:pPr>
              <w:spacing w:after="20"/>
              <w:ind w:left="20"/>
              <w:jc w:val="both"/>
            </w:pPr>
            <w:r>
              <w:rPr>
                <w:rFonts w:ascii="Times New Roman"/>
                <w:b w:val="false"/>
                <w:i w:val="false"/>
                <w:color w:val="000000"/>
                <w:sz w:val="20"/>
              </w:rPr>
              <w:t xml:space="preserve">
2) егер оларды алу міндеті Қазақстан Республикасының заңнамасында көзделген болса, тіркеу құжаттарының немесе бөлшек саудаға арналған рұқсаттардың көшірмелерін ұсынады. </w:t>
            </w:r>
          </w:p>
          <w:p>
            <w:pPr>
              <w:spacing w:after="20"/>
              <w:ind w:left="20"/>
              <w:jc w:val="both"/>
            </w:pPr>
            <w:r>
              <w:rPr>
                <w:rFonts w:ascii="Times New Roman"/>
                <w:b w:val="false"/>
                <w:i w:val="false"/>
                <w:color w:val="000000"/>
                <w:sz w:val="20"/>
              </w:rPr>
              <w:t>
Бұл ретте ұсынылған құжаттардың көшірмелері көрсетілетін қызметті берушіде қалатын Үй-жайлар мен аумақтарды кедендік тексеру актісіне қоса беріледі.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Тізбенің 8-тармағында көрсетілген барлық құжаттарды ұсынбауы;</w:t>
            </w:r>
          </w:p>
          <w:p>
            <w:pPr>
              <w:spacing w:after="20"/>
              <w:ind w:left="20"/>
              <w:jc w:val="both"/>
            </w:pPr>
            <w:r>
              <w:rPr>
                <w:rFonts w:ascii="Times New Roman"/>
                <w:b w:val="false"/>
                <w:i w:val="false"/>
                <w:color w:val="000000"/>
                <w:sz w:val="20"/>
              </w:rPr>
              <w:t>
2) көрсетілетін қызметті алушының мынадай талаптарға сәйкес келмеуі:</w:t>
            </w:r>
          </w:p>
          <w:p>
            <w:pPr>
              <w:spacing w:after="20"/>
              <w:ind w:left="20"/>
              <w:jc w:val="both"/>
            </w:pPr>
            <w:r>
              <w:rPr>
                <w:rFonts w:ascii="Times New Roman"/>
                <w:b w:val="false"/>
                <w:i w:val="false"/>
                <w:color w:val="000000"/>
                <w:sz w:val="20"/>
              </w:rPr>
              <w:t>
бажсыз сауда дүкені ретінде пайдалануға арналған құрылыс жайлардың және (немесе) үй-жайлардың (үй-жайлар бөліктерінің) меншікте, шаруашылық жүргізуде, жедел басқаруда немесе жалға алынған болуы және мынадай талаптарға сәйкес келетін:</w:t>
            </w:r>
          </w:p>
          <w:p>
            <w:pPr>
              <w:spacing w:after="20"/>
              <w:ind w:left="20"/>
              <w:jc w:val="both"/>
            </w:pPr>
            <w:r>
              <w:rPr>
                <w:rFonts w:ascii="Times New Roman"/>
                <w:b w:val="false"/>
                <w:i w:val="false"/>
                <w:color w:val="000000"/>
                <w:sz w:val="20"/>
              </w:rPr>
              <w:t>
сауда залы тауарларды кедендік декларациялауды жүргізу үшін айқындалған орын шегінен тыс жерде болуға тиіс;</w:t>
            </w:r>
          </w:p>
          <w:p>
            <w:pPr>
              <w:spacing w:after="20"/>
              <w:ind w:left="20"/>
              <w:jc w:val="both"/>
            </w:pPr>
            <w:r>
              <w:rPr>
                <w:rFonts w:ascii="Times New Roman"/>
                <w:b w:val="false"/>
                <w:i w:val="false"/>
                <w:color w:val="000000"/>
                <w:sz w:val="20"/>
              </w:rPr>
              <w:t>
бажсыз сауда дүкенінің аумағында сауда операцияларын жүзеге асыруға арналған орындар, сондай-ақ тауарлардың сақталуын қамтамасыз ету және тауарларды сатуға дайындау (орамасын ашу, ыдысынан босату және басқалар) жөніндегі операцияларды жүзеге асыруға арналған жеке қоршалған орындар болуға тиіс;</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бөлшек саудаға арналған тіркеу құжаттарының немесе рұқсаттардың болуы;</w:t>
            </w:r>
          </w:p>
          <w:p>
            <w:pPr>
              <w:spacing w:after="20"/>
              <w:ind w:left="20"/>
              <w:jc w:val="both"/>
            </w:pPr>
            <w:r>
              <w:rPr>
                <w:rFonts w:ascii="Times New Roman"/>
                <w:b w:val="false"/>
                <w:i w:val="false"/>
                <w:color w:val="000000"/>
                <w:sz w:val="20"/>
              </w:rPr>
              <w:t>
көрсетілетін қызметті берушіге жүгінген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w:t>
            </w:r>
          </w:p>
          <w:p>
            <w:pPr>
              <w:spacing w:after="20"/>
              <w:ind w:left="20"/>
              <w:jc w:val="both"/>
            </w:pPr>
            <w:r>
              <w:rPr>
                <w:rFonts w:ascii="Times New Roman"/>
                <w:b w:val="false"/>
                <w:i w:val="false"/>
                <w:color w:val="000000"/>
                <w:sz w:val="20"/>
              </w:rPr>
              <w:t xml:space="preserve">
мемлекеттік кірістер органына жүгінген күнге дейін бір жыл ішінде Қазақстан Республикасы Әкімшілік құқық бұзушылық туралы кодексінің </w:t>
            </w:r>
            <w:r>
              <w:rPr>
                <w:rFonts w:ascii="Times New Roman"/>
                <w:b w:val="false"/>
                <w:i w:val="false"/>
                <w:color w:val="000000"/>
                <w:sz w:val="20"/>
              </w:rPr>
              <w:t>528</w:t>
            </w:r>
            <w:r>
              <w:rPr>
                <w:rFonts w:ascii="Times New Roman"/>
                <w:b w:val="false"/>
                <w:i w:val="false"/>
                <w:color w:val="000000"/>
                <w:sz w:val="20"/>
              </w:rPr>
              <w:t xml:space="preserve">, </w:t>
            </w:r>
            <w:r>
              <w:rPr>
                <w:rFonts w:ascii="Times New Roman"/>
                <w:b w:val="false"/>
                <w:i w:val="false"/>
                <w:color w:val="000000"/>
                <w:sz w:val="20"/>
              </w:rPr>
              <w:t>532</w:t>
            </w:r>
            <w:r>
              <w:rPr>
                <w:rFonts w:ascii="Times New Roman"/>
                <w:b w:val="false"/>
                <w:i w:val="false"/>
                <w:color w:val="000000"/>
                <w:sz w:val="20"/>
              </w:rPr>
              <w:t xml:space="preserve">, </w:t>
            </w:r>
            <w:r>
              <w:rPr>
                <w:rFonts w:ascii="Times New Roman"/>
                <w:b w:val="false"/>
                <w:i w:val="false"/>
                <w:color w:val="000000"/>
                <w:sz w:val="20"/>
              </w:rPr>
              <w:t>535</w:t>
            </w:r>
            <w:r>
              <w:rPr>
                <w:rFonts w:ascii="Times New Roman"/>
                <w:b w:val="false"/>
                <w:i w:val="false"/>
                <w:color w:val="000000"/>
                <w:sz w:val="20"/>
              </w:rPr>
              <w:t xml:space="preserve">, </w:t>
            </w:r>
            <w:r>
              <w:rPr>
                <w:rFonts w:ascii="Times New Roman"/>
                <w:b w:val="false"/>
                <w:i w:val="false"/>
                <w:color w:val="000000"/>
                <w:sz w:val="20"/>
              </w:rPr>
              <w:t>538</w:t>
            </w:r>
            <w:r>
              <w:rPr>
                <w:rFonts w:ascii="Times New Roman"/>
                <w:b w:val="false"/>
                <w:i w:val="false"/>
                <w:color w:val="000000"/>
                <w:sz w:val="20"/>
              </w:rPr>
              <w:t xml:space="preserve">, </w:t>
            </w:r>
            <w:r>
              <w:rPr>
                <w:rFonts w:ascii="Times New Roman"/>
                <w:b w:val="false"/>
                <w:i w:val="false"/>
                <w:color w:val="000000"/>
                <w:sz w:val="20"/>
              </w:rPr>
              <w:t>544</w:t>
            </w:r>
            <w:r>
              <w:rPr>
                <w:rFonts w:ascii="Times New Roman"/>
                <w:b w:val="false"/>
                <w:i w:val="false"/>
                <w:color w:val="000000"/>
                <w:sz w:val="20"/>
              </w:rPr>
              <w:t xml:space="preserve">, </w:t>
            </w:r>
            <w:r>
              <w:rPr>
                <w:rFonts w:ascii="Times New Roman"/>
                <w:b w:val="false"/>
                <w:i w:val="false"/>
                <w:color w:val="000000"/>
                <w:sz w:val="20"/>
              </w:rPr>
              <w:t>551</w:t>
            </w:r>
            <w:r>
              <w:rPr>
                <w:rFonts w:ascii="Times New Roman"/>
                <w:b w:val="false"/>
                <w:i w:val="false"/>
                <w:color w:val="000000"/>
                <w:sz w:val="20"/>
              </w:rPr>
              <w:t xml:space="preserve"> және </w:t>
            </w:r>
            <w:r>
              <w:rPr>
                <w:rFonts w:ascii="Times New Roman"/>
                <w:b w:val="false"/>
                <w:i w:val="false"/>
                <w:color w:val="000000"/>
                <w:sz w:val="20"/>
              </w:rPr>
              <w:t>555-баптарына</w:t>
            </w:r>
            <w:r>
              <w:rPr>
                <w:rFonts w:ascii="Times New Roman"/>
                <w:b w:val="false"/>
                <w:i w:val="false"/>
                <w:color w:val="000000"/>
                <w:sz w:val="20"/>
              </w:rPr>
              <w:t xml:space="preserve"> сәйкес әкімшілік жауаптылыққа тарту фактілерінің болмауы;</w:t>
            </w:r>
          </w:p>
          <w:p>
            <w:pPr>
              <w:spacing w:after="20"/>
              <w:ind w:left="20"/>
              <w:jc w:val="both"/>
            </w:pPr>
            <w:r>
              <w:rPr>
                <w:rFonts w:ascii="Times New Roman"/>
                <w:b w:val="false"/>
                <w:i w:val="false"/>
                <w:color w:val="000000"/>
                <w:sz w:val="20"/>
              </w:rPr>
              <w:t xml:space="preserve">
тауарларды Кодекстің 324-бабы 2-тармағының </w:t>
            </w:r>
            <w:r>
              <w:rPr>
                <w:rFonts w:ascii="Times New Roman"/>
                <w:b w:val="false"/>
                <w:i w:val="false"/>
                <w:color w:val="000000"/>
                <w:sz w:val="20"/>
              </w:rPr>
              <w:t>4) тармақшасында</w:t>
            </w:r>
            <w:r>
              <w:rPr>
                <w:rFonts w:ascii="Times New Roman"/>
                <w:b w:val="false"/>
                <w:i w:val="false"/>
                <w:color w:val="000000"/>
                <w:sz w:val="20"/>
              </w:rPr>
              <w:t xml:space="preserve"> көрсетілген тұлғаларға өткізу үшін көзделген бажсыз сауда дүкендері үшін тиісті тізілімге енгізудің қосымша шарттарын Кодекстің 525-бабы </w:t>
            </w:r>
            <w:r>
              <w:rPr>
                <w:rFonts w:ascii="Times New Roman"/>
                <w:b w:val="false"/>
                <w:i w:val="false"/>
                <w:color w:val="000000"/>
                <w:sz w:val="20"/>
              </w:rPr>
              <w:t>1-тармағына</w:t>
            </w:r>
            <w:r>
              <w:rPr>
                <w:rFonts w:ascii="Times New Roman"/>
                <w:b w:val="false"/>
                <w:i w:val="false"/>
                <w:color w:val="000000"/>
                <w:sz w:val="20"/>
              </w:rPr>
              <w:t xml:space="preserve"> сәйкем сыртқы саясат саласындағы уәкілетті органмен келісу бойынша уәкілетті орган белгілейді;</w:t>
            </w:r>
          </w:p>
          <w:p>
            <w:pPr>
              <w:spacing w:after="20"/>
              <w:ind w:left="20"/>
              <w:jc w:val="both"/>
            </w:pPr>
            <w:r>
              <w:rPr>
                <w:rFonts w:ascii="Times New Roman"/>
                <w:b w:val="false"/>
                <w:i w:val="false"/>
                <w:color w:val="000000"/>
                <w:sz w:val="20"/>
              </w:rPr>
              <w:t>
электрондық шот-фактуралардың ақпараттық жүйесін пайдалану туралы шарттың (келісімнің) болуы;</w:t>
            </w:r>
          </w:p>
          <w:p>
            <w:pPr>
              <w:spacing w:after="20"/>
              <w:ind w:left="20"/>
              <w:jc w:val="both"/>
            </w:pPr>
            <w:r>
              <w:rPr>
                <w:rFonts w:ascii="Times New Roman"/>
                <w:b w:val="false"/>
                <w:i w:val="false"/>
                <w:color w:val="000000"/>
                <w:sz w:val="20"/>
              </w:rPr>
              <w:t xml:space="preserve">
Қазақстан Республикасының Қылмыстық кодексінің </w:t>
            </w:r>
            <w:r>
              <w:rPr>
                <w:rFonts w:ascii="Times New Roman"/>
                <w:b w:val="false"/>
                <w:i w:val="false"/>
                <w:color w:val="000000"/>
                <w:sz w:val="20"/>
              </w:rPr>
              <w:t>190</w:t>
            </w:r>
            <w:r>
              <w:rPr>
                <w:rFonts w:ascii="Times New Roman"/>
                <w:b w:val="false"/>
                <w:i w:val="false"/>
                <w:color w:val="000000"/>
                <w:sz w:val="20"/>
              </w:rPr>
              <w:t xml:space="preserve">, 192-1, </w:t>
            </w:r>
            <w:r>
              <w:rPr>
                <w:rFonts w:ascii="Times New Roman"/>
                <w:b w:val="false"/>
                <w:i w:val="false"/>
                <w:color w:val="000000"/>
                <w:sz w:val="20"/>
              </w:rPr>
              <w:t>193</w:t>
            </w:r>
            <w:r>
              <w:rPr>
                <w:rFonts w:ascii="Times New Roman"/>
                <w:b w:val="false"/>
                <w:i w:val="false"/>
                <w:color w:val="000000"/>
                <w:sz w:val="20"/>
              </w:rPr>
              <w:t xml:space="preserve">, </w:t>
            </w:r>
            <w:r>
              <w:rPr>
                <w:rFonts w:ascii="Times New Roman"/>
                <w:b w:val="false"/>
                <w:i w:val="false"/>
                <w:color w:val="000000"/>
                <w:sz w:val="20"/>
              </w:rPr>
              <w:t>209</w:t>
            </w:r>
            <w:r>
              <w:rPr>
                <w:rFonts w:ascii="Times New Roman"/>
                <w:b w:val="false"/>
                <w:i w:val="false"/>
                <w:color w:val="000000"/>
                <w:sz w:val="20"/>
              </w:rPr>
              <w:t xml:space="preserve">, </w:t>
            </w:r>
            <w:r>
              <w:rPr>
                <w:rFonts w:ascii="Times New Roman"/>
                <w:b w:val="false"/>
                <w:i w:val="false"/>
                <w:color w:val="000000"/>
                <w:sz w:val="20"/>
              </w:rPr>
              <w:t>213</w:t>
            </w:r>
            <w:r>
              <w:rPr>
                <w:rFonts w:ascii="Times New Roman"/>
                <w:b w:val="false"/>
                <w:i w:val="false"/>
                <w:color w:val="000000"/>
                <w:sz w:val="20"/>
              </w:rPr>
              <w:t xml:space="preserve">, </w:t>
            </w:r>
            <w:r>
              <w:rPr>
                <w:rFonts w:ascii="Times New Roman"/>
                <w:b w:val="false"/>
                <w:i w:val="false"/>
                <w:color w:val="000000"/>
                <w:sz w:val="20"/>
              </w:rPr>
              <w:t>214</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233</w:t>
            </w:r>
            <w:r>
              <w:rPr>
                <w:rFonts w:ascii="Times New Roman"/>
                <w:b w:val="false"/>
                <w:i w:val="false"/>
                <w:color w:val="000000"/>
                <w:sz w:val="20"/>
              </w:rPr>
              <w:t xml:space="preserve">, </w:t>
            </w:r>
            <w:r>
              <w:rPr>
                <w:rFonts w:ascii="Times New Roman"/>
                <w:b w:val="false"/>
                <w:i w:val="false"/>
                <w:color w:val="000000"/>
                <w:sz w:val="20"/>
              </w:rPr>
              <w:t>233-1</w:t>
            </w:r>
            <w:r>
              <w:rPr>
                <w:rFonts w:ascii="Times New Roman"/>
                <w:b w:val="false"/>
                <w:i w:val="false"/>
                <w:color w:val="000000"/>
                <w:sz w:val="20"/>
              </w:rPr>
              <w:t xml:space="preserve">, </w:t>
            </w:r>
            <w:r>
              <w:rPr>
                <w:rFonts w:ascii="Times New Roman"/>
                <w:b w:val="false"/>
                <w:i w:val="false"/>
                <w:color w:val="000000"/>
                <w:sz w:val="20"/>
              </w:rPr>
              <w:t>250</w:t>
            </w:r>
            <w:r>
              <w:rPr>
                <w:rFonts w:ascii="Times New Roman"/>
                <w:b w:val="false"/>
                <w:i w:val="false"/>
                <w:color w:val="000000"/>
                <w:sz w:val="20"/>
              </w:rPr>
              <w:t xml:space="preserve">, </w:t>
            </w:r>
            <w:r>
              <w:rPr>
                <w:rFonts w:ascii="Times New Roman"/>
                <w:b w:val="false"/>
                <w:i w:val="false"/>
                <w:color w:val="000000"/>
                <w:sz w:val="20"/>
              </w:rPr>
              <w:t>259</w:t>
            </w:r>
            <w:r>
              <w:rPr>
                <w:rFonts w:ascii="Times New Roman"/>
                <w:b w:val="false"/>
                <w:i w:val="false"/>
                <w:color w:val="000000"/>
                <w:sz w:val="20"/>
              </w:rPr>
              <w:t xml:space="preserve">, </w:t>
            </w:r>
            <w:r>
              <w:rPr>
                <w:rFonts w:ascii="Times New Roman"/>
                <w:b w:val="false"/>
                <w:i w:val="false"/>
                <w:color w:val="000000"/>
                <w:sz w:val="20"/>
              </w:rPr>
              <w:t>311</w:t>
            </w:r>
            <w:r>
              <w:rPr>
                <w:rFonts w:ascii="Times New Roman"/>
                <w:b w:val="false"/>
                <w:i w:val="false"/>
                <w:color w:val="000000"/>
                <w:sz w:val="20"/>
              </w:rPr>
              <w:t xml:space="preserve"> және </w:t>
            </w:r>
            <w:r>
              <w:rPr>
                <w:rFonts w:ascii="Times New Roman"/>
                <w:b w:val="false"/>
                <w:i w:val="false"/>
                <w:color w:val="000000"/>
                <w:sz w:val="20"/>
              </w:rPr>
              <w:t>312</w:t>
            </w:r>
            <w:r>
              <w:rPr>
                <w:rFonts w:ascii="Times New Roman"/>
                <w:b w:val="false"/>
                <w:i w:val="false"/>
                <w:color w:val="000000"/>
                <w:sz w:val="20"/>
              </w:rPr>
              <w:t xml:space="preserve"> баптары бойынша, сондай-ақ Қазақстан Республикасының Қылмыстық кодексінің </w:t>
            </w:r>
            <w:r>
              <w:rPr>
                <w:rFonts w:ascii="Times New Roman"/>
                <w:b w:val="false"/>
                <w:i w:val="false"/>
                <w:color w:val="000000"/>
                <w:sz w:val="20"/>
              </w:rPr>
              <w:t>214</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234</w:t>
            </w:r>
            <w:r>
              <w:rPr>
                <w:rFonts w:ascii="Times New Roman"/>
                <w:b w:val="false"/>
                <w:i w:val="false"/>
                <w:color w:val="000000"/>
                <w:sz w:val="20"/>
              </w:rPr>
              <w:t xml:space="preserve">, </w:t>
            </w:r>
            <w:r>
              <w:rPr>
                <w:rFonts w:ascii="Times New Roman"/>
                <w:b w:val="false"/>
                <w:i w:val="false"/>
                <w:color w:val="000000"/>
                <w:sz w:val="20"/>
              </w:rPr>
              <w:t>235</w:t>
            </w:r>
            <w:r>
              <w:rPr>
                <w:rFonts w:ascii="Times New Roman"/>
                <w:b w:val="false"/>
                <w:i w:val="false"/>
                <w:color w:val="000000"/>
                <w:sz w:val="20"/>
              </w:rPr>
              <w:t xml:space="preserve">, </w:t>
            </w:r>
            <w:r>
              <w:rPr>
                <w:rFonts w:ascii="Times New Roman"/>
                <w:b w:val="false"/>
                <w:i w:val="false"/>
                <w:color w:val="000000"/>
                <w:sz w:val="20"/>
              </w:rPr>
              <w:t>236</w:t>
            </w:r>
            <w:r>
              <w:rPr>
                <w:rFonts w:ascii="Times New Roman"/>
                <w:b w:val="false"/>
                <w:i w:val="false"/>
                <w:color w:val="000000"/>
                <w:sz w:val="20"/>
              </w:rPr>
              <w:t xml:space="preserve">, </w:t>
            </w:r>
            <w:r>
              <w:rPr>
                <w:rFonts w:ascii="Times New Roman"/>
                <w:b w:val="false"/>
                <w:i w:val="false"/>
                <w:color w:val="000000"/>
                <w:sz w:val="20"/>
              </w:rPr>
              <w:t>241</w:t>
            </w:r>
            <w:r>
              <w:rPr>
                <w:rFonts w:ascii="Times New Roman"/>
                <w:b w:val="false"/>
                <w:i w:val="false"/>
                <w:color w:val="000000"/>
                <w:sz w:val="20"/>
              </w:rPr>
              <w:t xml:space="preserve">, </w:t>
            </w:r>
            <w:r>
              <w:rPr>
                <w:rFonts w:ascii="Times New Roman"/>
                <w:b w:val="false"/>
                <w:i w:val="false"/>
                <w:color w:val="000000"/>
                <w:sz w:val="20"/>
              </w:rPr>
              <w:t>245</w:t>
            </w:r>
            <w:r>
              <w:rPr>
                <w:rFonts w:ascii="Times New Roman"/>
                <w:b w:val="false"/>
                <w:i w:val="false"/>
                <w:color w:val="000000"/>
                <w:sz w:val="20"/>
              </w:rPr>
              <w:t xml:space="preserve">, </w:t>
            </w:r>
            <w:r>
              <w:rPr>
                <w:rFonts w:ascii="Times New Roman"/>
                <w:b w:val="false"/>
                <w:i w:val="false"/>
                <w:color w:val="000000"/>
                <w:sz w:val="20"/>
              </w:rPr>
              <w:t>255</w:t>
            </w:r>
            <w:r>
              <w:rPr>
                <w:rFonts w:ascii="Times New Roman"/>
                <w:b w:val="false"/>
                <w:i w:val="false"/>
                <w:color w:val="000000"/>
                <w:sz w:val="20"/>
              </w:rPr>
              <w:t xml:space="preserve">, </w:t>
            </w:r>
            <w:r>
              <w:rPr>
                <w:rFonts w:ascii="Times New Roman"/>
                <w:b w:val="false"/>
                <w:i w:val="false"/>
                <w:color w:val="000000"/>
                <w:sz w:val="20"/>
              </w:rPr>
              <w:t>256</w:t>
            </w:r>
            <w:r>
              <w:rPr>
                <w:rFonts w:ascii="Times New Roman"/>
                <w:b w:val="false"/>
                <w:i w:val="false"/>
                <w:color w:val="000000"/>
                <w:sz w:val="20"/>
              </w:rPr>
              <w:t xml:space="preserve">, </w:t>
            </w:r>
            <w:r>
              <w:rPr>
                <w:rFonts w:ascii="Times New Roman"/>
                <w:b w:val="false"/>
                <w:i w:val="false"/>
                <w:color w:val="000000"/>
                <w:sz w:val="20"/>
              </w:rPr>
              <w:t>286</w:t>
            </w:r>
            <w:r>
              <w:rPr>
                <w:rFonts w:ascii="Times New Roman"/>
                <w:b w:val="false"/>
                <w:i w:val="false"/>
                <w:color w:val="000000"/>
                <w:sz w:val="20"/>
              </w:rPr>
              <w:t xml:space="preserve">, </w:t>
            </w:r>
            <w:r>
              <w:rPr>
                <w:rFonts w:ascii="Times New Roman"/>
                <w:b w:val="false"/>
                <w:i w:val="false"/>
                <w:color w:val="000000"/>
                <w:sz w:val="20"/>
              </w:rPr>
              <w:t>297</w:t>
            </w:r>
            <w:r>
              <w:rPr>
                <w:rFonts w:ascii="Times New Roman"/>
                <w:b w:val="false"/>
                <w:i w:val="false"/>
                <w:color w:val="000000"/>
                <w:sz w:val="20"/>
              </w:rPr>
              <w:t xml:space="preserve">, </w:t>
            </w:r>
            <w:r>
              <w:rPr>
                <w:rFonts w:ascii="Times New Roman"/>
                <w:b w:val="false"/>
                <w:i w:val="false"/>
                <w:color w:val="000000"/>
                <w:sz w:val="20"/>
              </w:rPr>
              <w:t>366</w:t>
            </w:r>
            <w:r>
              <w:rPr>
                <w:rFonts w:ascii="Times New Roman"/>
                <w:b w:val="false"/>
                <w:i w:val="false"/>
                <w:color w:val="000000"/>
                <w:sz w:val="20"/>
              </w:rPr>
              <w:t xml:space="preserve"> және </w:t>
            </w:r>
            <w:r>
              <w:rPr>
                <w:rFonts w:ascii="Times New Roman"/>
                <w:b w:val="false"/>
                <w:i w:val="false"/>
                <w:color w:val="000000"/>
                <w:sz w:val="20"/>
              </w:rPr>
              <w:t>367 баптары</w:t>
            </w:r>
            <w:r>
              <w:rPr>
                <w:rFonts w:ascii="Times New Roman"/>
                <w:b w:val="false"/>
                <w:i w:val="false"/>
                <w:color w:val="000000"/>
                <w:sz w:val="20"/>
              </w:rPr>
              <w:t xml:space="preserve"> бойынша Бажсыз сауда дүкендері иелерінің тізіліміне енгізуге үміткер заңды тұлғалардың басшылары болып табылатын жеке тұлғаларда өтелмеген соттылықтың болмауы егер бажсыз сауда дүкендері иелерінің тізіліміне енгізу туралы өтініш берілген күнге құрылыс жайлар және (немесе) үй-жайлар (үй-жайлардың бөліктері) жалға алынған болса, мұндай құрылыс жайларға және (немесе) үй-жайларға (үй-жайлардың бөліктеріне) қатысты жалға алу шарты кемінде алты ай мерзімге жасалмаған болса;</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кезде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порталдағы "жеке кабинеті", 1414, 8 800 080 7777 Бірыңғай байланыс орталығы арқылы қашықтықтан қол жеткізу режимінде алу мүмкіндігі бар.</w:t>
            </w:r>
          </w:p>
          <w:p>
            <w:pPr>
              <w:spacing w:after="20"/>
              <w:ind w:left="20"/>
              <w:jc w:val="both"/>
            </w:pPr>
            <w:r>
              <w:rPr>
                <w:rFonts w:ascii="Times New Roman"/>
                <w:b w:val="false"/>
                <w:i w:val="false"/>
                <w:color w:val="000000"/>
                <w:sz w:val="20"/>
              </w:rPr>
              <w:t>
Цифрлық құжаттар сервисі мобильдік қосымшада авторизацияланған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"Бажсыз сауда дүкендері</w:t>
            </w:r>
            <w:r>
              <w:br/>
            </w:r>
            <w:r>
              <w:rPr>
                <w:rFonts w:ascii="Times New Roman"/>
                <w:b w:val="false"/>
                <w:i w:val="false"/>
                <w:color w:val="000000"/>
                <w:sz w:val="20"/>
              </w:rPr>
              <w:t>иелерінің тізіліміне енгізу"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(нақты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____________________________</w:t>
            </w:r>
            <w:r>
              <w:br/>
            </w:r>
            <w:r>
              <w:rPr>
                <w:rFonts w:ascii="Times New Roman"/>
                <w:b w:val="false"/>
                <w:i w:val="false"/>
                <w:color w:val="000000"/>
                <w:sz w:val="20"/>
              </w:rPr>
              <w:t xml:space="preserve">(электрондық мекен-жайы, </w:t>
            </w:r>
            <w:r>
              <w:br/>
            </w:r>
            <w:r>
              <w:rPr>
                <w:rFonts w:ascii="Times New Roman"/>
                <w:b w:val="false"/>
                <w:i w:val="false"/>
                <w:color w:val="000000"/>
                <w:sz w:val="20"/>
              </w:rPr>
              <w:t>телефоны)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p>
        </w:tc>
      </w:tr>
    </w:tbl>
    <w:bookmarkStart w:name="z3933" w:id="478"/>
    <w:p>
      <w:pPr>
        <w:spacing w:after="0"/>
        <w:ind w:left="0"/>
        <w:jc w:val="left"/>
      </w:pPr>
      <w:r>
        <w:rPr>
          <w:rFonts w:ascii="Times New Roman"/>
          <w:b/>
          <w:i w:val="false"/>
          <w:color w:val="000000"/>
        </w:rPr>
        <w:t xml:space="preserve"> Бажсыз сауда дүкендері иелерінің тізіліміне енгізу туралы өтініш</w:t>
      </w:r>
    </w:p>
    <w:bookmarkEnd w:id="478"/>
    <w:p>
      <w:pPr>
        <w:spacing w:after="0"/>
        <w:ind w:left="0"/>
        <w:jc w:val="both"/>
      </w:pPr>
      <w:r>
        <w:rPr>
          <w:rFonts w:ascii="Times New Roman"/>
          <w:b w:val="false"/>
          <w:i w:val="false"/>
          <w:color w:val="000000"/>
          <w:sz w:val="28"/>
        </w:rPr>
        <w:t xml:space="preserve">
      Сізден "Қазақстан Республикасындағы кедендік реттеу туралы" Қазақстан Республикасы Кодексінің 525-бабының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бажсыз сауда дүкендері иелерінің тізіліміне енгізуді сұраймыз.</w:t>
      </w:r>
    </w:p>
    <w:p>
      <w:pPr>
        <w:spacing w:after="0"/>
        <w:ind w:left="0"/>
        <w:jc w:val="both"/>
      </w:pPr>
      <w:r>
        <w:rPr>
          <w:rFonts w:ascii="Times New Roman"/>
          <w:b w:val="false"/>
          <w:i w:val="false"/>
          <w:color w:val="000000"/>
          <w:sz w:val="28"/>
        </w:rPr>
        <w:t xml:space="preserve">
      Мынадай мәліметтерді көрсетеміз: </w:t>
      </w:r>
    </w:p>
    <w:p>
      <w:pPr>
        <w:spacing w:after="0"/>
        <w:ind w:left="0"/>
        <w:jc w:val="both"/>
      </w:pPr>
      <w:r>
        <w:rPr>
          <w:rFonts w:ascii="Times New Roman"/>
          <w:b w:val="false"/>
          <w:i w:val="false"/>
          <w:color w:val="000000"/>
          <w:sz w:val="28"/>
        </w:rPr>
        <w:t>
      бажсыз сауда дүкені ретінде пайдалануға арналған және мынадай талаптарға сәйкес келетін құрылысжайлардың және (немесе) үй-жайлардың (үй-жайлар бөліктерінің) меншікте, шаруашылық жүргізуде, жедел басқаруда немесе жалға алынған болуы. Егер бажсыз сауда дүкендері иелерінің тізіліміне енгізу туралы өтініш берілген күнге құрылысжайлар және (немесе) үй-жайлар (үй-жайлардың бөліктері) жалға алынған болса, мұндай құрылысжайларға және (немесе) үй-жайларға (үй-жайлардың бөліктеріне) қатысты жалға алу шарты кемінде алты ай мерзімге жасалуға тиіс</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сауда залы тауарларды кедендік декларациялауды жүргізу үшін айқындалған орын шегінен тыс жерде болуға тиіс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бажсыз сауда дүкенінің аумағында сауда операцияларын жүзеге асыруға арналған орындар, сондай-ақ тауарлардың сақталуын қамтамасыз ету және тауарларды сатуға дайындау (орамасын ашу, ыдысынан босату және басқалар) жөніндегі операцияларды жүзеге асыруға арналған жеке қоршалған орындар болуға тиіс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бөлшек саудаға арналған тіркеу құжаттарының немесе рұқсаттардың болуы туралы мәлімет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аумақтық мемлекеттік кірістер органына өтініш берілген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мемлекеттік кірістер органына өтініш берілген күнге дейін бір жыл ішінде Қазақстан Республикасы Әкімшілік құқық бұзушылық туралы кодексінің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және </w:t>
      </w:r>
      <w:r>
        <w:rPr>
          <w:rFonts w:ascii="Times New Roman"/>
          <w:b w:val="false"/>
          <w:i w:val="false"/>
          <w:color w:val="000000"/>
          <w:sz w:val="28"/>
        </w:rPr>
        <w:t>555-баптарына</w:t>
      </w:r>
      <w:r>
        <w:rPr>
          <w:rFonts w:ascii="Times New Roman"/>
          <w:b w:val="false"/>
          <w:i w:val="false"/>
          <w:color w:val="000000"/>
          <w:sz w:val="28"/>
        </w:rPr>
        <w:t xml:space="preserve"> сәйкес әкімшілік жауаптылыққа тарту фактілерінің болмауы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тауарларды Кодекстің 324-бабы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 аталған тұлғаларға өткізу үшін көзделген бажсыз сауда дүкендері үшін тиісті тізілімге енгізудің қосымша шарттарын сыртқы саясат саласындағы уәкілетті органмен келісу бойынша кеден ісі саласындағы уәкілетті орган белгілейді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электрондық шот-фактуралардың ақпараттық жүйесін пайдалану туралы шарттың (келісімнің) болуы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Қылмыстық </w:t>
      </w:r>
      <w:r>
        <w:rPr>
          <w:rFonts w:ascii="Times New Roman"/>
          <w:b w:val="false"/>
          <w:i w:val="false"/>
          <w:color w:val="000000"/>
          <w:sz w:val="28"/>
        </w:rPr>
        <w:t>кодексінің</w:t>
      </w:r>
      <w:r>
        <w:rPr>
          <w:rFonts w:ascii="Times New Roman"/>
          <w:b w:val="false"/>
          <w:i w:val="false"/>
          <w:color w:val="000000"/>
          <w:sz w:val="28"/>
        </w:rPr>
        <w:t xml:space="preserve"> 190, 192-1, 193, 209, 213, 214, 218, 233, 233-1, 250, 259, 311 және 312 баптары бойынша, сондай-ақ Қазақстан Республикасының Қылмыстық </w:t>
      </w:r>
      <w:r>
        <w:rPr>
          <w:rFonts w:ascii="Times New Roman"/>
          <w:b w:val="false"/>
          <w:i w:val="false"/>
          <w:color w:val="000000"/>
          <w:sz w:val="28"/>
        </w:rPr>
        <w:t>кодексінің</w:t>
      </w:r>
      <w:r>
        <w:rPr>
          <w:rFonts w:ascii="Times New Roman"/>
          <w:b w:val="false"/>
          <w:i w:val="false"/>
          <w:color w:val="000000"/>
          <w:sz w:val="28"/>
        </w:rPr>
        <w:t xml:space="preserve"> 214, 216, 218, 234, 235, 236, 241, 245, 255, 256, 286, 297, 366 және 367 баптары бойынша Бажсыз сауда дүкендері иелерінің тізіліміне енгізуге үміткер заңды тұлғалардың басшылары болып табылатын жеке тұлғаларда өтелмеген соттылықтың болмауы _________________; </w:t>
      </w:r>
    </w:p>
    <w:p>
      <w:pPr>
        <w:spacing w:after="0"/>
        <w:ind w:left="0"/>
        <w:jc w:val="both"/>
      </w:pPr>
      <w:r>
        <w:rPr>
          <w:rFonts w:ascii="Times New Roman"/>
          <w:b w:val="false"/>
          <w:i w:val="false"/>
          <w:color w:val="000000"/>
          <w:sz w:val="28"/>
        </w:rPr>
        <w:t>
      "Бажсыз сауда дүкендері иелерінің тізіліміне енгізу" мемлекеттік көрсетілетін қызметті көрсету шеңберінде ақпараттық жүйелерде заңмен қорғалатын құпиядан тұратын мәліметтерді пайдалануға келісім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Берген күні: ____________________</w:t>
      </w:r>
    </w:p>
    <w:p>
      <w:pPr>
        <w:spacing w:after="0"/>
        <w:ind w:left="0"/>
        <w:jc w:val="both"/>
      </w:pPr>
      <w:r>
        <w:rPr>
          <w:rFonts w:ascii="Times New Roman"/>
          <w:b w:val="false"/>
          <w:i w:val="false"/>
          <w:color w:val="000000"/>
          <w:sz w:val="28"/>
        </w:rPr>
        <w:t xml:space="preserve">
      Заңды тұлға өкілінің </w:t>
      </w:r>
    </w:p>
    <w:p>
      <w:pPr>
        <w:spacing w:after="0"/>
        <w:ind w:left="0"/>
        <w:jc w:val="both"/>
      </w:pPr>
      <w:r>
        <w:rPr>
          <w:rFonts w:ascii="Times New Roman"/>
          <w:b w:val="false"/>
          <w:i w:val="false"/>
          <w:color w:val="000000"/>
          <w:sz w:val="28"/>
        </w:rPr>
        <w:t>
      тегі, аты, әкесінің аты (ол болған жағдайда)____________________________</w:t>
      </w:r>
    </w:p>
    <w:p>
      <w:pPr>
        <w:spacing w:after="0"/>
        <w:ind w:left="0"/>
        <w:jc w:val="both"/>
      </w:pPr>
      <w:r>
        <w:rPr>
          <w:rFonts w:ascii="Times New Roman"/>
          <w:b w:val="false"/>
          <w:i w:val="false"/>
          <w:color w:val="000000"/>
          <w:sz w:val="28"/>
        </w:rPr>
        <w:t>
      Қолы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Оң жақ жоғарғы бұрыш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17" w:id="479"/>
    <w:p>
      <w:pPr>
        <w:spacing w:after="0"/>
        <w:ind w:left="0"/>
        <w:jc w:val="left"/>
      </w:pPr>
      <w:r>
        <w:rPr>
          <w:rFonts w:ascii="Times New Roman"/>
          <w:b/>
          <w:i w:val="false"/>
          <w:color w:val="000000"/>
        </w:rPr>
        <w:t xml:space="preserve"> "Өз тауарларын сақтау қоймалары иелерінің тізіліміне енгізу" мемлекеттік көрсетілетін қызмет қағидасы</w:t>
      </w:r>
    </w:p>
    <w:bookmarkEnd w:id="479"/>
    <w:p>
      <w:pPr>
        <w:spacing w:after="0"/>
        <w:ind w:left="0"/>
        <w:jc w:val="both"/>
      </w:pPr>
      <w:r>
        <w:rPr>
          <w:rFonts w:ascii="Times New Roman"/>
          <w:b w:val="false"/>
          <w:i w:val="false"/>
          <w:color w:val="ff0000"/>
          <w:sz w:val="28"/>
        </w:rPr>
        <w:t xml:space="preserve">
      Ескерту. Қағида жаңа редакцияда - ҚР Қаржы министрінің 31.07.2024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518" w:id="480"/>
    <w:p>
      <w:pPr>
        <w:spacing w:after="0"/>
        <w:ind w:left="0"/>
        <w:jc w:val="left"/>
      </w:pPr>
      <w:r>
        <w:rPr>
          <w:rFonts w:ascii="Times New Roman"/>
          <w:b/>
          <w:i w:val="false"/>
          <w:color w:val="000000"/>
        </w:rPr>
        <w:t xml:space="preserve"> 1-тарау. Жалпы ережелер</w:t>
      </w:r>
    </w:p>
    <w:bookmarkEnd w:id="480"/>
    <w:bookmarkStart w:name="z3972" w:id="481"/>
    <w:p>
      <w:pPr>
        <w:spacing w:after="0"/>
        <w:ind w:left="0"/>
        <w:jc w:val="both"/>
      </w:pPr>
      <w:r>
        <w:rPr>
          <w:rFonts w:ascii="Times New Roman"/>
          <w:b w:val="false"/>
          <w:i w:val="false"/>
          <w:color w:val="000000"/>
          <w:sz w:val="28"/>
        </w:rPr>
        <w:t xml:space="preserve">
      1. Осы "Өз тауарларын сақтау қоймалары иелерінің тізіліміне енгізу" мемлекеттік көрсетілетін қызмет </w:t>
      </w:r>
      <w:r>
        <w:rPr>
          <w:rFonts w:ascii="Times New Roman"/>
          <w:b w:val="false"/>
          <w:i w:val="false"/>
          <w:color w:val="000000"/>
          <w:sz w:val="28"/>
        </w:rPr>
        <w:t>қағидасы</w:t>
      </w:r>
      <w:r>
        <w:rPr>
          <w:rFonts w:ascii="Times New Roman"/>
          <w:b w:val="false"/>
          <w:i w:val="false"/>
          <w:color w:val="000000"/>
          <w:sz w:val="28"/>
        </w:rPr>
        <w:t xml:space="preserve"> (бұдан әрі – Қағида)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"Өз тауарларын сақтау қоймалары иелерінің тізіліміне енгізу" мемлекеттік көрсетілетін қызметті (бұдан әрі – мемлекеттік көрсетілетін қызмет) Қазақстан Республикасы Қаржы министрлігінің Мемлекеттік кірістер комитетінің облыстар, Астана, Алматы және Шымкент қалалары бойынша аумақтық органдарымен (бұдан әрі – көрсетілетін қызметті беруші) көрсету тәртібін анықтайды. </w:t>
      </w:r>
    </w:p>
    <w:bookmarkEnd w:id="481"/>
    <w:bookmarkStart w:name="z3973" w:id="482"/>
    <w:p>
      <w:pPr>
        <w:spacing w:after="0"/>
        <w:ind w:left="0"/>
        <w:jc w:val="both"/>
      </w:pPr>
      <w:r>
        <w:rPr>
          <w:rFonts w:ascii="Times New Roman"/>
          <w:b w:val="false"/>
          <w:i w:val="false"/>
          <w:color w:val="000000"/>
          <w:sz w:val="28"/>
        </w:rPr>
        <w:t>
      2. Мемлекеттік көрсетілетін қызмет заңды тұлғаларға көрсетіледі (бұдан әрі – көрсетілетін қызметті алушы).</w:t>
      </w:r>
    </w:p>
    <w:bookmarkEnd w:id="482"/>
    <w:bookmarkStart w:name="z3974" w:id="483"/>
    <w:p>
      <w:pPr>
        <w:spacing w:after="0"/>
        <w:ind w:left="0"/>
        <w:jc w:val="left"/>
      </w:pPr>
      <w:r>
        <w:rPr>
          <w:rFonts w:ascii="Times New Roman"/>
          <w:b/>
          <w:i w:val="false"/>
          <w:color w:val="000000"/>
        </w:rPr>
        <w:t xml:space="preserve"> 2-тарау. Мемлекеттік қызметті көрсету тәртібі</w:t>
      </w:r>
    </w:p>
    <w:bookmarkEnd w:id="483"/>
    <w:bookmarkStart w:name="z3975" w:id="484"/>
    <w:p>
      <w:pPr>
        <w:spacing w:after="0"/>
        <w:ind w:left="0"/>
        <w:jc w:val="both"/>
      </w:pPr>
      <w:r>
        <w:rPr>
          <w:rFonts w:ascii="Times New Roman"/>
          <w:b w:val="false"/>
          <w:i w:val="false"/>
          <w:color w:val="000000"/>
          <w:sz w:val="28"/>
        </w:rPr>
        <w:t>
      3. Өтініштерді қабылдау және мемлекеттік қызмет көрсету нәтижесін беру:</w:t>
      </w:r>
    </w:p>
    <w:bookmarkEnd w:id="484"/>
    <w:p>
      <w:pPr>
        <w:spacing w:after="0"/>
        <w:ind w:left="0"/>
        <w:jc w:val="both"/>
      </w:pPr>
      <w:r>
        <w:rPr>
          <w:rFonts w:ascii="Times New Roman"/>
          <w:b w:val="false"/>
          <w:i w:val="false"/>
          <w:color w:val="000000"/>
          <w:sz w:val="28"/>
        </w:rPr>
        <w:t>
      1) "электрондық үкімет" веб-порталы www.egov.kz (бұдан әрі – портал) арқылы;</w:t>
      </w:r>
    </w:p>
    <w:p>
      <w:pPr>
        <w:spacing w:after="0"/>
        <w:ind w:left="0"/>
        <w:jc w:val="both"/>
      </w:pPr>
      <w:r>
        <w:rPr>
          <w:rFonts w:ascii="Times New Roman"/>
          <w:b w:val="false"/>
          <w:i w:val="false"/>
          <w:color w:val="000000"/>
          <w:sz w:val="28"/>
        </w:rPr>
        <w:t>
      2) "KEDEN" ақпараттық жүйесі арқылы www.keden.kgd.gov.kz (бұдан әрі – "KEDEN" АЖ) арқылы.</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"Өз тауарларын сақтау қоймалары иелерінің тізіліміне енгізу" мемлекеттік қызмет көрсетуге қойылатын негізгі талаптардың тізбесі (бұдан әрі – Тізбе)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Электронды түрде – көрсетілетін қызметті алушының электрондық цифрлық қолтаңбасымен (бұдан әрі – ЭЦҚ) куәландырылған электрондық құжат нысанындағы салықтық өтініш портал арқылы қабылданады.</w:t>
      </w:r>
    </w:p>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құжаттар топтамасын ұсынады.</w:t>
      </w:r>
    </w:p>
    <w:p>
      <w:pPr>
        <w:spacing w:after="0"/>
        <w:ind w:left="0"/>
        <w:jc w:val="both"/>
      </w:pPr>
      <w:r>
        <w:rPr>
          <w:rFonts w:ascii="Times New Roman"/>
          <w:b w:val="false"/>
          <w:i w:val="false"/>
          <w:color w:val="000000"/>
          <w:sz w:val="28"/>
        </w:rPr>
        <w:t>
      Портал арқылы жүгінген кезде көрсетілетін қызметті алушыға мемлекеттік қызметті көрсету үшін сұрау салудың қабылданғаны туралы мәртебесі жіберіледі.</w:t>
      </w:r>
    </w:p>
    <w:p>
      <w:pPr>
        <w:spacing w:after="0"/>
        <w:ind w:left="0"/>
        <w:jc w:val="both"/>
      </w:pPr>
      <w:r>
        <w:rPr>
          <w:rFonts w:ascii="Times New Roman"/>
          <w:b w:val="false"/>
          <w:i w:val="false"/>
          <w:color w:val="000000"/>
          <w:sz w:val="28"/>
        </w:rPr>
        <w:t xml:space="preserve">
      Көрсетілетін қызметті алушы құжаттарды электрондық нысанда тапсырған кезде құжаттарды өңдеу автоматты түрде жүзеге асырылады. </w:t>
      </w:r>
    </w:p>
    <w:p>
      <w:pPr>
        <w:spacing w:after="0"/>
        <w:ind w:left="0"/>
        <w:jc w:val="both"/>
      </w:pPr>
      <w:r>
        <w:rPr>
          <w:rFonts w:ascii="Times New Roman"/>
          <w:b w:val="false"/>
          <w:i w:val="false"/>
          <w:color w:val="000000"/>
          <w:sz w:val="28"/>
        </w:rPr>
        <w:t xml:space="preserve">
      Мемлекеттік қызмет көрсетуге Тізбенің 9-тармағында көзделген негіздер болған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хабардар етеді. </w:t>
      </w:r>
    </w:p>
    <w:p>
      <w:pPr>
        <w:spacing w:after="0"/>
        <w:ind w:left="0"/>
        <w:jc w:val="both"/>
      </w:pPr>
      <w:r>
        <w:rPr>
          <w:rFonts w:ascii="Times New Roman"/>
          <w:b w:val="false"/>
          <w:i w:val="false"/>
          <w:color w:val="000000"/>
          <w:sz w:val="28"/>
        </w:rPr>
        <w:t>
      Көрсетілетін қызметті алушы мемлекеттік қызметті көрсету мерзімі аяқталғанға дейін кемінде 3 (үш) жұмыс күні бұрын тыңдау туралы көрсетілетін қызметті берушімен хабардар етіледі.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алушымен тыңдау болмаған жағдайда мемлекеттік қызмет көрсету не көрсетуден бас тарту туралы шешім қабылдайды.</w:t>
      </w:r>
    </w:p>
    <w:p>
      <w:pPr>
        <w:spacing w:after="0"/>
        <w:ind w:left="0"/>
        <w:jc w:val="both"/>
      </w:pPr>
      <w:r>
        <w:rPr>
          <w:rFonts w:ascii="Times New Roman"/>
          <w:b w:val="false"/>
          <w:i w:val="false"/>
          <w:color w:val="000000"/>
          <w:sz w:val="28"/>
        </w:rPr>
        <w:t xml:space="preserve">
      Көрсетілетін қызметті алушы Кеден кодексінің </w:t>
      </w:r>
      <w:r>
        <w:rPr>
          <w:rFonts w:ascii="Times New Roman"/>
          <w:b w:val="false"/>
          <w:i w:val="false"/>
          <w:color w:val="000000"/>
          <w:sz w:val="28"/>
        </w:rPr>
        <w:t>166-бабында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кезде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Тапсырылған құжаттар толық болған жағдайда құжаттарды өңдеуге жауапты тұлға өтінішті келіп түскен күнінен бастап 10 (он) жұмыс күні ішінде өңдейді.</w:t>
      </w:r>
    </w:p>
    <w:p>
      <w:pPr>
        <w:spacing w:after="0"/>
        <w:ind w:left="0"/>
        <w:jc w:val="both"/>
      </w:pPr>
      <w:r>
        <w:rPr>
          <w:rFonts w:ascii="Times New Roman"/>
          <w:b w:val="false"/>
          <w:i w:val="false"/>
          <w:color w:val="000000"/>
          <w:sz w:val="28"/>
        </w:rPr>
        <w:t xml:space="preserve">
      Көрсетілетін қызметті берушінің лауазымды адамы Кеден кодексінің </w:t>
      </w:r>
      <w:r>
        <w:rPr>
          <w:rFonts w:ascii="Times New Roman"/>
          <w:b w:val="false"/>
          <w:i w:val="false"/>
          <w:color w:val="000000"/>
          <w:sz w:val="28"/>
        </w:rPr>
        <w:t>415-бабына</w:t>
      </w:r>
      <w:r>
        <w:rPr>
          <w:rFonts w:ascii="Times New Roman"/>
          <w:b w:val="false"/>
          <w:i w:val="false"/>
          <w:color w:val="000000"/>
          <w:sz w:val="28"/>
        </w:rPr>
        <w:t xml:space="preserve"> сәйкес өтініш иесінің үй-жайлары мен аумақтарын Кеден кодексінің 165-бабының </w:t>
      </w:r>
      <w:r>
        <w:rPr>
          <w:rFonts w:ascii="Times New Roman"/>
          <w:b w:val="false"/>
          <w:i w:val="false"/>
          <w:color w:val="000000"/>
          <w:sz w:val="28"/>
        </w:rPr>
        <w:t>3-тармағында</w:t>
      </w:r>
      <w:r>
        <w:rPr>
          <w:rFonts w:ascii="Times New Roman"/>
          <w:b w:val="false"/>
          <w:i w:val="false"/>
          <w:color w:val="000000"/>
          <w:sz w:val="28"/>
        </w:rPr>
        <w:t xml:space="preserve"> айқындалған талаптарға сәйкестігіне кедендік қарап-тексеру жүргізеді.</w:t>
      </w:r>
    </w:p>
    <w:p>
      <w:pPr>
        <w:spacing w:after="0"/>
        <w:ind w:left="0"/>
        <w:jc w:val="both"/>
      </w:pPr>
      <w:r>
        <w:rPr>
          <w:rFonts w:ascii="Times New Roman"/>
          <w:b w:val="false"/>
          <w:i w:val="false"/>
          <w:color w:val="000000"/>
          <w:sz w:val="28"/>
        </w:rPr>
        <w:t xml:space="preserve">
      Үй-жайлар мен аумақтарды кедендік қарап-тексеруді жүргізу кезінде өтініш иесі көрсетілетін қызметті берушінің лауазымды адамына Кеден кодексінің 165-бабының </w:t>
      </w:r>
      <w:r>
        <w:rPr>
          <w:rFonts w:ascii="Times New Roman"/>
          <w:b w:val="false"/>
          <w:i w:val="false"/>
          <w:color w:val="000000"/>
          <w:sz w:val="28"/>
        </w:rPr>
        <w:t>3-тармағында</w:t>
      </w:r>
      <w:r>
        <w:rPr>
          <w:rFonts w:ascii="Times New Roman"/>
          <w:b w:val="false"/>
          <w:i w:val="false"/>
          <w:color w:val="000000"/>
          <w:sz w:val="28"/>
        </w:rPr>
        <w:t xml:space="preserve"> айқындалған талаптардың орындалуын растайтын құжаттардың көшірмелерін ұсынады.</w:t>
      </w:r>
    </w:p>
    <w:p>
      <w:pPr>
        <w:spacing w:after="0"/>
        <w:ind w:left="0"/>
        <w:jc w:val="both"/>
      </w:pPr>
      <w:r>
        <w:rPr>
          <w:rFonts w:ascii="Times New Roman"/>
          <w:b w:val="false"/>
          <w:i w:val="false"/>
          <w:color w:val="000000"/>
          <w:sz w:val="28"/>
        </w:rPr>
        <w:t>
      Бұл ретте ұсынылған құжаттардың көшірмелері үй-жайларды және аумақтарды кедендік қарап-тексеру актісіне қоса беріледі, ол көрсетілетін қызметті берушіде қалады.</w:t>
      </w:r>
    </w:p>
    <w:p>
      <w:pPr>
        <w:spacing w:after="0"/>
        <w:ind w:left="0"/>
        <w:jc w:val="both"/>
      </w:pPr>
      <w:r>
        <w:rPr>
          <w:rFonts w:ascii="Times New Roman"/>
          <w:b w:val="false"/>
          <w:i w:val="false"/>
          <w:color w:val="000000"/>
          <w:sz w:val="28"/>
        </w:rPr>
        <w:t>
      Өз тауарларын сақтау қоймалары иелерінің тізіліміне енгізу туралы шешім көрсетілетін қызметті беруші басшысының не оны алмастыратын адамның немесе көрсетілетін қызметті берушінің басшысы орынбасарының бұйрығымен ресімделеді.</w:t>
      </w:r>
    </w:p>
    <w:p>
      <w:pPr>
        <w:spacing w:after="0"/>
        <w:ind w:left="0"/>
        <w:jc w:val="both"/>
      </w:pPr>
      <w:r>
        <w:rPr>
          <w:rFonts w:ascii="Times New Roman"/>
          <w:b w:val="false"/>
          <w:i w:val="false"/>
          <w:color w:val="000000"/>
          <w:sz w:val="28"/>
        </w:rPr>
        <w:t>
      Көрсетілетін қызметті беруші көрсетілетін қызметті алушыны жазбаша және (немесе) электрондық нысанда хабардар етеді.</w:t>
      </w:r>
    </w:p>
    <w:p>
      <w:pPr>
        <w:spacing w:after="0"/>
        <w:ind w:left="0"/>
        <w:jc w:val="both"/>
      </w:pPr>
      <w:r>
        <w:rPr>
          <w:rFonts w:ascii="Times New Roman"/>
          <w:b w:val="false"/>
          <w:i w:val="false"/>
          <w:color w:val="000000"/>
          <w:sz w:val="28"/>
        </w:rPr>
        <w:t>
      Портал арқылы жүгінген жағдайда көрсетілетін қызметті алушыға мемлекеттік қызметті көрсету үшін сұрау салудың қабылданғаны туралы мәртебесі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18" w:id="485"/>
    <w:p>
      <w:pPr>
        <w:spacing w:after="0"/>
        <w:ind w:left="0"/>
        <w:jc w:val="both"/>
      </w:pPr>
      <w:r>
        <w:rPr>
          <w:rFonts w:ascii="Times New Roman"/>
          <w:b w:val="false"/>
          <w:i w:val="false"/>
          <w:color w:val="000000"/>
          <w:sz w:val="28"/>
        </w:rPr>
        <w:t xml:space="preserve">
      4.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белгілеген тәртіппен енгізуді қамтамасыз етеді.</w:t>
      </w:r>
    </w:p>
    <w:bookmarkEnd w:id="485"/>
    <w:bookmarkStart w:name="z4019" w:id="486"/>
    <w:p>
      <w:pPr>
        <w:spacing w:after="0"/>
        <w:ind w:left="0"/>
        <w:jc w:val="both"/>
      </w:pPr>
      <w:r>
        <w:rPr>
          <w:rFonts w:ascii="Times New Roman"/>
          <w:b w:val="false"/>
          <w:i w:val="false"/>
          <w:color w:val="000000"/>
          <w:sz w:val="28"/>
        </w:rPr>
        <w:t>
      5. Осы Қағидаларға өзгерістер және (немесе) толықтырулар енгізілген кезде Қазақстан Республикасының Қаржы министрлігі Қазақстан Республикасының Әділет министрлігінде тіркелгеннен кейін 3 (үш) жұмыс күні ішінде мемлекеттік қызмет көрсету тәртібіне өзгерістер енгізу туралы ақпаратты Бірыңғай байланыс орталығына және "электрондық үкіметтің" ақпараттық-коммуникациялық инфрақұрылым операторына, Мемлекеттік корпорацияға, көрсетілетін қызметті берушіге жібереді.</w:t>
      </w:r>
    </w:p>
    <w:bookmarkEnd w:id="486"/>
    <w:bookmarkStart w:name="z4020" w:id="487"/>
    <w:p>
      <w:pPr>
        <w:spacing w:after="0"/>
        <w:ind w:left="0"/>
        <w:jc w:val="both"/>
      </w:pPr>
      <w:r>
        <w:rPr>
          <w:rFonts w:ascii="Times New Roman"/>
          <w:b w:val="false"/>
          <w:i w:val="false"/>
          <w:color w:val="000000"/>
          <w:sz w:val="28"/>
        </w:rPr>
        <w:t>
      6. Мемлекеттік көрсетілетін қызметтерді көрсету үшін қажет ақпараттарды сақтайтын ақпараттық жүйелер істен шыққан жағдайда көрсетілетін қызметті берушілер істен шыққан уақыттан бастап 30 (отыз) минут ішінде электронды пошта арқылы keden_support@kgd.minfin.gov.kz қолдау қызметіне сұрау жолдайды, онда мемлекеттік көрсетілетін қызмет атауы, мемлекеттік көрсетілетін қызметтерді алуға берген өтініштің тіркеу нөмірі, жеке сәйкестендіру нөмірі (ЖСН) немесе бизнес-сәйкестендіру нөмірі (БСН), көрсетілетін қызметті алышуның атауы, жүйелі және қолданбалы бағдарламалық қамтамасыз етудің нұсқасы көрсетіледі және қатеге әкеліп соққан әрекеттер тізбегі мазмұндап берілуі қажет.</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21" w:id="488"/>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488"/>
    <w:bookmarkStart w:name="z4022" w:id="489"/>
    <w:p>
      <w:pPr>
        <w:spacing w:after="0"/>
        <w:ind w:left="0"/>
        <w:jc w:val="both"/>
      </w:pPr>
      <w:r>
        <w:rPr>
          <w:rFonts w:ascii="Times New Roman"/>
          <w:b w:val="false"/>
          <w:i w:val="false"/>
          <w:color w:val="000000"/>
          <w:sz w:val="28"/>
        </w:rPr>
        <w:t>
      7. Көрсетілетін қызметті алушы мемлекеттік қызметтерді көрсету нәтижелерімен келіспеген жағдайда көрсетілетін қызметті берушінің әрекетіне (әрекетсіздігіне), шешімдеріне шағым Қазақстан Республикасының заңнамасына сәйкес:</w:t>
      </w:r>
    </w:p>
    <w:bookmarkEnd w:id="489"/>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Бұл ретте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Бұл ретте, көрсетілетін қызмет көрсетуші немесе шағым жасалған лауазымды тұлға егер шағымда көрсетілген талаптарды толық қанағаттандыратын оң шешім қабылдаса немесе әкімшілік әрекетті жүзеге асырса, шағымды қарайтын органға жібермеуге құқылы, алайда бұл 3 (үш) жұмыс күні ішінде жүзеге асырылуы тиіс.</w:t>
      </w:r>
    </w:p>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атына келіп түскен көрсетілетін қызметті алушының шағымы Заңның 25 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29" w:id="490"/>
    <w:p>
      <w:pPr>
        <w:spacing w:after="0"/>
        <w:ind w:left="0"/>
        <w:jc w:val="both"/>
      </w:pPr>
      <w:r>
        <w:rPr>
          <w:rFonts w:ascii="Times New Roman"/>
          <w:b w:val="false"/>
          <w:i w:val="false"/>
          <w:color w:val="000000"/>
          <w:sz w:val="28"/>
        </w:rPr>
        <w:t xml:space="preserve">
      8. Көрсетілген мемлекеттік қызмет нәтижелерімен келіспеген жағдайда, көрсетілетін қызметті алушы Заңның 4 бабы </w:t>
      </w:r>
      <w:r>
        <w:rPr>
          <w:rFonts w:ascii="Times New Roman"/>
          <w:b w:val="false"/>
          <w:i w:val="false"/>
          <w:color w:val="000000"/>
          <w:sz w:val="28"/>
        </w:rPr>
        <w:t>1-тармағы</w:t>
      </w:r>
      <w:r>
        <w:rPr>
          <w:rFonts w:ascii="Times New Roman"/>
          <w:b w:val="false"/>
          <w:i w:val="false"/>
          <w:color w:val="000000"/>
          <w:sz w:val="28"/>
        </w:rPr>
        <w:t xml:space="preserve"> 6)-тармақшасына сәйкес сотқа жүгінеді.</w:t>
      </w:r>
    </w:p>
    <w:bookmarkEnd w:id="490"/>
    <w:bookmarkStart w:name="z4030" w:id="491"/>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 Егер заңда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сотқа кері қайтарып алумен қатар жоғары тұрған әкімшілік орган басшысының, лауазымды адамның уәжді ұстанымын ұсынады. ақпараттық объектілері,</w:t>
      </w:r>
    </w:p>
    <w:bookmarkEnd w:id="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 тауарларын сақтау </w:t>
            </w:r>
            <w:r>
              <w:br/>
            </w:r>
            <w:r>
              <w:rPr>
                <w:rFonts w:ascii="Times New Roman"/>
                <w:b w:val="false"/>
                <w:i w:val="false"/>
                <w:color w:val="000000"/>
                <w:sz w:val="20"/>
              </w:rPr>
              <w:t>қоймалары иелерінің</w:t>
            </w:r>
            <w:r>
              <w:br/>
            </w:r>
            <w:r>
              <w:rPr>
                <w:rFonts w:ascii="Times New Roman"/>
                <w:b w:val="false"/>
                <w:i w:val="false"/>
                <w:color w:val="000000"/>
                <w:sz w:val="20"/>
              </w:rPr>
              <w:t xml:space="preserve"> тізіліміне енгізу"</w:t>
            </w:r>
            <w:r>
              <w:br/>
            </w:r>
            <w:r>
              <w:rPr>
                <w:rFonts w:ascii="Times New Roman"/>
                <w:b w:val="false"/>
                <w:i w:val="false"/>
                <w:color w:val="000000"/>
                <w:sz w:val="20"/>
              </w:rPr>
              <w:t xml:space="preserve"> мемлекеттік көрсетілетін</w:t>
            </w:r>
            <w:r>
              <w:br/>
            </w:r>
            <w:r>
              <w:rPr>
                <w:rFonts w:ascii="Times New Roman"/>
                <w:b w:val="false"/>
                <w:i w:val="false"/>
                <w:color w:val="000000"/>
                <w:sz w:val="20"/>
              </w:rPr>
              <w:t xml:space="preserve"> қызмет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тауарларын</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қоймалары</w:t>
            </w:r>
            <w:r>
              <w:rPr>
                <w:rFonts w:ascii="Times New Roman"/>
                <w:b w:val="false"/>
                <w:i w:val="false"/>
                <w:color w:val="000000"/>
                <w:sz w:val="20"/>
              </w:rPr>
              <w:t xml:space="preserve"> </w:t>
            </w:r>
            <w:r>
              <w:rPr>
                <w:rFonts w:ascii="Times New Roman"/>
                <w:b/>
                <w:i w:val="false"/>
                <w:color w:val="000000"/>
                <w:sz w:val="20"/>
              </w:rPr>
              <w:t>иелерінің</w:t>
            </w:r>
            <w:r>
              <w:rPr>
                <w:rFonts w:ascii="Times New Roman"/>
                <w:b w:val="false"/>
                <w:i w:val="false"/>
                <w:color w:val="000000"/>
                <w:sz w:val="20"/>
              </w:rPr>
              <w:t xml:space="preserve"> </w:t>
            </w:r>
            <w:r>
              <w:rPr>
                <w:rFonts w:ascii="Times New Roman"/>
                <w:b/>
                <w:i w:val="false"/>
                <w:color w:val="000000"/>
                <w:sz w:val="20"/>
              </w:rPr>
              <w:t>тізіліміне</w:t>
            </w:r>
            <w:r>
              <w:rPr>
                <w:rFonts w:ascii="Times New Roman"/>
                <w:b w:val="false"/>
                <w:i w:val="false"/>
                <w:color w:val="000000"/>
                <w:sz w:val="20"/>
              </w:rPr>
              <w:t xml:space="preserve"> </w:t>
            </w:r>
            <w:r>
              <w:rPr>
                <w:rFonts w:ascii="Times New Roman"/>
                <w:b/>
                <w:i w:val="false"/>
                <w:color w:val="000000"/>
                <w:sz w:val="20"/>
              </w:rPr>
              <w:t>енгізу"</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түрінің атауы:</w:t>
            </w:r>
          </w:p>
          <w:p>
            <w:pPr>
              <w:spacing w:after="20"/>
              <w:ind w:left="20"/>
              <w:jc w:val="both"/>
            </w:pPr>
            <w:r>
              <w:rPr>
                <w:rFonts w:ascii="Times New Roman"/>
                <w:b w:val="false"/>
                <w:i w:val="false"/>
                <w:color w:val="000000"/>
                <w:sz w:val="20"/>
              </w:rPr>
              <w:t>
1. Қызметті тоқтата тұру;</w:t>
            </w:r>
          </w:p>
          <w:p>
            <w:pPr>
              <w:spacing w:after="20"/>
              <w:ind w:left="20"/>
              <w:jc w:val="both"/>
            </w:pPr>
            <w:r>
              <w:rPr>
                <w:rFonts w:ascii="Times New Roman"/>
                <w:b w:val="false"/>
                <w:i w:val="false"/>
                <w:color w:val="000000"/>
                <w:sz w:val="20"/>
              </w:rPr>
              <w:t>
2. Қызметті қайта бастау;</w:t>
            </w:r>
          </w:p>
          <w:p>
            <w:pPr>
              <w:spacing w:after="20"/>
              <w:ind w:left="20"/>
              <w:jc w:val="both"/>
            </w:pPr>
            <w:r>
              <w:rPr>
                <w:rFonts w:ascii="Times New Roman"/>
                <w:b w:val="false"/>
                <w:i w:val="false"/>
                <w:color w:val="000000"/>
                <w:sz w:val="20"/>
              </w:rPr>
              <w:t>
3. Өз тауарларын сақтау қоймалары иелерінің тізілімінен шығару;</w:t>
            </w:r>
          </w:p>
          <w:p>
            <w:pPr>
              <w:spacing w:after="20"/>
              <w:ind w:left="20"/>
              <w:jc w:val="both"/>
            </w:pPr>
            <w:r>
              <w:rPr>
                <w:rFonts w:ascii="Times New Roman"/>
                <w:b w:val="false"/>
                <w:i w:val="false"/>
                <w:color w:val="000000"/>
                <w:sz w:val="20"/>
              </w:rPr>
              <w:t>
4. Өз тауарларын сақтау қоймаларының иелері туралы мәліметтерді өзектрендіру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комитетінің облыстар, Астана, Алматы және Шымкент қалалары бойынша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www.egov.kz веб-порталы (бұдан әрі – портал) арқылы;</w:t>
            </w:r>
          </w:p>
          <w:p>
            <w:pPr>
              <w:spacing w:after="20"/>
              <w:ind w:left="20"/>
              <w:jc w:val="both"/>
            </w:pPr>
            <w:r>
              <w:rPr>
                <w:rFonts w:ascii="Times New Roman"/>
                <w:b w:val="false"/>
                <w:i w:val="false"/>
                <w:color w:val="000000"/>
                <w:sz w:val="20"/>
              </w:rPr>
              <w:t>
2) Ақпараттық объектілері, "KEDEN" ақпараттық жүйесі арқылы www.keden.kgd.gov.kz (бұдан әрі – "KEDEN" АЖ)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тауарларын сақтау қоймалары иелерінің тізіліміне енгізу немесе осы Тізбенің 9-тармағында көрсетілген жағдайлар мен негіздер бойынша мемлекеттік қызмет көрсетуден бас тарту – өтініш тіркелген күннен бастап 10 (он) жұмыс күні ішінде;</w:t>
            </w:r>
          </w:p>
          <w:p>
            <w:pPr>
              <w:spacing w:after="20"/>
              <w:ind w:left="20"/>
              <w:jc w:val="both"/>
            </w:pPr>
            <w:r>
              <w:rPr>
                <w:rFonts w:ascii="Times New Roman"/>
                <w:b w:val="false"/>
                <w:i w:val="false"/>
                <w:color w:val="000000"/>
                <w:sz w:val="20"/>
              </w:rPr>
              <w:t>
қызметті тоқтата тұру – 3 (үш) жұмыс күні ішінде;</w:t>
            </w:r>
          </w:p>
          <w:p>
            <w:pPr>
              <w:spacing w:after="20"/>
              <w:ind w:left="20"/>
              <w:jc w:val="both"/>
            </w:pPr>
            <w:r>
              <w:rPr>
                <w:rFonts w:ascii="Times New Roman"/>
                <w:b w:val="false"/>
                <w:i w:val="false"/>
                <w:color w:val="000000"/>
                <w:sz w:val="20"/>
              </w:rPr>
              <w:t>
қызметті қайта бастау – 3 (үш) жұмыс күні ішінде;</w:t>
            </w:r>
          </w:p>
          <w:p>
            <w:pPr>
              <w:spacing w:after="20"/>
              <w:ind w:left="20"/>
              <w:jc w:val="both"/>
            </w:pPr>
            <w:r>
              <w:rPr>
                <w:rFonts w:ascii="Times New Roman"/>
                <w:b w:val="false"/>
                <w:i w:val="false"/>
                <w:color w:val="000000"/>
                <w:sz w:val="20"/>
              </w:rPr>
              <w:t>
өз тауарларын сақтау қоймалары иелерінің тізілімнен шығару – 3 (үш) жұмыс күні ішінде;</w:t>
            </w:r>
          </w:p>
          <w:p>
            <w:pPr>
              <w:spacing w:after="20"/>
              <w:ind w:left="20"/>
              <w:jc w:val="both"/>
            </w:pPr>
            <w:r>
              <w:rPr>
                <w:rFonts w:ascii="Times New Roman"/>
                <w:b w:val="false"/>
                <w:i w:val="false"/>
                <w:color w:val="000000"/>
                <w:sz w:val="20"/>
              </w:rPr>
              <w:t>
өз тауарларын сақтау қоймалары иелері туралы мәліметтерді өзектендіру (түзету) –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тауарларын сақтау қоймалары иелерінің тізіліміне енгізу туралы шешім, хабарламамен не осы Тізбенің 9-тармағында көрсетілген жағдайларда және негіздер бойынша мемлекеттік қызмет көрсетуден бас тарту туралы уәжді жауап (хабарлама).</w:t>
            </w:r>
          </w:p>
          <w:p>
            <w:pPr>
              <w:spacing w:after="20"/>
              <w:ind w:left="20"/>
              <w:jc w:val="both"/>
            </w:pPr>
            <w:r>
              <w:rPr>
                <w:rFonts w:ascii="Times New Roman"/>
                <w:b w:val="false"/>
                <w:i w:val="false"/>
                <w:color w:val="000000"/>
                <w:sz w:val="20"/>
              </w:rPr>
              <w:t>
Ұсынылған өтініш негізінде мемлекеттік қызмет көрсету кезінде:</w:t>
            </w:r>
          </w:p>
          <w:p>
            <w:pPr>
              <w:spacing w:after="20"/>
              <w:ind w:left="20"/>
              <w:jc w:val="both"/>
            </w:pPr>
            <w:r>
              <w:rPr>
                <w:rFonts w:ascii="Times New Roman"/>
                <w:b w:val="false"/>
                <w:i w:val="false"/>
                <w:color w:val="000000"/>
                <w:sz w:val="20"/>
              </w:rPr>
              <w:t>
 Қазақстан Республикасы Әкімшілік рәсімдік-процестік кодексінің (бұдан әрі – ӘРПК) 73-бабы 2-тармағының 7) тармақшасына сәйкес тыңдауды жүзеге асырмай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көрсету үшін қызмет алушыдан алынатын ақы мөлшері және Қазақстан Республикасы заңдарымеп белгіленген ақыны алу әдістері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ҚР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ҚР мерекелер туралы Заңы)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2) "KEDEN" АЖ – жөндеу жұмыстарын жүргізуге байланысты техникалық үзілістерді қоспағанда, тәулік бойы (көрсетілетін қызметті алушы жұмыс уақыты аяқталғаннан кейін, ҚР Еңбек кодексіне және ҚР мерекелер туралы Заңына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Мемлекеттік қызмет көрсету орындарының мекенжайлары интернет-ресурста орналастырылған: </w:t>
            </w:r>
          </w:p>
          <w:p>
            <w:pPr>
              <w:spacing w:after="20"/>
              <w:ind w:left="20"/>
              <w:jc w:val="both"/>
            </w:pPr>
            <w:r>
              <w:rPr>
                <w:rFonts w:ascii="Times New Roman"/>
                <w:b w:val="false"/>
                <w:i w:val="false"/>
                <w:color w:val="000000"/>
                <w:sz w:val="20"/>
              </w:rPr>
              <w:t>
1) портал www.egov.kz;</w:t>
            </w:r>
          </w:p>
          <w:p>
            <w:pPr>
              <w:spacing w:after="20"/>
              <w:ind w:left="20"/>
              <w:jc w:val="both"/>
            </w:pPr>
            <w:r>
              <w:rPr>
                <w:rFonts w:ascii="Times New Roman"/>
                <w:b w:val="false"/>
                <w:i w:val="false"/>
                <w:color w:val="000000"/>
                <w:sz w:val="20"/>
              </w:rPr>
              <w:t>
2) "KEDEN" АЖ 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немесе порталға:</w:t>
            </w:r>
          </w:p>
          <w:p>
            <w:pPr>
              <w:spacing w:after="20"/>
              <w:ind w:left="20"/>
              <w:jc w:val="both"/>
            </w:pPr>
            <w:r>
              <w:rPr>
                <w:rFonts w:ascii="Times New Roman"/>
                <w:b w:val="false"/>
                <w:i w:val="false"/>
                <w:color w:val="000000"/>
                <w:sz w:val="20"/>
              </w:rPr>
              <w:t>
осы Қағидаға 3-қосымшаға сәйкес нысан бойынша өтініш.</w:t>
            </w:r>
          </w:p>
          <w:p>
            <w:pPr>
              <w:spacing w:after="20"/>
              <w:ind w:left="20"/>
              <w:jc w:val="both"/>
            </w:pPr>
            <w:r>
              <w:rPr>
                <w:rFonts w:ascii="Times New Roman"/>
                <w:b w:val="false"/>
                <w:i w:val="false"/>
                <w:color w:val="000000"/>
                <w:sz w:val="20"/>
              </w:rPr>
              <w:t xml:space="preserve">
 Көрсетілетін қызметті берушінің лауазымды адамы "Қазақстан Республикасындағы кедендік реттеу туралы" Қазақстан Республикасының 2017 жылғы 26 желтоқсандағы Кодексінің (бұдан әрі – Кодекс) </w:t>
            </w:r>
            <w:r>
              <w:rPr>
                <w:rFonts w:ascii="Times New Roman"/>
                <w:b w:val="false"/>
                <w:i w:val="false"/>
                <w:color w:val="000000"/>
                <w:sz w:val="20"/>
              </w:rPr>
              <w:t>415-бабына</w:t>
            </w:r>
            <w:r>
              <w:rPr>
                <w:rFonts w:ascii="Times New Roman"/>
                <w:b w:val="false"/>
                <w:i w:val="false"/>
                <w:color w:val="000000"/>
                <w:sz w:val="20"/>
              </w:rPr>
              <w:t xml:space="preserve"> сәйкес өтініш берушінің үй-жайлары мен аумақтарының Кодекстің 165-бабы </w:t>
            </w:r>
            <w:r>
              <w:rPr>
                <w:rFonts w:ascii="Times New Roman"/>
                <w:b w:val="false"/>
                <w:i w:val="false"/>
                <w:color w:val="000000"/>
                <w:sz w:val="20"/>
              </w:rPr>
              <w:t>3-тармағында</w:t>
            </w:r>
            <w:r>
              <w:rPr>
                <w:rFonts w:ascii="Times New Roman"/>
                <w:b w:val="false"/>
                <w:i w:val="false"/>
                <w:color w:val="000000"/>
                <w:sz w:val="20"/>
              </w:rPr>
              <w:t xml:space="preserve"> айқындалған талаптарға сәйкестігін қарап-тексереді.</w:t>
            </w:r>
          </w:p>
          <w:p>
            <w:pPr>
              <w:spacing w:after="20"/>
              <w:ind w:left="20"/>
              <w:jc w:val="both"/>
            </w:pPr>
            <w:r>
              <w:rPr>
                <w:rFonts w:ascii="Times New Roman"/>
                <w:b w:val="false"/>
                <w:i w:val="false"/>
                <w:color w:val="000000"/>
                <w:sz w:val="20"/>
              </w:rPr>
              <w:t xml:space="preserve">
Қарап-тексеруді жүргізу кезінде көрсетілетін қызметті алушы көрсетілетін қызметті берушінің лауазымды адамына Кодекстің 165-бабының </w:t>
            </w:r>
            <w:r>
              <w:rPr>
                <w:rFonts w:ascii="Times New Roman"/>
                <w:b w:val="false"/>
                <w:i w:val="false"/>
                <w:color w:val="000000"/>
                <w:sz w:val="20"/>
              </w:rPr>
              <w:t>3-тармағында</w:t>
            </w:r>
            <w:r>
              <w:rPr>
                <w:rFonts w:ascii="Times New Roman"/>
                <w:b w:val="false"/>
                <w:i w:val="false"/>
                <w:color w:val="000000"/>
                <w:sz w:val="20"/>
              </w:rPr>
              <w:t xml:space="preserve"> айқындалған талаптардың орындалуын растайтын құжаттардың көшірмелерін ұсынады.</w:t>
            </w:r>
          </w:p>
          <w:p>
            <w:pPr>
              <w:spacing w:after="20"/>
              <w:ind w:left="20"/>
              <w:jc w:val="both"/>
            </w:pPr>
            <w:r>
              <w:rPr>
                <w:rFonts w:ascii="Times New Roman"/>
                <w:b w:val="false"/>
                <w:i w:val="false"/>
                <w:color w:val="000000"/>
                <w:sz w:val="20"/>
              </w:rPr>
              <w:t>
Ұсынылған құжаттардың көшірмелері үй-жайларды және аумақтарды кедендік қарап-тексеру актісіне қоса беріледі, ол көрсетілетін қызметті берушіде қалады.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немесе "KEDEN" АЖ:</w:t>
            </w:r>
          </w:p>
          <w:p>
            <w:pPr>
              <w:spacing w:after="20"/>
              <w:ind w:left="20"/>
              <w:jc w:val="both"/>
            </w:pPr>
            <w:r>
              <w:rPr>
                <w:rFonts w:ascii="Times New Roman"/>
                <w:b w:val="false"/>
                <w:i w:val="false"/>
                <w:color w:val="000000"/>
                <w:sz w:val="20"/>
              </w:rPr>
              <w:t>
осы Қағиданың 3-қосымшасына сәйкес нысан бойынша өтініш.</w:t>
            </w:r>
          </w:p>
          <w:p>
            <w:pPr>
              <w:spacing w:after="20"/>
              <w:ind w:left="20"/>
              <w:jc w:val="both"/>
            </w:pPr>
            <w:r>
              <w:rPr>
                <w:rFonts w:ascii="Times New Roman"/>
                <w:b w:val="false"/>
                <w:i w:val="false"/>
                <w:color w:val="000000"/>
                <w:sz w:val="20"/>
              </w:rPr>
              <w:t xml:space="preserve">
Көрсетілетін қызметті берушінің лауазымды адамы өтініш берушінің үй – жайлары мен аумақтарын "Қазақстан Республикасындағы кедендік реттеу туралы" Қазақстан Республикасы Кодексінің (бұдан әрі-Кодекс) </w:t>
            </w:r>
            <w:r>
              <w:rPr>
                <w:rFonts w:ascii="Times New Roman"/>
                <w:b w:val="false"/>
                <w:i w:val="false"/>
                <w:color w:val="000000"/>
                <w:sz w:val="20"/>
              </w:rPr>
              <w:t>415-бабына</w:t>
            </w:r>
            <w:r>
              <w:rPr>
                <w:rFonts w:ascii="Times New Roman"/>
                <w:b w:val="false"/>
                <w:i w:val="false"/>
                <w:color w:val="000000"/>
                <w:sz w:val="20"/>
              </w:rPr>
              <w:t xml:space="preserve"> сәйкес Кодекстің 165-бабының </w:t>
            </w:r>
            <w:r>
              <w:rPr>
                <w:rFonts w:ascii="Times New Roman"/>
                <w:b w:val="false"/>
                <w:i w:val="false"/>
                <w:color w:val="000000"/>
                <w:sz w:val="20"/>
              </w:rPr>
              <w:t>3-тармағында</w:t>
            </w:r>
            <w:r>
              <w:rPr>
                <w:rFonts w:ascii="Times New Roman"/>
                <w:b w:val="false"/>
                <w:i w:val="false"/>
                <w:color w:val="000000"/>
                <w:sz w:val="20"/>
              </w:rPr>
              <w:t xml:space="preserve"> айқындалған талаптарға сәйкестігіне кедендік тексеруді жүргізеді.</w:t>
            </w:r>
          </w:p>
          <w:p>
            <w:pPr>
              <w:spacing w:after="20"/>
              <w:ind w:left="20"/>
              <w:jc w:val="both"/>
            </w:pPr>
            <w:r>
              <w:rPr>
                <w:rFonts w:ascii="Times New Roman"/>
                <w:b w:val="false"/>
                <w:i w:val="false"/>
                <w:color w:val="000000"/>
                <w:sz w:val="20"/>
              </w:rPr>
              <w:t>
Тексеру жүргізу кезінде көрсетілетін қызметті алушы көрсетілетін қызметті берушінің лауазымды адамына Кодекстің 165-бабының 3-тармағында айқындалған талаптардың орындалғанын растайтын құжаттардың көшірмелерін ұсынады.</w:t>
            </w:r>
          </w:p>
          <w:p>
            <w:pPr>
              <w:spacing w:after="20"/>
              <w:ind w:left="20"/>
              <w:jc w:val="both"/>
            </w:pPr>
            <w:r>
              <w:rPr>
                <w:rFonts w:ascii="Times New Roman"/>
                <w:b w:val="false"/>
                <w:i w:val="false"/>
                <w:color w:val="000000"/>
                <w:sz w:val="20"/>
              </w:rPr>
              <w:t>
Бұл ретте ұсынылған құжаттардың көшірмелері көрсетілетін қызметті берушіде қалатын Үй-жайлар мен аумақтарды кедендік тексеру актісіне қоса беріледі.</w:t>
            </w:r>
          </w:p>
          <w:p>
            <w:pPr>
              <w:spacing w:after="20"/>
              <w:ind w:left="20"/>
              <w:jc w:val="both"/>
            </w:pPr>
            <w:r>
              <w:rPr>
                <w:rFonts w:ascii="Times New Roman"/>
                <w:b w:val="false"/>
                <w:i w:val="false"/>
                <w:color w:val="000000"/>
                <w:sz w:val="20"/>
              </w:rPr>
              <w:t>
Көрсетілетін қызметті беруші цифрлық құжаттарды іске асырылған интеграция арқылы цифрлық құжаттар сервисінен субъектінің "электрондық үкімет" веб-порталында тіркелген ұялы байланысының абоненттік нөмірі арқылы ұсынылған құжат иесінің келісімі болған жағдайда,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Қағиданың 1-қосымшасында, Тізбенің 8-тармағында көрсетілген құжаттарды ұсынбауы;</w:t>
            </w:r>
          </w:p>
          <w:p>
            <w:pPr>
              <w:spacing w:after="20"/>
              <w:ind w:left="20"/>
              <w:jc w:val="both"/>
            </w:pPr>
            <w:r>
              <w:rPr>
                <w:rFonts w:ascii="Times New Roman"/>
                <w:b w:val="false"/>
                <w:i w:val="false"/>
                <w:color w:val="000000"/>
                <w:sz w:val="20"/>
              </w:rPr>
              <w:t>
2) көрсетілетін қызмет алушының мынадай талартарға сәйкес келмеуі:</w:t>
            </w:r>
          </w:p>
          <w:p>
            <w:pPr>
              <w:spacing w:after="20"/>
              <w:ind w:left="20"/>
              <w:jc w:val="both"/>
            </w:pPr>
            <w:r>
              <w:rPr>
                <w:rFonts w:ascii="Times New Roman"/>
                <w:b w:val="false"/>
                <w:i w:val="false"/>
                <w:color w:val="000000"/>
                <w:sz w:val="20"/>
              </w:rPr>
              <w:t>
үй-жайлар және (немесе) ашық алаңдар меншікте, шаруашылық жүргізуде, жедел басқаруда немесе жалдауда болуға, бұл ретте жалдау мерзімі өтініш берілген күннен бастап алты айдан кем болмауға тиіс;</w:t>
            </w:r>
          </w:p>
          <w:p>
            <w:pPr>
              <w:spacing w:after="20"/>
              <w:ind w:left="20"/>
              <w:jc w:val="both"/>
            </w:pPr>
            <w:r>
              <w:rPr>
                <w:rFonts w:ascii="Times New Roman"/>
                <w:b w:val="false"/>
                <w:i w:val="false"/>
                <w:color w:val="000000"/>
                <w:sz w:val="20"/>
              </w:rPr>
              <w:t>
орналастырылатын тауарлар мен көлік құралдарының сипатына сәйкес келетін сертификатталған таразы жабдығы болуға, ал арнайы сақтау орындарына газ орналастырылатын жағдайда тиісті есепке алу аспаптары болуға;</w:t>
            </w:r>
          </w:p>
          <w:p>
            <w:pPr>
              <w:spacing w:after="20"/>
              <w:ind w:left="20"/>
              <w:jc w:val="both"/>
            </w:pPr>
            <w:r>
              <w:rPr>
                <w:rFonts w:ascii="Times New Roman"/>
                <w:b w:val="false"/>
                <w:i w:val="false"/>
                <w:color w:val="000000"/>
                <w:sz w:val="20"/>
              </w:rPr>
              <w:t>
аумақ Кодекстің 404-бабына сәйкес белгіленуге тиіс;</w:t>
            </w:r>
          </w:p>
          <w:p>
            <w:pPr>
              <w:spacing w:after="20"/>
              <w:ind w:left="20"/>
              <w:jc w:val="both"/>
            </w:pPr>
            <w:r>
              <w:rPr>
                <w:rFonts w:ascii="Times New Roman"/>
                <w:b w:val="false"/>
                <w:i w:val="false"/>
                <w:color w:val="000000"/>
                <w:sz w:val="20"/>
              </w:rPr>
              <w:t>
техникалық жағынан жарамды кіреберіс жолдардың, сондай-ақ қатты төсемі (бетон, асфальт, резеңке не өзге де қатты төсемі) бар тауарларды жете тексеруге арналған орындары, оның ішінде электр жарығымен жарақтандырылған жабық алаңдары болуға;</w:t>
            </w:r>
          </w:p>
          <w:p>
            <w:pPr>
              <w:spacing w:after="20"/>
              <w:ind w:left="20"/>
              <w:jc w:val="both"/>
            </w:pPr>
            <w:r>
              <w:rPr>
                <w:rFonts w:ascii="Times New Roman"/>
                <w:b w:val="false"/>
                <w:i w:val="false"/>
                <w:color w:val="000000"/>
                <w:sz w:val="20"/>
              </w:rPr>
              <w:t>
тиеу-түсіру алаңдарын (бір немесе бірнеше қойма үй-жайлары мен алаңдардын) қоса алғанда, аумақ бір пошта мекенжайы бойынша орналасуға және өз тауарларын сақтау қоймасының бүкіл периметрі бойынша тұтас қоршауы болуға тиіс;</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Мемлекеттік корпорация арқылы да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 және денсаулық сақтау жүйесі туралы" Қазақстан Республикасының Кодексінде белгіленген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 (Мемлекеттік корпорация арқылы мемлекеттік қызметті көрсету кезінде).</w:t>
            </w:r>
          </w:p>
          <w:p>
            <w:pPr>
              <w:spacing w:after="20"/>
              <w:ind w:left="20"/>
              <w:jc w:val="both"/>
            </w:pPr>
            <w:r>
              <w:rPr>
                <w:rFonts w:ascii="Times New Roman"/>
                <w:b w:val="false"/>
                <w:i w:val="false"/>
                <w:color w:val="000000"/>
                <w:sz w:val="20"/>
              </w:rPr>
              <w:t>
Көрсетілетін қызметті алушының ЭЦҚ болған кезде портал арқылы электронды форматта мемлекеттік қызметтерді алуға мүмкіндігі бар.</w:t>
            </w:r>
          </w:p>
          <w:p>
            <w:pPr>
              <w:spacing w:after="20"/>
              <w:ind w:left="20"/>
              <w:jc w:val="both"/>
            </w:pPr>
            <w:r>
              <w:rPr>
                <w:rFonts w:ascii="Times New Roman"/>
                <w:b w:val="false"/>
                <w:i w:val="false"/>
                <w:color w:val="000000"/>
                <w:sz w:val="20"/>
              </w:rPr>
              <w:t>
Көрсетілетін қызметті алушының Бірыңғай байланыс орталығы арқылы қашықтықтан қол жеткізу режимінде мемлекеттік қызмет көрсету мәртебесі туралы ақпаратты алу мүмкіндігі бар.</w:t>
            </w:r>
          </w:p>
          <w:p>
            <w:pPr>
              <w:spacing w:after="20"/>
              <w:ind w:left="20"/>
              <w:jc w:val="both"/>
            </w:pPr>
            <w:r>
              <w:rPr>
                <w:rFonts w:ascii="Times New Roman"/>
                <w:b w:val="false"/>
                <w:i w:val="false"/>
                <w:color w:val="000000"/>
                <w:sz w:val="20"/>
              </w:rPr>
              <w:t>
Цифрлық құжаттар сервисі мобильдік қосымшада авторизацияланған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"Өз тауарларын сақтау </w:t>
            </w:r>
            <w:r>
              <w:br/>
            </w:r>
            <w:r>
              <w:rPr>
                <w:rFonts w:ascii="Times New Roman"/>
                <w:b w:val="false"/>
                <w:i w:val="false"/>
                <w:color w:val="000000"/>
                <w:sz w:val="20"/>
              </w:rPr>
              <w:t xml:space="preserve">қоймалары иелерінің </w:t>
            </w:r>
            <w:r>
              <w:br/>
            </w:r>
            <w:r>
              <w:rPr>
                <w:rFonts w:ascii="Times New Roman"/>
                <w:b w:val="false"/>
                <w:i w:val="false"/>
                <w:color w:val="000000"/>
                <w:sz w:val="20"/>
              </w:rPr>
              <w:t>тізіліміне енгізу"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болса әкесінің аты</w:t>
            </w:r>
            <w:r>
              <w:br/>
            </w:r>
            <w:r>
              <w:rPr>
                <w:rFonts w:ascii="Times New Roman"/>
                <w:b w:val="false"/>
                <w:i w:val="false"/>
                <w:color w:val="000000"/>
                <w:sz w:val="20"/>
              </w:rPr>
              <w:t>(бұдан әрі – аты-жөні) немесе</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4064" w:id="492"/>
    <w:p>
      <w:pPr>
        <w:spacing w:after="0"/>
        <w:ind w:left="0"/>
        <w:jc w:val="left"/>
      </w:pPr>
      <w:r>
        <w:rPr>
          <w:rFonts w:ascii="Times New Roman"/>
          <w:b/>
          <w:i w:val="false"/>
          <w:color w:val="000000"/>
        </w:rPr>
        <w:t xml:space="preserve"> Құжаттарды қабылдаудан бас тарту туралы қолхат</w:t>
      </w:r>
    </w:p>
    <w:bookmarkEnd w:id="492"/>
    <w:p>
      <w:pPr>
        <w:spacing w:after="0"/>
        <w:ind w:left="0"/>
        <w:jc w:val="both"/>
      </w:pPr>
      <w:r>
        <w:rPr>
          <w:rFonts w:ascii="Times New Roman"/>
          <w:b w:val="false"/>
          <w:i w:val="false"/>
          <w:color w:val="000000"/>
          <w:sz w:val="28"/>
        </w:rPr>
        <w:t xml:space="preserve">
      Мемлекеттік көрсетілетін қызмет туралы" 2013 жылғы 15 сәуірдегі Қазақстан Республикасы Заңының 20-бабы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корпорациясының филиалының №__ бөлімі (мекенжайы көрсетілсін) Сіздің Қағиданың 1-қосымшасына сәйкес Тізбенің 8-тармағында көзделген құжаттардың толық топтамасын табыс етпеуіңізге, сондай-ақ қолданылу мерзімі өтіп кеткен құжаттарды ұсынуыңызға байланысты " Өз тауарларын сақтауқоймалары иелерінің тізілімінеенгізу"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және қолданылу мерзімі өткен құжаттардың атауы:</w:t>
      </w:r>
    </w:p>
    <w:p>
      <w:pPr>
        <w:spacing w:after="0"/>
        <w:ind w:left="0"/>
        <w:jc w:val="both"/>
      </w:pPr>
      <w:r>
        <w:rPr>
          <w:rFonts w:ascii="Times New Roman"/>
          <w:b w:val="false"/>
          <w:i w:val="false"/>
          <w:color w:val="000000"/>
          <w:sz w:val="28"/>
        </w:rPr>
        <w:t>
      1)_____________________________________;</w:t>
      </w:r>
    </w:p>
    <w:p>
      <w:pPr>
        <w:spacing w:after="0"/>
        <w:ind w:left="0"/>
        <w:jc w:val="both"/>
      </w:pPr>
      <w:r>
        <w:rPr>
          <w:rFonts w:ascii="Times New Roman"/>
          <w:b w:val="false"/>
          <w:i w:val="false"/>
          <w:color w:val="000000"/>
          <w:sz w:val="28"/>
        </w:rPr>
        <w:t>
      2)_____________________________________;</w:t>
      </w:r>
    </w:p>
    <w:p>
      <w:pPr>
        <w:spacing w:after="0"/>
        <w:ind w:left="0"/>
        <w:jc w:val="both"/>
      </w:pPr>
      <w:r>
        <w:rPr>
          <w:rFonts w:ascii="Times New Roman"/>
          <w:b w:val="false"/>
          <w:i w:val="false"/>
          <w:color w:val="000000"/>
          <w:sz w:val="28"/>
        </w:rPr>
        <w:t>
      3)___________________________________….</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Т.А.Ә. (ол болған жағдайда) (Мемлекеттік корпорацияның қызметкері) (қолы)</w:t>
      </w:r>
    </w:p>
    <w:p>
      <w:pPr>
        <w:spacing w:after="0"/>
        <w:ind w:left="0"/>
        <w:jc w:val="both"/>
      </w:pPr>
      <w:r>
        <w:rPr>
          <w:rFonts w:ascii="Times New Roman"/>
          <w:b w:val="false"/>
          <w:i w:val="false"/>
          <w:color w:val="000000"/>
          <w:sz w:val="28"/>
        </w:rPr>
        <w:t>
      Орындаушы: Т.А.Ә. (ол болған жағдайда)_____________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көрсетілетін қызметті алушының Т.А.Ә. (ол болған жағдайда) /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 тауарларын сақтау </w:t>
            </w:r>
            <w:r>
              <w:br/>
            </w:r>
            <w:r>
              <w:rPr>
                <w:rFonts w:ascii="Times New Roman"/>
                <w:b w:val="false"/>
                <w:i w:val="false"/>
                <w:color w:val="000000"/>
                <w:sz w:val="20"/>
              </w:rPr>
              <w:t xml:space="preserve">қоймалары иелерінің </w:t>
            </w:r>
            <w:r>
              <w:br/>
            </w:r>
            <w:r>
              <w:rPr>
                <w:rFonts w:ascii="Times New Roman"/>
                <w:b w:val="false"/>
                <w:i w:val="false"/>
                <w:color w:val="000000"/>
                <w:sz w:val="20"/>
              </w:rPr>
              <w:t>тізіліміне енгізу"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(нақты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____________________________</w:t>
            </w:r>
            <w:r>
              <w:br/>
            </w:r>
            <w:r>
              <w:rPr>
                <w:rFonts w:ascii="Times New Roman"/>
                <w:b w:val="false"/>
                <w:i w:val="false"/>
                <w:color w:val="000000"/>
                <w:sz w:val="20"/>
              </w:rPr>
              <w:t xml:space="preserve">(электрондық мекен-жайы, </w:t>
            </w:r>
            <w:r>
              <w:br/>
            </w:r>
            <w:r>
              <w:rPr>
                <w:rFonts w:ascii="Times New Roman"/>
                <w:b w:val="false"/>
                <w:i w:val="false"/>
                <w:color w:val="000000"/>
                <w:sz w:val="20"/>
              </w:rPr>
              <w:t>телефоны)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p>
        </w:tc>
      </w:tr>
    </w:tbl>
    <w:bookmarkStart w:name="z4079" w:id="493"/>
    <w:p>
      <w:pPr>
        <w:spacing w:after="0"/>
        <w:ind w:left="0"/>
        <w:jc w:val="left"/>
      </w:pPr>
      <w:r>
        <w:rPr>
          <w:rFonts w:ascii="Times New Roman"/>
          <w:b/>
          <w:i w:val="false"/>
          <w:color w:val="000000"/>
        </w:rPr>
        <w:t xml:space="preserve"> Өз тауарларын сақтау қоймалары, үй-жайлар және ашық алаңдар иелерінің тізіліміне енгізу туралы өтініш</w:t>
      </w:r>
    </w:p>
    <w:bookmarkEnd w:id="493"/>
    <w:p>
      <w:pPr>
        <w:spacing w:after="0"/>
        <w:ind w:left="0"/>
        <w:jc w:val="both"/>
      </w:pPr>
      <w:r>
        <w:rPr>
          <w:rFonts w:ascii="Times New Roman"/>
          <w:b w:val="false"/>
          <w:i w:val="false"/>
          <w:color w:val="000000"/>
          <w:sz w:val="28"/>
        </w:rPr>
        <w:t xml:space="preserve">
      Сізден "Қазақстан Республикасындағы кедендік реттеу туралы" Қазақстан Республикасы Кодексінің (бұдан әрі – Кодекс) 166-бабының </w:t>
      </w:r>
      <w:r>
        <w:rPr>
          <w:rFonts w:ascii="Times New Roman"/>
          <w:b w:val="false"/>
          <w:i w:val="false"/>
          <w:color w:val="000000"/>
          <w:sz w:val="28"/>
        </w:rPr>
        <w:t>2-тармағына</w:t>
      </w:r>
      <w:r>
        <w:rPr>
          <w:rFonts w:ascii="Times New Roman"/>
          <w:b w:val="false"/>
          <w:i w:val="false"/>
          <w:color w:val="000000"/>
          <w:sz w:val="28"/>
        </w:rPr>
        <w:t xml:space="preserve"> сәйкес өз тауарларын сақтау қоймалары, үй-жайлар және ашық алаңдар иелерінің тізіліміне енгізуді сұраймыз.</w:t>
      </w:r>
    </w:p>
    <w:p>
      <w:pPr>
        <w:spacing w:after="0"/>
        <w:ind w:left="0"/>
        <w:jc w:val="both"/>
      </w:pPr>
      <w:r>
        <w:rPr>
          <w:rFonts w:ascii="Times New Roman"/>
          <w:b w:val="false"/>
          <w:i w:val="false"/>
          <w:color w:val="000000"/>
          <w:sz w:val="28"/>
        </w:rPr>
        <w:t xml:space="preserve">
      Мынадай мәліметтерді көрсетеміз: </w:t>
      </w:r>
    </w:p>
    <w:p>
      <w:pPr>
        <w:spacing w:after="0"/>
        <w:ind w:left="0"/>
        <w:jc w:val="both"/>
      </w:pPr>
      <w:r>
        <w:rPr>
          <w:rFonts w:ascii="Times New Roman"/>
          <w:b w:val="false"/>
          <w:i w:val="false"/>
          <w:color w:val="000000"/>
          <w:sz w:val="28"/>
        </w:rPr>
        <w:t>
      үй-жайлар және (немесе) ашық алаңдар меншікте, шаруашылық жүргізуде, жедел басқаруда немесе жалдауда болуға, бұл ретте жалдау мерзімі өтініш берілген күннен бастап кем дегенде 6 ай жалға беру мерзімінде болуы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орналастырылатын тауарлар мен көлік құралдарының сипатына сәйкес келетін сертификатталған таразы жабдығы болуға, ал арнайы сақтау орындарына газ орналастырылатын жағдайда тиісті есепке алу аспаптары болуы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аумақ Кодекстің </w:t>
      </w:r>
      <w:r>
        <w:rPr>
          <w:rFonts w:ascii="Times New Roman"/>
          <w:b w:val="false"/>
          <w:i w:val="false"/>
          <w:color w:val="000000"/>
          <w:sz w:val="28"/>
        </w:rPr>
        <w:t>404-бабына</w:t>
      </w:r>
      <w:r>
        <w:rPr>
          <w:rFonts w:ascii="Times New Roman"/>
          <w:b w:val="false"/>
          <w:i w:val="false"/>
          <w:color w:val="000000"/>
          <w:sz w:val="28"/>
        </w:rPr>
        <w:t xml:space="preserve"> сәйкес белгіленуге тиіс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техникалық жағынан жарамды кіреберіс жолдардың, сондай-ақ қатты төсемі (бетон, асфальт, резеңке не өзге де қатты төсемі) бар тауарларды жете тексеруге арналған орындары, оның ішінде электр жарығымен жарақтандырылған жабық алаңдары болуы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тиеу-түсіру алаңдарын (бір немесе бірнеше қойма үй-жайлары мен алаңдардын) қоса алғанда, аумақ бір пошта мекенжайы бойынша орналасуға және өз тауарларын сақтау қоймасының бүкіл периметрі бойынша тұтас қоршауы болуға тиіс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"Өз тауарларын сақтау қоймалар, үй-жайлар және ашық алаңдар иелерінің тізіліміне енгізу" мемлекеттік көрсетілетін қызметті көрсету шеңберінде ақпараттық жүйелерде заңмен қорғалатын құпиядан тұратын мәліметтерді пайдалануға келісім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Берген күні: ____________________</w:t>
      </w:r>
    </w:p>
    <w:p>
      <w:pPr>
        <w:spacing w:after="0"/>
        <w:ind w:left="0"/>
        <w:jc w:val="both"/>
      </w:pPr>
      <w:r>
        <w:rPr>
          <w:rFonts w:ascii="Times New Roman"/>
          <w:b w:val="false"/>
          <w:i w:val="false"/>
          <w:color w:val="000000"/>
          <w:sz w:val="28"/>
        </w:rPr>
        <w:t xml:space="preserve">
      Заңды тұлға өкілінің </w:t>
      </w:r>
    </w:p>
    <w:p>
      <w:pPr>
        <w:spacing w:after="0"/>
        <w:ind w:left="0"/>
        <w:jc w:val="both"/>
      </w:pPr>
      <w:r>
        <w:rPr>
          <w:rFonts w:ascii="Times New Roman"/>
          <w:b w:val="false"/>
          <w:i w:val="false"/>
          <w:color w:val="000000"/>
          <w:sz w:val="28"/>
        </w:rPr>
        <w:t>
      тегі, аты, әкесінің аты (ол болған жағдайда)____________________________</w:t>
      </w:r>
    </w:p>
    <w:p>
      <w:pPr>
        <w:spacing w:after="0"/>
        <w:ind w:left="0"/>
        <w:jc w:val="both"/>
      </w:pPr>
      <w:r>
        <w:rPr>
          <w:rFonts w:ascii="Times New Roman"/>
          <w:b w:val="false"/>
          <w:i w:val="false"/>
          <w:color w:val="000000"/>
          <w:sz w:val="28"/>
        </w:rPr>
        <w:t>
      Қолы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Оң жақ жоғарғы бұрыш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5" w:id="494"/>
    <w:p>
      <w:pPr>
        <w:spacing w:after="0"/>
        <w:ind w:left="0"/>
        <w:jc w:val="left"/>
      </w:pPr>
      <w:r>
        <w:rPr>
          <w:rFonts w:ascii="Times New Roman"/>
          <w:b/>
          <w:i w:val="false"/>
          <w:color w:val="000000"/>
        </w:rPr>
        <w:t xml:space="preserve"> "Көлік құралына арналған кедендік декларацияны қабылдау" мемлекеттік көрсетілетін қызмет қағидасы</w:t>
      </w:r>
    </w:p>
    <w:bookmarkEnd w:id="494"/>
    <w:p>
      <w:pPr>
        <w:spacing w:after="0"/>
        <w:ind w:left="0"/>
        <w:jc w:val="both"/>
      </w:pPr>
      <w:r>
        <w:rPr>
          <w:rFonts w:ascii="Times New Roman"/>
          <w:b w:val="false"/>
          <w:i w:val="false"/>
          <w:color w:val="ff0000"/>
          <w:sz w:val="28"/>
        </w:rPr>
        <w:t xml:space="preserve">
      Ескерту. Қағида жаңа редакцияда - ҚР Қаржы министрінің 31.07.2024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546" w:id="495"/>
    <w:p>
      <w:pPr>
        <w:spacing w:after="0"/>
        <w:ind w:left="0"/>
        <w:jc w:val="left"/>
      </w:pPr>
      <w:r>
        <w:rPr>
          <w:rFonts w:ascii="Times New Roman"/>
          <w:b/>
          <w:i w:val="false"/>
          <w:color w:val="000000"/>
        </w:rPr>
        <w:t xml:space="preserve"> 1-тарау. Жалпы ережелер</w:t>
      </w:r>
    </w:p>
    <w:bookmarkEnd w:id="495"/>
    <w:bookmarkStart w:name="z4189" w:id="496"/>
    <w:p>
      <w:pPr>
        <w:spacing w:after="0"/>
        <w:ind w:left="0"/>
        <w:jc w:val="both"/>
      </w:pPr>
      <w:r>
        <w:rPr>
          <w:rFonts w:ascii="Times New Roman"/>
          <w:b w:val="false"/>
          <w:i w:val="false"/>
          <w:color w:val="000000"/>
          <w:sz w:val="28"/>
        </w:rPr>
        <w:t xml:space="preserve">
      1. Осы "Көлік құралына арналған кедендік декларацияны қабылдау" мемлекеттік көрсетілетін қызмет </w:t>
      </w:r>
      <w:r>
        <w:rPr>
          <w:rFonts w:ascii="Times New Roman"/>
          <w:b w:val="false"/>
          <w:i w:val="false"/>
          <w:color w:val="000000"/>
          <w:sz w:val="28"/>
        </w:rPr>
        <w:t>қағидасы</w:t>
      </w:r>
      <w:r>
        <w:rPr>
          <w:rFonts w:ascii="Times New Roman"/>
          <w:b w:val="false"/>
          <w:i w:val="false"/>
          <w:color w:val="000000"/>
          <w:sz w:val="28"/>
        </w:rPr>
        <w:t xml:space="preserve"> (бұдан әрі – Қағида) Қазақстан Республикасының "Мемлекеттік көрсетілетін қызметтер туралы" Қазақстан Республикасының Заңының (бұдан әрі – Заң) 10-бабы 1) тармақшасына сәйкес әзірленген және "Көлік құралына арналған кедендік декларацияны қабылдау" мемлекеттік көрсетілетін қызметті (бұдан әрі – мемлекеттік көрсетілетін қызмет) Қазақстан Республикасы Қаржы министрлігінің Мемлекеттік кірістер комитетінің облыстар, Астана, Алматы және Шымкент қалалары бойынша аумақтық органдарымен (бұдан әрі – көрсетілетін қызметті беруші) көрсету тәртібін анықтайды.</w:t>
      </w:r>
    </w:p>
    <w:bookmarkEnd w:id="496"/>
    <w:bookmarkStart w:name="z4190" w:id="497"/>
    <w:p>
      <w:pPr>
        <w:spacing w:after="0"/>
        <w:ind w:left="0"/>
        <w:jc w:val="both"/>
      </w:pPr>
      <w:r>
        <w:rPr>
          <w:rFonts w:ascii="Times New Roman"/>
          <w:b w:val="false"/>
          <w:i w:val="false"/>
          <w:color w:val="000000"/>
          <w:sz w:val="28"/>
        </w:rPr>
        <w:t>
      2. Мемлекеттік көрсетілетін қызмет жеке және заңды тұлғаларға көрсетіледі (бұдан әрі – көрсетілетін қызметті алушы).</w:t>
      </w:r>
    </w:p>
    <w:bookmarkEnd w:id="497"/>
    <w:bookmarkStart w:name="z4191" w:id="498"/>
    <w:p>
      <w:pPr>
        <w:spacing w:after="0"/>
        <w:ind w:left="0"/>
        <w:jc w:val="left"/>
      </w:pPr>
      <w:r>
        <w:rPr>
          <w:rFonts w:ascii="Times New Roman"/>
          <w:b/>
          <w:i w:val="false"/>
          <w:color w:val="000000"/>
        </w:rPr>
        <w:t xml:space="preserve"> 2-тарау. Мемлекеттік қызметті көрсету тәртібі</w:t>
      </w:r>
    </w:p>
    <w:bookmarkEnd w:id="498"/>
    <w:bookmarkStart w:name="z4192" w:id="499"/>
    <w:p>
      <w:pPr>
        <w:spacing w:after="0"/>
        <w:ind w:left="0"/>
        <w:jc w:val="both"/>
      </w:pPr>
      <w:r>
        <w:rPr>
          <w:rFonts w:ascii="Times New Roman"/>
          <w:b w:val="false"/>
          <w:i w:val="false"/>
          <w:color w:val="000000"/>
          <w:sz w:val="28"/>
        </w:rPr>
        <w:t>
      3. Көлік құралына кедендік декларацияны қабылдау (бұдан әрі – КҚКД) халықаралық тасымалдаудың темір жол көлік құралдарын және (немесе) темір жол көлік құралдарымен тасымалданатын контейнерлерді, әуе және теңіз көлік құралдарын, сондай-ақ тауарларға арналған декларация ретінде көліктік (тасымалдау), коммерциялық және (немесе) өзге де құжаттарды қолдану жағдайын қоспағанда және Мемлекеттік қызмет көрсету нәтижесін беруді көрсетілетін қызметті беруші КҚКД шығаруға байланысты кедендік операцияларды жасауға уәкілетті мемлекеттік кірістер органының лауазымды адамына КҚКД қағаз тасығышын беру арқылы жүзеге асырады, немесе "электронды үкімет" веб-портал арқылы.</w:t>
      </w:r>
    </w:p>
    <w:bookmarkEnd w:id="499"/>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"Көлік құралына арналған кедендік декларацияны қабылдау" мемлекеттік қызмет көрсетуге қойылатын негізгі талаптардың тізбесі (бұдан әрі – Тізбе)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Келу тәртібімен жүгінген кезде-көрсетілетін қызметті алушы ұсынған құжаттарды көрсетілетін қызметті берушінің жауапты құрылымдық бөлімшесі құжаттарды қабылдауға қабылдайды және көрсетілетін қызметті берушінің жауапты құрылымдық бөлімшесіне құжаттарды өңдеуге береді.</w:t>
      </w:r>
    </w:p>
    <w:p>
      <w:pPr>
        <w:spacing w:after="0"/>
        <w:ind w:left="0"/>
        <w:jc w:val="both"/>
      </w:pPr>
      <w:r>
        <w:rPr>
          <w:rFonts w:ascii="Times New Roman"/>
          <w:b w:val="false"/>
          <w:i w:val="false"/>
          <w:color w:val="000000"/>
          <w:sz w:val="28"/>
        </w:rPr>
        <w:t xml:space="preserve">
      Электрондық түрде жүгінген кезде КҚКД көрсетілетін қызметті алушының ЭЦҚ-мен куәландырылған электрондық құжат нысанында портал арқылы қабылданады. </w:t>
      </w:r>
    </w:p>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құжаттар топтамасын ұсынады.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алушы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Мемлекеттік ақпараттық жүйелерде қамтылған жеке басты куәландыратын құжаттар туралы мәліметтерді көрсетілетін қызметті беруші тиісті мемлекеттік ақпараттық жүйелерден портал арқылы уәкілетті лауазымды адамдардың электрондық цифрлық қолтаңбасымен (бұдан әрі – ЭЦҚ) куәландырылған электрондық құжаттар нысанында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 мен мәліметтерді талап етуге жол берілмейді.</w:t>
      </w:r>
    </w:p>
    <w:p>
      <w:pPr>
        <w:spacing w:after="0"/>
        <w:ind w:left="0"/>
        <w:jc w:val="both"/>
      </w:pPr>
      <w:r>
        <w:rPr>
          <w:rFonts w:ascii="Times New Roman"/>
          <w:b w:val="false"/>
          <w:i w:val="false"/>
          <w:color w:val="000000"/>
          <w:sz w:val="28"/>
        </w:rPr>
        <w:t>
      КҚКД көшірмесіндегі күні, уақыты, құжаттар топтамасын қабылдаған адамның қолы, тегі және аты-жөні көрсетілген белгі көрсетілетін қызметті алушының құжаттарды қабылдағанын растау болып табылады.</w:t>
      </w:r>
    </w:p>
    <w:p>
      <w:pPr>
        <w:spacing w:after="0"/>
        <w:ind w:left="0"/>
        <w:jc w:val="both"/>
      </w:pPr>
      <w:r>
        <w:rPr>
          <w:rFonts w:ascii="Times New Roman"/>
          <w:b w:val="false"/>
          <w:i w:val="false"/>
          <w:color w:val="000000"/>
          <w:sz w:val="28"/>
        </w:rPr>
        <w:t>
      Портал арқылы жүгінген кезде көрсетілетін қызметті алушыға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xml:space="preserve">
      Құжаттарды қабылдауға жауапты көрсетілетін қызметті берушінің құрылымдық бөлімшесі құжаттар келіп түскен күні ұсынылған құжаттарды қабылдауды, тексеруді және тіркеуді жүзеге асырады (көрсетілетін қызметті алушы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ҚР Еңбек кодексі)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ҚР мерекелер туралы Заңы)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xml:space="preserve">
      Көрсетілетін қызметті алушы Кеден кодексінің </w:t>
      </w:r>
      <w:r>
        <w:rPr>
          <w:rFonts w:ascii="Times New Roman"/>
          <w:b w:val="false"/>
          <w:i w:val="false"/>
          <w:color w:val="000000"/>
          <w:sz w:val="28"/>
        </w:rPr>
        <w:t xml:space="preserve">176-бабында </w:t>
      </w:r>
      <w:r>
        <w:rPr>
          <w:rFonts w:ascii="Times New Roman"/>
          <w:b w:val="false"/>
          <w:i w:val="false"/>
          <w:color w:val="000000"/>
          <w:sz w:val="28"/>
        </w:rPr>
        <w:t>көзделген тізбеге сәйкес құжаттардың толық топтамасын ұсынбаған және (немесе) қолданылу мерзімі өткен құжаттарды ұсынған жағдайларда, көрсетілетін қызметті беруші КҚКД қабылдаудан бас тартады.</w:t>
      </w:r>
    </w:p>
    <w:p>
      <w:pPr>
        <w:spacing w:after="0"/>
        <w:ind w:left="0"/>
        <w:jc w:val="both"/>
      </w:pPr>
      <w:r>
        <w:rPr>
          <w:rFonts w:ascii="Times New Roman"/>
          <w:b w:val="false"/>
          <w:i w:val="false"/>
          <w:color w:val="000000"/>
          <w:sz w:val="28"/>
        </w:rPr>
        <w:t xml:space="preserve">
      Ұсынылған құжаттардың толықтығы фактісі анықталған кезде жауапты қызметкер КҚКД тіркелген сәттен бастап жұмыс уақытының 4 (төрт) сағаты ішінде халықаралық тасымалдаудың көлік құралдарын шығаруды аяқтайды. </w:t>
      </w:r>
    </w:p>
    <w:p>
      <w:pPr>
        <w:spacing w:after="0"/>
        <w:ind w:left="0"/>
        <w:jc w:val="both"/>
      </w:pPr>
      <w:r>
        <w:rPr>
          <w:rFonts w:ascii="Times New Roman"/>
          <w:b w:val="false"/>
          <w:i w:val="false"/>
          <w:color w:val="000000"/>
          <w:sz w:val="28"/>
        </w:rPr>
        <w:t>
      Порталға жүгінген кезде мемлекеттік қызметті көрсету нәтижесі көрсетілетін қызметті берушінің лауазымды адамының ЭЦҚ-мен куәландырылған электрондық құжат нысанында көрсетілетін қызметті алушыға жіберіледі.</w:t>
      </w:r>
    </w:p>
    <w:p>
      <w:pPr>
        <w:spacing w:after="0"/>
        <w:ind w:left="0"/>
        <w:jc w:val="both"/>
      </w:pPr>
      <w:r>
        <w:rPr>
          <w:rFonts w:ascii="Times New Roman"/>
          <w:b w:val="false"/>
          <w:i w:val="false"/>
          <w:color w:val="000000"/>
          <w:sz w:val="28"/>
        </w:rPr>
        <w:t xml:space="preserve">
      Көрсетілетін қызметті берушіге жүгінген кезде Мемлекеттік қызмет көрсету нәтижесі немесе Кеден кодексінің 182-бабының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дәлелді жауап қағаз жеткізгіште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08" w:id="500"/>
    <w:p>
      <w:pPr>
        <w:spacing w:after="0"/>
        <w:ind w:left="0"/>
        <w:jc w:val="both"/>
      </w:pPr>
      <w:r>
        <w:rPr>
          <w:rFonts w:ascii="Times New Roman"/>
          <w:b w:val="false"/>
          <w:i w:val="false"/>
          <w:color w:val="000000"/>
          <w:sz w:val="28"/>
        </w:rPr>
        <w:t xml:space="preserve">
      4. Заңның 5 бабы </w:t>
      </w:r>
      <w:r>
        <w:rPr>
          <w:rFonts w:ascii="Times New Roman"/>
          <w:b w:val="false"/>
          <w:i w:val="false"/>
          <w:color w:val="000000"/>
          <w:sz w:val="28"/>
        </w:rPr>
        <w:t>2-тармағының</w:t>
      </w:r>
      <w:r>
        <w:rPr>
          <w:rFonts w:ascii="Times New Roman"/>
          <w:b w:val="false"/>
          <w:i w:val="false"/>
          <w:color w:val="000000"/>
          <w:sz w:val="28"/>
        </w:rPr>
        <w:t xml:space="preserve"> 11)-тармақшасына сәйкес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белгілеген тәртіппен енгізуді қамтамасыз етеді.</w:t>
      </w:r>
    </w:p>
    <w:bookmarkEnd w:id="500"/>
    <w:bookmarkStart w:name="z4209" w:id="501"/>
    <w:p>
      <w:pPr>
        <w:spacing w:after="0"/>
        <w:ind w:left="0"/>
        <w:jc w:val="both"/>
      </w:pPr>
      <w:r>
        <w:rPr>
          <w:rFonts w:ascii="Times New Roman"/>
          <w:b w:val="false"/>
          <w:i w:val="false"/>
          <w:color w:val="000000"/>
          <w:sz w:val="28"/>
        </w:rPr>
        <w:t>
      5. Осы Қағидаларға өзгерістер және (немесе) толықтырулар енгізілген кезде Қазақстан Республикасының Қаржы министрлігі Қазақстан Республикасының Әділет министрлігінде тіркелгеннен кейін 3 (үш) жұмыс күні ішінде мемлекеттік қызмет көрсету тәртібіне өзгерістер енгізу туралы ақпаратты Бірыңғай байланыс орталығына және "электрондық үкіметтің" ақпараттық-коммуникациялық инфрақұрылым операторына, Мемлекеттік корпорацияға, көрсетілетін қызметті берушіге жібереді.</w:t>
      </w:r>
    </w:p>
    <w:bookmarkEnd w:id="501"/>
    <w:bookmarkStart w:name="z4210" w:id="502"/>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502"/>
    <w:bookmarkStart w:name="z4211" w:id="503"/>
    <w:p>
      <w:pPr>
        <w:spacing w:after="0"/>
        <w:ind w:left="0"/>
        <w:jc w:val="both"/>
      </w:pPr>
      <w:r>
        <w:rPr>
          <w:rFonts w:ascii="Times New Roman"/>
          <w:b w:val="false"/>
          <w:i w:val="false"/>
          <w:color w:val="000000"/>
          <w:sz w:val="28"/>
        </w:rPr>
        <w:t>
      6. Көрсетілетін қызметті алушы мемлекеттік қызметтерді көрсету нәтижелерімен келіспеген жағдайда көрсетілетін қызметті берушінің әрекетіне (әрекетсіздігіне), шешімдеріне шағым Қазақстан Республикасының заңнамасына сәйкес:</w:t>
      </w:r>
    </w:p>
    <w:bookmarkEnd w:id="503"/>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Бұл ретте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Бұл ретте, көрсетілетін қызмет көрсетуші немесе шағым жасалған лауазымды тұлға егер шағымда көрсетілген талаптарды толық қанағаттандыратын оң шешім қабылдаса немесе әкімшілік әрекетті жүзеге асырса, шағымды қарайтын органға жібермеуге құқылы, алайда бұл 3 (үш) жұмыс күні ішінде жүзеге асырылуы тиіс.</w:t>
      </w:r>
    </w:p>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атына келіп түскен көрсетілетін қызметті алушының шағымы Заңның 25 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17" w:id="504"/>
    <w:p>
      <w:pPr>
        <w:spacing w:after="0"/>
        <w:ind w:left="0"/>
        <w:jc w:val="both"/>
      </w:pPr>
      <w:r>
        <w:rPr>
          <w:rFonts w:ascii="Times New Roman"/>
          <w:b w:val="false"/>
          <w:i w:val="false"/>
          <w:color w:val="000000"/>
          <w:sz w:val="28"/>
        </w:rPr>
        <w:t xml:space="preserve">
      7. Көрсетілген мемлекеттік қызмет нәтижелерімен келіспеген жағдайда, көрсетілетін қызметті алушы Заңның 4 бабы </w:t>
      </w:r>
      <w:r>
        <w:rPr>
          <w:rFonts w:ascii="Times New Roman"/>
          <w:b w:val="false"/>
          <w:i w:val="false"/>
          <w:color w:val="000000"/>
          <w:sz w:val="28"/>
        </w:rPr>
        <w:t>1-тармағы</w:t>
      </w:r>
      <w:r>
        <w:rPr>
          <w:rFonts w:ascii="Times New Roman"/>
          <w:b w:val="false"/>
          <w:i w:val="false"/>
          <w:color w:val="000000"/>
          <w:sz w:val="28"/>
        </w:rPr>
        <w:t xml:space="preserve"> 6)-тармақшасына сәйкес сотқа жүгінеді.</w:t>
      </w:r>
    </w:p>
    <w:bookmarkEnd w:id="504"/>
    <w:bookmarkStart w:name="z4218" w:id="505"/>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 Егер заңда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сотқа кері қайтарып алумен қатар жоғары тұрған әкімшілік орган басшысының, лауазымды адамның уәжді ұстанымын ұсынады.</w:t>
      </w:r>
    </w:p>
    <w:bookmarkEnd w:id="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құралына арналған</w:t>
            </w:r>
            <w:r>
              <w:br/>
            </w:r>
            <w:r>
              <w:rPr>
                <w:rFonts w:ascii="Times New Roman"/>
                <w:b w:val="false"/>
                <w:i w:val="false"/>
                <w:color w:val="000000"/>
                <w:sz w:val="20"/>
              </w:rPr>
              <w:t xml:space="preserve"> кедендік декларацияны қабылдау"</w:t>
            </w:r>
            <w:r>
              <w:br/>
            </w:r>
            <w:r>
              <w:rPr>
                <w:rFonts w:ascii="Times New Roman"/>
                <w:b w:val="false"/>
                <w:i w:val="false"/>
                <w:color w:val="000000"/>
                <w:sz w:val="20"/>
              </w:rPr>
              <w:t xml:space="preserve"> мемлекеттік қызметтерді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құралына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кедендік</w:t>
            </w:r>
            <w:r>
              <w:rPr>
                <w:rFonts w:ascii="Times New Roman"/>
                <w:b w:val="false"/>
                <w:i w:val="false"/>
                <w:color w:val="000000"/>
                <w:sz w:val="20"/>
              </w:rPr>
              <w:t xml:space="preserve"> </w:t>
            </w:r>
            <w:r>
              <w:rPr>
                <w:rFonts w:ascii="Times New Roman"/>
                <w:b/>
                <w:i w:val="false"/>
                <w:color w:val="000000"/>
                <w:sz w:val="20"/>
              </w:rPr>
              <w:t>декларацияны</w:t>
            </w:r>
            <w:r>
              <w:rPr>
                <w:rFonts w:ascii="Times New Roman"/>
                <w:b w:val="false"/>
                <w:i w:val="false"/>
                <w:color w:val="000000"/>
                <w:sz w:val="20"/>
              </w:rPr>
              <w:t xml:space="preserve"> </w:t>
            </w:r>
            <w:r>
              <w:rPr>
                <w:rFonts w:ascii="Times New Roman"/>
                <w:b/>
                <w:i w:val="false"/>
                <w:color w:val="000000"/>
                <w:sz w:val="20"/>
              </w:rPr>
              <w:t>қабылдау"</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облыстар, Астана, Алматы және Шымкент қалалары бойынша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құралына арналған кедендік декларацияны қабылдау (бұдан әрі – КҚКД) және мемлекеттік қызметті көрсету нәтижесі: </w:t>
            </w:r>
          </w:p>
          <w:p>
            <w:pPr>
              <w:spacing w:after="20"/>
              <w:ind w:left="20"/>
              <w:jc w:val="both"/>
            </w:pPr>
            <w:r>
              <w:rPr>
                <w:rFonts w:ascii="Times New Roman"/>
                <w:b w:val="false"/>
                <w:i w:val="false"/>
                <w:color w:val="000000"/>
                <w:sz w:val="20"/>
              </w:rPr>
              <w:t xml:space="preserve">
 көрсетілетін қызметті беруші арқылы; </w:t>
            </w:r>
          </w:p>
          <w:p>
            <w:pPr>
              <w:spacing w:after="20"/>
              <w:ind w:left="20"/>
              <w:jc w:val="both"/>
            </w:pPr>
            <w:r>
              <w:rPr>
                <w:rFonts w:ascii="Times New Roman"/>
                <w:b w:val="false"/>
                <w:i w:val="false"/>
                <w:color w:val="000000"/>
                <w:sz w:val="20"/>
              </w:rPr>
              <w:t>
"Электрондық үкімет" веб-порталы www.egov.kz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көлік құралына арналған кедендік декларацияны шығару көрсетілетін қызметті берушімен КҚКД тіркеу кезеңінен 4 (төрт) жұмыс сағат ішінде.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КҚКД тіркеу, әлде Қағиданың осы 1-қосымшасының 9-тармағында көрсетілген жағдайларда және негіздемелер бойынша КҚКД тіркеуден бас тарту туралы уәжделген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көрсету үшін қызмет алушыдан алынатын ақы мөлшері және Қазақстан Республикасы заңдарымеп белгіленген ақыны алу әдістері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кеден саласындағы уәкілетті орган тәулік бойы жұмыс режимін белгілеген көрсетілетін қызметті берушіні қоспағанда,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ҚР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ҚР мерекелер туралы Заңы) сәйкес демалыс және мереке күндерінен басқа, дүйсенбіден жұмаға дейін, сағат 13.00-ден 14.30-ға дейін түскі үзіліспен сағат 8.30-ден 18.00-ға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құжаттар мен мәліметтердің қызметті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КҚКД және оның негізінде КҚТ толтырылған құжаттар.</w:t>
            </w:r>
          </w:p>
          <w:p>
            <w:pPr>
              <w:spacing w:after="20"/>
              <w:ind w:left="20"/>
              <w:jc w:val="both"/>
            </w:pPr>
            <w:r>
              <w:rPr>
                <w:rFonts w:ascii="Times New Roman"/>
                <w:b w:val="false"/>
                <w:i w:val="false"/>
                <w:color w:val="000000"/>
                <w:sz w:val="20"/>
              </w:rPr>
              <w:t>
Мемлекеттік қызметті көрсету кезінде халықаралық тасымалдаудың көлік құралдары (бұдан әрі – ХТКҚ), оның маршруты, жүктері, керек-жарақтары, экипаж және жолаушылар туралы, ЖКСҚ әкелу (әкету) мақсаты туралы, сондай-ақ ХТКҚ жөндеу немесе пайдалану үшін өткізілетін қосалқы бөлшектер мен жабдықтардың атауы туралы мәліметтер қамтылған құжаттар ұсынылады.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алушымен Кодекстің 182-бабының </w:t>
            </w:r>
            <w:r>
              <w:rPr>
                <w:rFonts w:ascii="Times New Roman"/>
                <w:b w:val="false"/>
                <w:i w:val="false"/>
                <w:color w:val="000000"/>
                <w:sz w:val="20"/>
              </w:rPr>
              <w:t>3-тармағымен</w:t>
            </w:r>
            <w:r>
              <w:rPr>
                <w:rFonts w:ascii="Times New Roman"/>
                <w:b w:val="false"/>
                <w:i w:val="false"/>
                <w:color w:val="000000"/>
                <w:sz w:val="20"/>
              </w:rPr>
              <w:t xml:space="preserve"> көзделген талаптарды орындамау мемлекеттік көрсетілетін қызметті беруден бас тарту негіздемелері болып табылады.</w:t>
            </w:r>
          </w:p>
          <w:p>
            <w:pPr>
              <w:spacing w:after="20"/>
              <w:ind w:left="20"/>
              <w:jc w:val="both"/>
            </w:pPr>
            <w:r>
              <w:rPr>
                <w:rFonts w:ascii="Times New Roman"/>
                <w:b w:val="false"/>
                <w:i w:val="false"/>
                <w:color w:val="000000"/>
                <w:sz w:val="20"/>
              </w:rPr>
              <w:t xml:space="preserve">
Қазақстан Республикасының "Мемлекеттік көрсетілетін қызметтер туралы" Заңынын </w:t>
            </w:r>
            <w:r>
              <w:rPr>
                <w:rFonts w:ascii="Times New Roman"/>
                <w:b w:val="false"/>
                <w:i w:val="false"/>
                <w:color w:val="000000"/>
                <w:sz w:val="20"/>
              </w:rPr>
              <w:t>19-1-бабында</w:t>
            </w:r>
            <w:r>
              <w:rPr>
                <w:rFonts w:ascii="Times New Roman"/>
                <w:b w:val="false"/>
                <w:i w:val="false"/>
                <w:color w:val="000000"/>
                <w:sz w:val="20"/>
              </w:rPr>
              <w:t xml:space="preserve"> көзделген негіздер бойынша бас тартудың себебі болған жағдайларда;</w:t>
            </w:r>
          </w:p>
          <w:p>
            <w:pPr>
              <w:spacing w:after="20"/>
              <w:ind w:left="20"/>
              <w:jc w:val="both"/>
            </w:pPr>
            <w:r>
              <w:rPr>
                <w:rFonts w:ascii="Times New Roman"/>
                <w:b w:val="false"/>
                <w:i w:val="false"/>
                <w:color w:val="000000"/>
                <w:sz w:val="20"/>
              </w:rPr>
              <w:t>
2)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мәселелері жөніндегі бірыңғай байланыс орталығы арқылы қашықтықтан қол жеткізу режимінде Мемлекеттік қызмет көрсету мәртебесі туралы ақпарат алу мүмкіндігі бар.</w:t>
            </w:r>
          </w:p>
          <w:p>
            <w:pPr>
              <w:spacing w:after="20"/>
              <w:ind w:left="20"/>
              <w:jc w:val="both"/>
            </w:pPr>
            <w:r>
              <w:rPr>
                <w:rFonts w:ascii="Times New Roman"/>
                <w:b w:val="false"/>
                <w:i w:val="false"/>
                <w:color w:val="000000"/>
                <w:sz w:val="20"/>
              </w:rPr>
              <w:t>
Байланыс телефондары Мемлекеттік қызмет көрсету мәселелері жөніндегі бірыңғай байланыс орталығы: 1414, 8-800-080-7777.</w:t>
            </w:r>
          </w:p>
          <w:p>
            <w:pPr>
              <w:spacing w:after="20"/>
              <w:ind w:left="20"/>
              <w:jc w:val="both"/>
            </w:pPr>
            <w:r>
              <w:rPr>
                <w:rFonts w:ascii="Times New Roman"/>
                <w:b w:val="false"/>
                <w:i w:val="false"/>
                <w:color w:val="000000"/>
                <w:sz w:val="20"/>
              </w:rPr>
              <w:t>
Цифрлық құжаттар сервисі мобильдік қосымшада авторизацияланған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Оң жақ жоғарғы бұрыш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56" w:id="506"/>
    <w:p>
      <w:pPr>
        <w:spacing w:after="0"/>
        <w:ind w:left="0"/>
        <w:jc w:val="left"/>
      </w:pPr>
      <w:r>
        <w:rPr>
          <w:rFonts w:ascii="Times New Roman"/>
          <w:b/>
          <w:i w:val="false"/>
          <w:color w:val="000000"/>
        </w:rPr>
        <w:t xml:space="preserve"> "Жолаушылар кедендік декларациясын қабылдау" мемлекеттік көрсетілетін қызмет қағидасы</w:t>
      </w:r>
    </w:p>
    <w:bookmarkEnd w:id="506"/>
    <w:p>
      <w:pPr>
        <w:spacing w:after="0"/>
        <w:ind w:left="0"/>
        <w:jc w:val="both"/>
      </w:pPr>
      <w:r>
        <w:rPr>
          <w:rFonts w:ascii="Times New Roman"/>
          <w:b w:val="false"/>
          <w:i w:val="false"/>
          <w:color w:val="ff0000"/>
          <w:sz w:val="28"/>
        </w:rPr>
        <w:t xml:space="preserve">
      Ескерту. Қағида жаңа редакцияда - ҚР Қаржы министрінің 31.07.2024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557" w:id="507"/>
    <w:p>
      <w:pPr>
        <w:spacing w:after="0"/>
        <w:ind w:left="0"/>
        <w:jc w:val="left"/>
      </w:pPr>
      <w:r>
        <w:rPr>
          <w:rFonts w:ascii="Times New Roman"/>
          <w:b/>
          <w:i w:val="false"/>
          <w:color w:val="000000"/>
        </w:rPr>
        <w:t xml:space="preserve"> 1-тарау. Жалпы ережелер</w:t>
      </w:r>
    </w:p>
    <w:bookmarkEnd w:id="507"/>
    <w:bookmarkStart w:name="z4236" w:id="508"/>
    <w:p>
      <w:pPr>
        <w:spacing w:after="0"/>
        <w:ind w:left="0"/>
        <w:jc w:val="both"/>
      </w:pPr>
      <w:r>
        <w:rPr>
          <w:rFonts w:ascii="Times New Roman"/>
          <w:b w:val="false"/>
          <w:i w:val="false"/>
          <w:color w:val="000000"/>
          <w:sz w:val="28"/>
        </w:rPr>
        <w:t xml:space="preserve">
      1. Осы "Жолаушылар кедендік декларациясын қабылдау" мемлекеттік көрсетілетін қызмет </w:t>
      </w:r>
      <w:r>
        <w:rPr>
          <w:rFonts w:ascii="Times New Roman"/>
          <w:b w:val="false"/>
          <w:i w:val="false"/>
          <w:color w:val="000000"/>
          <w:sz w:val="28"/>
        </w:rPr>
        <w:t>қағидасы</w:t>
      </w:r>
      <w:r>
        <w:rPr>
          <w:rFonts w:ascii="Times New Roman"/>
          <w:b w:val="false"/>
          <w:i w:val="false"/>
          <w:color w:val="000000"/>
          <w:sz w:val="28"/>
        </w:rPr>
        <w:t xml:space="preserve"> (бұдан әрі – Қағида) "Мемлекеттік көрсетілетін қызметтер туралы" Қазақстан Республикасының Заңының (бұдан әрі – Заң) 10-бабы 1) тармақшасына сәйкес әзірленген және "Жолаушылар кедендік декларациясын қабылдау" мемлекеттік көрсетілетін қызметті (бұдан әрі – мемлекеттік көрсетілетін қызмет) Қазақстан Республикасы Қаржы министрлігінің Мемлекеттік кірістер комитетінің облыстар, Астана, Алматы және Шымкент қалалары бойынша аумақтық органдарымен (бұдан әрі – көрсетілетін қызметті беруші) көрсету тәртібін анықтайды.</w:t>
      </w:r>
    </w:p>
    <w:bookmarkEnd w:id="508"/>
    <w:bookmarkStart w:name="z4237" w:id="509"/>
    <w:p>
      <w:pPr>
        <w:spacing w:after="0"/>
        <w:ind w:left="0"/>
        <w:jc w:val="both"/>
      </w:pPr>
      <w:r>
        <w:rPr>
          <w:rFonts w:ascii="Times New Roman"/>
          <w:b w:val="false"/>
          <w:i w:val="false"/>
          <w:color w:val="000000"/>
          <w:sz w:val="28"/>
        </w:rPr>
        <w:t>
      2. Мемлекеттік көрсетілетін қызмет жеке тұлғаларға көрсетіледі (бұдан әрі – көрсетілетін қызметті алушы).</w:t>
      </w:r>
    </w:p>
    <w:bookmarkEnd w:id="509"/>
    <w:bookmarkStart w:name="z4238" w:id="510"/>
    <w:p>
      <w:pPr>
        <w:spacing w:after="0"/>
        <w:ind w:left="0"/>
        <w:jc w:val="left"/>
      </w:pPr>
      <w:r>
        <w:rPr>
          <w:rFonts w:ascii="Times New Roman"/>
          <w:b/>
          <w:i w:val="false"/>
          <w:color w:val="000000"/>
        </w:rPr>
        <w:t xml:space="preserve"> 2-тарау. Мемлекеттік қызметті көрсету тәртібі</w:t>
      </w:r>
    </w:p>
    <w:bookmarkEnd w:id="510"/>
    <w:bookmarkStart w:name="z4239" w:id="511"/>
    <w:p>
      <w:pPr>
        <w:spacing w:after="0"/>
        <w:ind w:left="0"/>
        <w:jc w:val="both"/>
      </w:pPr>
      <w:r>
        <w:rPr>
          <w:rFonts w:ascii="Times New Roman"/>
          <w:b w:val="false"/>
          <w:i w:val="false"/>
          <w:color w:val="000000"/>
          <w:sz w:val="28"/>
        </w:rPr>
        <w:t>
      3. Жолаушылар кедендік декларациясын қабылдауды және мемлекеттік қызметті көрсету нәтижесін беруді көрсетілетін қызметті беруші жеке пайдалануға арналған тауарларды шығаруға байланысты кедендік операцияларды жасауға уәкілетті мемлекеттік кірістер органының лауазымды тұлғасына жолаушылар кедендік декларациясының қағаз жеткізгіштерін беру арқылы не "электрондық үкіметтің" веб-порталы арқылы жүзеге асырады.</w:t>
      </w:r>
    </w:p>
    <w:bookmarkEnd w:id="511"/>
    <w:p>
      <w:pPr>
        <w:spacing w:after="0"/>
        <w:ind w:left="0"/>
        <w:jc w:val="both"/>
      </w:pPr>
      <w:r>
        <w:rPr>
          <w:rFonts w:ascii="Times New Roman"/>
          <w:b w:val="false"/>
          <w:i w:val="false"/>
          <w:color w:val="000000"/>
          <w:sz w:val="28"/>
        </w:rPr>
        <w:t xml:space="preserve">
      Жолаушылардың кедендік декларациясын қабылдау және көрсету нәтижесін беру жүзеге асырылады: </w:t>
      </w:r>
    </w:p>
    <w:p>
      <w:pPr>
        <w:spacing w:after="0"/>
        <w:ind w:left="0"/>
        <w:jc w:val="both"/>
      </w:pPr>
      <w:r>
        <w:rPr>
          <w:rFonts w:ascii="Times New Roman"/>
          <w:b w:val="false"/>
          <w:i w:val="false"/>
          <w:color w:val="000000"/>
          <w:sz w:val="28"/>
        </w:rPr>
        <w:t>
      1) көрсетілетін қызметті беруші арқылы;</w:t>
      </w:r>
    </w:p>
    <w:p>
      <w:pPr>
        <w:spacing w:after="0"/>
        <w:ind w:left="0"/>
        <w:jc w:val="both"/>
      </w:pPr>
      <w:r>
        <w:rPr>
          <w:rFonts w:ascii="Times New Roman"/>
          <w:b w:val="false"/>
          <w:i w:val="false"/>
          <w:color w:val="000000"/>
          <w:sz w:val="28"/>
        </w:rPr>
        <w:t>
      2) "электрондық үкімет" веб-порталы www.egov.kz (бұдан әрі – портал) арқылы жүзеге асырылады.</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"Жолаушылар кедендік декларациясын қабылдау" мемлекеттік қызмет көрсетуге қойылатын негізгі талаптардың тізбесі (бұдан әрі – Тізбе)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Келу тәртібімен жүгінген кезде көрсетілетін қызметті алушы ұсынған құжаттарды көрсетілетін қызметті берушінің жауапты құрылымдық бөлімшесі құжаттарды қабылдауға қабылдайды және көрсетілетін қызметті берушінің жауапты құрылымдық бөлімшесіне құжаттарды өңдеуге береді.</w:t>
      </w:r>
    </w:p>
    <w:p>
      <w:pPr>
        <w:spacing w:after="0"/>
        <w:ind w:left="0"/>
        <w:jc w:val="both"/>
      </w:pPr>
      <w:r>
        <w:rPr>
          <w:rFonts w:ascii="Times New Roman"/>
          <w:b w:val="false"/>
          <w:i w:val="false"/>
          <w:color w:val="000000"/>
          <w:sz w:val="28"/>
        </w:rPr>
        <w:t>
      Электрондық түрде жүгінген кезде-көрсетілетін қызметті алушының электрондық цифрлық қолтаңбасымен (бұдан әрі – ЭЦҚ) куәландырылған электрондық құжат нысанында портал арқылы қабылданады.</w:t>
      </w:r>
    </w:p>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құжаттар топтамасын ұсынады.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алушы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Мемлекеттік ақпараттық жүйелерде қамтылған жеке басты куәландыратын құжаттар туралы мәліметтерді көрсетілетін қызметті беруші тиісті мемлекеттік ақпараттық жүйелерден портал арқылы уәкілетті лауазымды адамдардың ЭЦҚ куәландырылған электрондық құжаттар нысанында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 мен мәліметтерді талап етуге жол берілмейді.</w:t>
      </w:r>
    </w:p>
    <w:p>
      <w:pPr>
        <w:spacing w:after="0"/>
        <w:ind w:left="0"/>
        <w:jc w:val="both"/>
      </w:pPr>
      <w:r>
        <w:rPr>
          <w:rFonts w:ascii="Times New Roman"/>
          <w:b w:val="false"/>
          <w:i w:val="false"/>
          <w:color w:val="000000"/>
          <w:sz w:val="28"/>
        </w:rPr>
        <w:t>
      Көрсетілетін қызметті алушының құжаттарды қабылдағанын растау құжаттар топтамасын қабылдаған адамның күнін, уақытын, қолын, тегін және аты-жөнін қамтитын жолаушылар кедендік декларациясының көшірмесіндегі белгі болып табылады.</w:t>
      </w:r>
    </w:p>
    <w:p>
      <w:pPr>
        <w:spacing w:after="0"/>
        <w:ind w:left="0"/>
        <w:jc w:val="both"/>
      </w:pPr>
      <w:r>
        <w:rPr>
          <w:rFonts w:ascii="Times New Roman"/>
          <w:b w:val="false"/>
          <w:i w:val="false"/>
          <w:color w:val="000000"/>
          <w:sz w:val="28"/>
        </w:rPr>
        <w:t>
      Портал арқылы жүгінген кезде көрсетілетін қызметті алушыға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xml:space="preserve">
      Құжаттарды қабылдауға жауапты көрсетілетін қызметті берушінің құрылымдық бөлімшесі құжаттар келіп түскен күні ұсынылған құжаттарды қабылдауды, тексеруді және тіркеуді жүзеге асырады (көрсетілетін қызметті алушы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ҚР мерекелер туралы Заңы)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xml:space="preserve">
      Көрсетілетін қызметті алушы Кеден кодексінің 343-бабының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тізбеге сәйкес құжаттар топтамасын толық ұсынбаған және (немесе) қолданылу мерзімі өткен құжаттарды ұсынған жағдайларда, көрсетілетін қызметті беруші жолаушылар кедендік декларациясын қабылдаудан бас тартады.</w:t>
      </w:r>
    </w:p>
    <w:p>
      <w:pPr>
        <w:spacing w:after="0"/>
        <w:ind w:left="0"/>
        <w:jc w:val="both"/>
      </w:pPr>
      <w:r>
        <w:rPr>
          <w:rFonts w:ascii="Times New Roman"/>
          <w:b w:val="false"/>
          <w:i w:val="false"/>
          <w:color w:val="000000"/>
          <w:sz w:val="28"/>
        </w:rPr>
        <w:t>
       Ұсынылған құжаттардың толықтығы фактісі анықталған кезде жауапты қызметкер жеке пайдалануға арналған тауарларды шығаруды жолаушылар кедендік декларациясы тіркелген кезден бастап жұмыс уақытының 4 (төрт) сағаты ішінде аяқтайды.</w:t>
      </w:r>
    </w:p>
    <w:p>
      <w:pPr>
        <w:spacing w:after="0"/>
        <w:ind w:left="0"/>
        <w:jc w:val="both"/>
      </w:pPr>
      <w:r>
        <w:rPr>
          <w:rFonts w:ascii="Times New Roman"/>
          <w:b w:val="false"/>
          <w:i w:val="false"/>
          <w:color w:val="000000"/>
          <w:sz w:val="28"/>
        </w:rPr>
        <w:t>
      Порталға жүгінген кезде мемлекеттік қызметті көрсету нәтижесі көрсетілетін қызметті берушінің лауазымды адамының ЭЦҚ-мен куәландырылған электрондық құжат нысанында көрсетілетін қызметті алушыға жіберіледі.</w:t>
      </w:r>
    </w:p>
    <w:p>
      <w:pPr>
        <w:spacing w:after="0"/>
        <w:ind w:left="0"/>
        <w:jc w:val="both"/>
      </w:pPr>
      <w:r>
        <w:rPr>
          <w:rFonts w:ascii="Times New Roman"/>
          <w:b w:val="false"/>
          <w:i w:val="false"/>
          <w:color w:val="000000"/>
          <w:sz w:val="28"/>
        </w:rPr>
        <w:t xml:space="preserve">
      Көрсетілетін қызметті берушіге жүгінген кезде Мемлекеттік қызмет көрсету нәтижесі немесе Кеден кодексінің 182-бабының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дәлелді жауап қағаз жеткізгіште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63" w:id="512"/>
    <w:p>
      <w:pPr>
        <w:spacing w:after="0"/>
        <w:ind w:left="0"/>
        <w:jc w:val="both"/>
      </w:pPr>
      <w:r>
        <w:rPr>
          <w:rFonts w:ascii="Times New Roman"/>
          <w:b w:val="false"/>
          <w:i w:val="false"/>
          <w:color w:val="000000"/>
          <w:sz w:val="28"/>
        </w:rPr>
        <w:t xml:space="preserve">
      4. Заңның 5 бабы </w:t>
      </w:r>
      <w:r>
        <w:rPr>
          <w:rFonts w:ascii="Times New Roman"/>
          <w:b w:val="false"/>
          <w:i w:val="false"/>
          <w:color w:val="000000"/>
          <w:sz w:val="28"/>
        </w:rPr>
        <w:t>2-тармағының</w:t>
      </w:r>
      <w:r>
        <w:rPr>
          <w:rFonts w:ascii="Times New Roman"/>
          <w:b w:val="false"/>
          <w:i w:val="false"/>
          <w:color w:val="000000"/>
          <w:sz w:val="28"/>
        </w:rPr>
        <w:t xml:space="preserve"> 11)-тармақшасына сәйкес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белгілеген тәртіппен енгізуді қамтамасыз етеді.</w:t>
      </w:r>
    </w:p>
    <w:bookmarkEnd w:id="512"/>
    <w:bookmarkStart w:name="z4264" w:id="513"/>
    <w:p>
      <w:pPr>
        <w:spacing w:after="0"/>
        <w:ind w:left="0"/>
        <w:jc w:val="both"/>
      </w:pPr>
      <w:r>
        <w:rPr>
          <w:rFonts w:ascii="Times New Roman"/>
          <w:b w:val="false"/>
          <w:i w:val="false"/>
          <w:color w:val="000000"/>
          <w:sz w:val="28"/>
        </w:rPr>
        <w:t>
      5. Осы Қағидаларға өзгерістер және (немесе) толықтырулар енгізілген кезде Қазақстан Республикасының Қаржы министрлігі Қазақстан Республикасының Әділет министрлігінде тіркелгеннен кейін 3 (үш) жұмыс күні ішінде мемлекеттік қызмет көрсету тәртібіне өзгерістер енгізу туралы ақпаратты Бірыңғай байланыс орталығына және "электрондық үкіметтің" ақпараттық-коммуникациялық инфрақұрылым операторына, Мемлекеттік корпорацияға, көрсетілетін қызметті берушіге жібереді.</w:t>
      </w:r>
    </w:p>
    <w:bookmarkEnd w:id="513"/>
    <w:bookmarkStart w:name="z4265" w:id="514"/>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514"/>
    <w:bookmarkStart w:name="z4266" w:id="515"/>
    <w:p>
      <w:pPr>
        <w:spacing w:after="0"/>
        <w:ind w:left="0"/>
        <w:jc w:val="both"/>
      </w:pPr>
      <w:r>
        <w:rPr>
          <w:rFonts w:ascii="Times New Roman"/>
          <w:b w:val="false"/>
          <w:i w:val="false"/>
          <w:color w:val="000000"/>
          <w:sz w:val="28"/>
        </w:rPr>
        <w:t>
      6. Көрсетілетін қызметті алушы мемлекеттік қызметтерді көрсету нәтижелерімен келіспеген жағдайда көрсетілетін қызметті берушінің әрекетіне (әрекетсіздігіне), шешімдеріне шағым Қазақстан Республикасының заңнамасына сәйкес:</w:t>
      </w:r>
    </w:p>
    <w:bookmarkEnd w:id="515"/>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Бұл ретте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Бұл ретте, көрсетілетін қызмет көрсетуші немесе шағым жасалған лауазымды тұлға егер шағымда көрсетілген талаптарды толық қанағаттандыратын оң шешім қабылдаса немесе әкімшілік әрекетті жүзеге асырса, шағымды қарайтын органға жібермеуге құқылы, алайда бұл 3 (үш) жұмыс күні ішінде жүзеге асырылуы тиіс.</w:t>
      </w:r>
    </w:p>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атына келіп түскен көрсетілетін қызметті алушының шағымы Заңның 25 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72" w:id="516"/>
    <w:p>
      <w:pPr>
        <w:spacing w:after="0"/>
        <w:ind w:left="0"/>
        <w:jc w:val="both"/>
      </w:pPr>
      <w:r>
        <w:rPr>
          <w:rFonts w:ascii="Times New Roman"/>
          <w:b w:val="false"/>
          <w:i w:val="false"/>
          <w:color w:val="000000"/>
          <w:sz w:val="28"/>
        </w:rPr>
        <w:t xml:space="preserve">
      7. Көрсетілген мемлекеттік қызмет нәтижелерімен келіспеген жағдайда, көрсетілетін қызметті алушы Заңның 4-бабы </w:t>
      </w:r>
      <w:r>
        <w:rPr>
          <w:rFonts w:ascii="Times New Roman"/>
          <w:b w:val="false"/>
          <w:i w:val="false"/>
          <w:color w:val="000000"/>
          <w:sz w:val="28"/>
        </w:rPr>
        <w:t>1-тармағы</w:t>
      </w:r>
      <w:r>
        <w:rPr>
          <w:rFonts w:ascii="Times New Roman"/>
          <w:b w:val="false"/>
          <w:i w:val="false"/>
          <w:color w:val="000000"/>
          <w:sz w:val="28"/>
        </w:rPr>
        <w:t xml:space="preserve"> 6)-тармақшасына сәйкес сотқа жүгінеді.</w:t>
      </w:r>
    </w:p>
    <w:bookmarkEnd w:id="516"/>
    <w:bookmarkStart w:name="z4273" w:id="517"/>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 Егер заңда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сотқа кері қайтарып алумен қатар жоғары тұрған әкімшілік орган басшысының, лауазымды адамның уәжді ұстанымын ұсынады.</w:t>
      </w:r>
    </w:p>
    <w:bookmarkEnd w:id="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"Жолаушылар кедендік </w:t>
            </w:r>
            <w:r>
              <w:br/>
            </w:r>
            <w:r>
              <w:rPr>
                <w:rFonts w:ascii="Times New Roman"/>
                <w:b w:val="false"/>
                <w:i w:val="false"/>
                <w:color w:val="000000"/>
                <w:sz w:val="20"/>
              </w:rPr>
              <w:t>декларациясын қабылдау"</w:t>
            </w:r>
            <w:r>
              <w:br/>
            </w:r>
            <w:r>
              <w:rPr>
                <w:rFonts w:ascii="Times New Roman"/>
                <w:b w:val="false"/>
                <w:i w:val="false"/>
                <w:color w:val="000000"/>
                <w:sz w:val="20"/>
              </w:rPr>
              <w:t xml:space="preserve"> мемлекеттік қызметтерді</w:t>
            </w:r>
            <w:r>
              <w:br/>
            </w:r>
            <w:r>
              <w:rPr>
                <w:rFonts w:ascii="Times New Roman"/>
                <w:b w:val="false"/>
                <w:i w:val="false"/>
                <w:color w:val="000000"/>
                <w:sz w:val="20"/>
              </w:rPr>
              <w:t xml:space="preserve">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кедендік</w:t>
            </w:r>
            <w:r>
              <w:rPr>
                <w:rFonts w:ascii="Times New Roman"/>
                <w:b w:val="false"/>
                <w:i w:val="false"/>
                <w:color w:val="000000"/>
                <w:sz w:val="20"/>
              </w:rPr>
              <w:t xml:space="preserve"> </w:t>
            </w:r>
            <w:r>
              <w:rPr>
                <w:rFonts w:ascii="Times New Roman"/>
                <w:b/>
                <w:i w:val="false"/>
                <w:color w:val="000000"/>
                <w:sz w:val="20"/>
              </w:rPr>
              <w:t>декларациясын</w:t>
            </w:r>
            <w:r>
              <w:rPr>
                <w:rFonts w:ascii="Times New Roman"/>
                <w:b w:val="false"/>
                <w:i w:val="false"/>
                <w:color w:val="000000"/>
                <w:sz w:val="20"/>
              </w:rPr>
              <w:t xml:space="preserve"> </w:t>
            </w:r>
            <w:r>
              <w:rPr>
                <w:rFonts w:ascii="Times New Roman"/>
                <w:b/>
                <w:i w:val="false"/>
                <w:color w:val="000000"/>
                <w:sz w:val="20"/>
              </w:rPr>
              <w:t>қабылдау"</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облыстар, Астана, Алматы және Шымкент қалалары бойынша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кедендік декларациясын (бұдан әрі – ЖКД) қабылдау және мемлекеттік қызмет көрсету нәтижесін:</w:t>
            </w:r>
          </w:p>
          <w:p>
            <w:pPr>
              <w:spacing w:after="20"/>
              <w:ind w:left="20"/>
              <w:jc w:val="both"/>
            </w:pPr>
            <w:r>
              <w:rPr>
                <w:rFonts w:ascii="Times New Roman"/>
                <w:b w:val="false"/>
                <w:i w:val="false"/>
                <w:color w:val="000000"/>
                <w:sz w:val="20"/>
              </w:rPr>
              <w:t>
көрсетілетін қызметті беруші арқылы; "Электрондық үкімет" веб-порталы www.egov.kz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пайдалануға арналған тауарларды шығару көрсетілетін қызметті берушімен жолаушылар кедендік декларацияны тіркеу кезеңнен 4 (төрт) жұмыс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(ішінара автоматтандырылған) / қағаз түрінде.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ЖКД тіркеу, әлде Қағиданың осы 1-қосымшасының 9-тармағында көрсетілген жағдайларда және негіздемелер бойынша ЖКД тіркеуден бас тарту туралы уәжделген жауап.</w:t>
            </w:r>
          </w:p>
          <w:p>
            <w:pPr>
              <w:spacing w:after="20"/>
              <w:ind w:left="20"/>
              <w:jc w:val="both"/>
            </w:pPr>
            <w:r>
              <w:rPr>
                <w:rFonts w:ascii="Times New Roman"/>
                <w:b w:val="false"/>
                <w:i w:val="false"/>
                <w:color w:val="000000"/>
                <w:sz w:val="20"/>
              </w:rPr>
              <w:t>
Мемлекеттік қызметті көрсету нәтижесін беру нысаны: Электронды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көрсету үшін қызмет алушыдан алынатын ақы мөлшері және Қазақстан Республикасы заңдарымеп белгіленген ақыны алу әдістері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кеден саласы саласындағы уәкілетті орган белгілеген тәулік бойғы жұмыс режимін қоспағнада,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ҚР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ҚР мерекелер туралы Заңы) сәйкес демалыс және мереке күндерінен басқа, сағат 13.00-ден 14.30-ға дейін түскі үзіліспен, дүйсенбіден жұмаға дейін сағат 8.30-ден 18.00-ға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толтырылған ЖКД және оның негізінде ЖКД толтырылған құжаттар ұсынылады.</w:t>
            </w:r>
          </w:p>
          <w:p>
            <w:pPr>
              <w:spacing w:after="20"/>
              <w:ind w:left="20"/>
              <w:jc w:val="both"/>
            </w:pPr>
            <w:r>
              <w:rPr>
                <w:rFonts w:ascii="Times New Roman"/>
                <w:b w:val="false"/>
                <w:i w:val="false"/>
                <w:color w:val="000000"/>
                <w:sz w:val="20"/>
              </w:rPr>
              <w:t>
ЖКД-да мәлімделген мәліметтерді растайтын құжаттарға мыналар жатады:</w:t>
            </w:r>
          </w:p>
          <w:p>
            <w:pPr>
              <w:spacing w:after="20"/>
              <w:ind w:left="20"/>
              <w:jc w:val="both"/>
            </w:pPr>
            <w:r>
              <w:rPr>
                <w:rFonts w:ascii="Times New Roman"/>
                <w:b w:val="false"/>
                <w:i w:val="false"/>
                <w:color w:val="000000"/>
                <w:sz w:val="20"/>
              </w:rPr>
              <w:t>
1) жеке басын куәландыратын құжаттар (оның ішінде кәмелетке толмаған адам);</w:t>
            </w:r>
          </w:p>
          <w:p>
            <w:pPr>
              <w:spacing w:after="20"/>
              <w:ind w:left="20"/>
              <w:jc w:val="both"/>
            </w:pPr>
            <w:r>
              <w:rPr>
                <w:rFonts w:ascii="Times New Roman"/>
                <w:b w:val="false"/>
                <w:i w:val="false"/>
                <w:color w:val="000000"/>
                <w:sz w:val="20"/>
              </w:rPr>
              <w:t>
2) өздеріне қатысты кедендік декларациялау жүзеге асырылатын жеке пайдалануға арналған тауарлардың құнын растайтын жеке тұлғаның қолында бар құжаттар;</w:t>
            </w:r>
          </w:p>
          <w:p>
            <w:pPr>
              <w:spacing w:after="20"/>
              <w:ind w:left="20"/>
              <w:jc w:val="both"/>
            </w:pPr>
            <w:r>
              <w:rPr>
                <w:rFonts w:ascii="Times New Roman"/>
                <w:b w:val="false"/>
                <w:i w:val="false"/>
                <w:color w:val="000000"/>
                <w:sz w:val="20"/>
              </w:rPr>
              <w:t xml:space="preserve">
3) Егер тыйым салулар мен шектеулердің сақталуы осындай құжаттардың ұсынылуымен расталса, "Қазақстан Республикасындағы кедендік реттеу туралы" Қазақстан Республикасы Кодексінің (бұдан әрі – Кеден кодексі) </w:t>
            </w:r>
            <w:r>
              <w:rPr>
                <w:rFonts w:ascii="Times New Roman"/>
                <w:b w:val="false"/>
                <w:i w:val="false"/>
                <w:color w:val="000000"/>
                <w:sz w:val="20"/>
              </w:rPr>
              <w:t>8-бабына</w:t>
            </w:r>
            <w:r>
              <w:rPr>
                <w:rFonts w:ascii="Times New Roman"/>
                <w:b w:val="false"/>
                <w:i w:val="false"/>
                <w:color w:val="000000"/>
                <w:sz w:val="20"/>
              </w:rPr>
              <w:t xml:space="preserve"> сәйкес жеке тұлғалардың сақтауға жататын тыйым салулар мен шектеулердің сақталуын растайтын құжаттар;</w:t>
            </w:r>
          </w:p>
          <w:p>
            <w:pPr>
              <w:spacing w:after="20"/>
              <w:ind w:left="20"/>
              <w:jc w:val="both"/>
            </w:pPr>
            <w:r>
              <w:rPr>
                <w:rFonts w:ascii="Times New Roman"/>
                <w:b w:val="false"/>
                <w:i w:val="false"/>
                <w:color w:val="000000"/>
                <w:sz w:val="20"/>
              </w:rPr>
              <w:t>
4) көлік (тасымалдау) құжаттары;</w:t>
            </w:r>
          </w:p>
          <w:p>
            <w:pPr>
              <w:spacing w:after="20"/>
              <w:ind w:left="20"/>
              <w:jc w:val="both"/>
            </w:pPr>
            <w:r>
              <w:rPr>
                <w:rFonts w:ascii="Times New Roman"/>
                <w:b w:val="false"/>
                <w:i w:val="false"/>
                <w:color w:val="000000"/>
                <w:sz w:val="20"/>
              </w:rPr>
              <w:t>
5) кедендік баждарды, салықтарды төлеуден босатыла отырып, әкелу шарттарының сақталуын растайтын, оның ішінде Қазақстан Республикасына тұрақты тұрғылықты жеріне қоныс аударған шетелдік жеке тұлғаның танылғанын не шетелдік жеке тұлғаның Қазақстан Республикасының заңнамасына сәйкес босқын, оралман мәртебесін алғанын растайтын құжаттар;</w:t>
            </w:r>
          </w:p>
          <w:p>
            <w:pPr>
              <w:spacing w:after="20"/>
              <w:ind w:left="20"/>
              <w:jc w:val="both"/>
            </w:pPr>
            <w:r>
              <w:rPr>
                <w:rFonts w:ascii="Times New Roman"/>
                <w:b w:val="false"/>
                <w:i w:val="false"/>
                <w:color w:val="000000"/>
                <w:sz w:val="20"/>
              </w:rPr>
              <w:t>
6) Еуразиялық экономикалық одақтың кедендік аумағына жеке пайдалануға арналған көлік құралын әкелу кезінде ресімделген және Еуразиялық экономикалық одақтың кедендік аумағында уақытша болу үшін осындай көлік құралының шығарылуын растайтын жолаушылар кедендік декларациясы;</w:t>
            </w:r>
          </w:p>
          <w:p>
            <w:pPr>
              <w:spacing w:after="20"/>
              <w:ind w:left="20"/>
              <w:jc w:val="both"/>
            </w:pPr>
            <w:r>
              <w:rPr>
                <w:rFonts w:ascii="Times New Roman"/>
                <w:b w:val="false"/>
                <w:i w:val="false"/>
                <w:color w:val="000000"/>
                <w:sz w:val="20"/>
              </w:rPr>
              <w:t xml:space="preserve">
7) жеке пайдалануға арналған көлік құралын немесе жеке пайдалануға арналған осындай көлік құралының бөліктерін сәйкестендіруге мүмкіндік беретін, Кеден кодексінің 343-бабы 1-тармағының </w:t>
            </w:r>
            <w:r>
              <w:rPr>
                <w:rFonts w:ascii="Times New Roman"/>
                <w:b w:val="false"/>
                <w:i w:val="false"/>
                <w:color w:val="000000"/>
                <w:sz w:val="20"/>
              </w:rPr>
              <w:t>11) тармақшасына</w:t>
            </w:r>
            <w:r>
              <w:rPr>
                <w:rFonts w:ascii="Times New Roman"/>
                <w:b w:val="false"/>
                <w:i w:val="false"/>
                <w:color w:val="000000"/>
                <w:sz w:val="20"/>
              </w:rPr>
              <w:t xml:space="preserve"> сәйкес кедендік декларациялауға жататын мәліметтерді қамтитын құжаттар;</w:t>
            </w:r>
          </w:p>
          <w:p>
            <w:pPr>
              <w:spacing w:after="20"/>
              <w:ind w:left="20"/>
              <w:jc w:val="both"/>
            </w:pPr>
            <w:r>
              <w:rPr>
                <w:rFonts w:ascii="Times New Roman"/>
                <w:b w:val="false"/>
                <w:i w:val="false"/>
                <w:color w:val="000000"/>
                <w:sz w:val="20"/>
              </w:rPr>
              <w:t>
8) жеке пайдалануға арналған көлік құралын иелену, пайдалану және (немесе) оған билік ету құқығын растайтын құжаттар;</w:t>
            </w:r>
          </w:p>
          <w:p>
            <w:pPr>
              <w:spacing w:after="20"/>
              <w:ind w:left="20"/>
              <w:jc w:val="both"/>
            </w:pPr>
            <w:r>
              <w:rPr>
                <w:rFonts w:ascii="Times New Roman"/>
                <w:b w:val="false"/>
                <w:i w:val="false"/>
                <w:color w:val="000000"/>
                <w:sz w:val="20"/>
              </w:rPr>
              <w:t>
9) Комиссия айқындайтын жағдайларда қолма-қол ақша қаражатының және (немесе) ақша құралдарының шығу тегін растайтын құжаттар;</w:t>
            </w:r>
          </w:p>
          <w:p>
            <w:pPr>
              <w:spacing w:after="20"/>
              <w:ind w:left="20"/>
              <w:jc w:val="both"/>
            </w:pPr>
            <w:r>
              <w:rPr>
                <w:rFonts w:ascii="Times New Roman"/>
                <w:b w:val="false"/>
                <w:i w:val="false"/>
                <w:color w:val="000000"/>
                <w:sz w:val="20"/>
              </w:rPr>
              <w:t xml:space="preserve">
10) Кеден кодексінің 343-бабының </w:t>
            </w:r>
            <w:r>
              <w:rPr>
                <w:rFonts w:ascii="Times New Roman"/>
                <w:b w:val="false"/>
                <w:i w:val="false"/>
                <w:color w:val="000000"/>
                <w:sz w:val="20"/>
              </w:rPr>
              <w:t>19</w:t>
            </w:r>
            <w:r>
              <w:rPr>
                <w:rFonts w:ascii="Times New Roman"/>
                <w:b w:val="false"/>
                <w:i w:val="false"/>
                <w:color w:val="000000"/>
                <w:sz w:val="20"/>
              </w:rPr>
              <w:t xml:space="preserve"> және </w:t>
            </w:r>
            <w:r>
              <w:rPr>
                <w:rFonts w:ascii="Times New Roman"/>
                <w:b w:val="false"/>
                <w:i w:val="false"/>
                <w:color w:val="000000"/>
                <w:sz w:val="20"/>
              </w:rPr>
              <w:t>20-тармақтарында</w:t>
            </w:r>
            <w:r>
              <w:rPr>
                <w:rFonts w:ascii="Times New Roman"/>
                <w:b w:val="false"/>
                <w:i w:val="false"/>
                <w:color w:val="000000"/>
                <w:sz w:val="20"/>
              </w:rPr>
              <w:t xml:space="preserve"> көрсетілген құжаттар;</w:t>
            </w:r>
          </w:p>
          <w:p>
            <w:pPr>
              <w:spacing w:after="20"/>
              <w:ind w:left="20"/>
              <w:jc w:val="both"/>
            </w:pPr>
            <w:r>
              <w:rPr>
                <w:rFonts w:ascii="Times New Roman"/>
                <w:b w:val="false"/>
                <w:i w:val="false"/>
                <w:color w:val="000000"/>
                <w:sz w:val="20"/>
              </w:rPr>
              <w:t xml:space="preserve">
11) Кеден кодексінің 343-бабының </w:t>
            </w:r>
            <w:r>
              <w:rPr>
                <w:rFonts w:ascii="Times New Roman"/>
                <w:b w:val="false"/>
                <w:i w:val="false"/>
                <w:color w:val="000000"/>
                <w:sz w:val="20"/>
              </w:rPr>
              <w:t>11-тармағына</w:t>
            </w:r>
            <w:r>
              <w:rPr>
                <w:rFonts w:ascii="Times New Roman"/>
                <w:b w:val="false"/>
                <w:i w:val="false"/>
                <w:color w:val="000000"/>
                <w:sz w:val="20"/>
              </w:rPr>
              <w:t xml:space="preserve"> сәйкес Комиссия айқындаған жағдайларда декларанттың атынан және оның тапсырмасы бойынша әрекет ететін адамның өкілеттігін растайтын сенімхат немесе өзге де құжат.</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алушымен Кодекстің </w:t>
            </w:r>
            <w:r>
              <w:rPr>
                <w:rFonts w:ascii="Times New Roman"/>
                <w:b w:val="false"/>
                <w:i w:val="false"/>
                <w:color w:val="000000"/>
                <w:sz w:val="20"/>
              </w:rPr>
              <w:t>201-бабымен</w:t>
            </w:r>
            <w:r>
              <w:rPr>
                <w:rFonts w:ascii="Times New Roman"/>
                <w:b w:val="false"/>
                <w:i w:val="false"/>
                <w:color w:val="000000"/>
                <w:sz w:val="20"/>
              </w:rPr>
              <w:t xml:space="preserve"> белгіленген талаптарды орындамау, мемлекеттік көрсетілетін қызметті беруден бас тарту негіздемелері болып табылады.</w:t>
            </w:r>
          </w:p>
          <w:p>
            <w:pPr>
              <w:spacing w:after="20"/>
              <w:ind w:left="20"/>
              <w:jc w:val="both"/>
            </w:pPr>
            <w:r>
              <w:rPr>
                <w:rFonts w:ascii="Times New Roman"/>
                <w:b w:val="false"/>
                <w:i w:val="false"/>
                <w:color w:val="000000"/>
                <w:sz w:val="20"/>
              </w:rPr>
              <w:t xml:space="preserve">
 Қазақстан Республикасының "Мемлекеттік көрсетілетін қызметтер туралы" Заңынын </w:t>
            </w:r>
            <w:r>
              <w:rPr>
                <w:rFonts w:ascii="Times New Roman"/>
                <w:b w:val="false"/>
                <w:i w:val="false"/>
                <w:color w:val="000000"/>
                <w:sz w:val="20"/>
              </w:rPr>
              <w:t>19-1-бабында</w:t>
            </w:r>
            <w:r>
              <w:rPr>
                <w:rFonts w:ascii="Times New Roman"/>
                <w:b w:val="false"/>
                <w:i w:val="false"/>
                <w:color w:val="000000"/>
                <w:sz w:val="20"/>
              </w:rPr>
              <w:t xml:space="preserve"> көзделген негіздер бойынша бас тартудың себебі болған жағдайларда;</w:t>
            </w:r>
          </w:p>
          <w:p>
            <w:pPr>
              <w:spacing w:after="20"/>
              <w:ind w:left="20"/>
              <w:jc w:val="both"/>
            </w:pPr>
            <w:r>
              <w:rPr>
                <w:rFonts w:ascii="Times New Roman"/>
                <w:b w:val="false"/>
                <w:i w:val="false"/>
                <w:color w:val="000000"/>
                <w:sz w:val="20"/>
              </w:rPr>
              <w:t>
2)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 және денсаулық сақтау жүйесі туралы" Қазақстан Республикасының Кодексімен белгіленген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Цифрлық құжаттар сервисі мобильдік қосымшада авторизацияланған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Оң жақ жоғарғы бұрыш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7" w:id="518"/>
    <w:p>
      <w:pPr>
        <w:spacing w:after="0"/>
        <w:ind w:left="0"/>
        <w:jc w:val="left"/>
      </w:pPr>
      <w:r>
        <w:rPr>
          <w:rFonts w:ascii="Times New Roman"/>
          <w:b/>
          <w:i w:val="false"/>
          <w:color w:val="000000"/>
        </w:rPr>
        <w:t xml:space="preserve"> "Транзиттік декларацияны қабылдау" мемлекеттік көрсетілетін қызмет қағидасы</w:t>
      </w:r>
    </w:p>
    <w:bookmarkEnd w:id="518"/>
    <w:p>
      <w:pPr>
        <w:spacing w:after="0"/>
        <w:ind w:left="0"/>
        <w:jc w:val="both"/>
      </w:pPr>
      <w:r>
        <w:rPr>
          <w:rFonts w:ascii="Times New Roman"/>
          <w:b w:val="false"/>
          <w:i w:val="false"/>
          <w:color w:val="ff0000"/>
          <w:sz w:val="28"/>
        </w:rPr>
        <w:t xml:space="preserve">
      Ескерту. Қағида жаңа редакцияда - ҚР Қаржы министрінің 31.07.2024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568" w:id="519"/>
    <w:p>
      <w:pPr>
        <w:spacing w:after="0"/>
        <w:ind w:left="0"/>
        <w:jc w:val="left"/>
      </w:pPr>
      <w:r>
        <w:rPr>
          <w:rFonts w:ascii="Times New Roman"/>
          <w:b/>
          <w:i w:val="false"/>
          <w:color w:val="000000"/>
        </w:rPr>
        <w:t xml:space="preserve"> 1-тарау. Жалпы ережелер</w:t>
      </w:r>
    </w:p>
    <w:bookmarkEnd w:id="519"/>
    <w:bookmarkStart w:name="z4298" w:id="520"/>
    <w:p>
      <w:pPr>
        <w:spacing w:after="0"/>
        <w:ind w:left="0"/>
        <w:jc w:val="both"/>
      </w:pPr>
      <w:r>
        <w:rPr>
          <w:rFonts w:ascii="Times New Roman"/>
          <w:b w:val="false"/>
          <w:i w:val="false"/>
          <w:color w:val="000000"/>
          <w:sz w:val="28"/>
        </w:rPr>
        <w:t xml:space="preserve">
      1. Осы "Транзиттік декларацияны қабылдау" мемлекеттік көрсетілетін қызмет </w:t>
      </w:r>
      <w:r>
        <w:rPr>
          <w:rFonts w:ascii="Times New Roman"/>
          <w:b w:val="false"/>
          <w:i w:val="false"/>
          <w:color w:val="000000"/>
          <w:sz w:val="28"/>
        </w:rPr>
        <w:t>қағидасы</w:t>
      </w:r>
      <w:r>
        <w:rPr>
          <w:rFonts w:ascii="Times New Roman"/>
          <w:b w:val="false"/>
          <w:i w:val="false"/>
          <w:color w:val="000000"/>
          <w:sz w:val="28"/>
        </w:rPr>
        <w:t xml:space="preserve"> (бұдан әрі – Қағида) "Мемлекеттік көрсетілетін қызметтер туралы" Қазақстан Республикасы Заңының (бұдан әрі – Заң) 10-бабы 1) тармақшасына сәйкес әзірленген және "Транзиттік декларацияны қабылдау" мемлекеттік көрсетілетін қызметті (бұдан әрі – мемлекеттік көрсетілетін қызмет) Қазақстан Республикасы Қаржы министрлігінің Мемлекеттік кірістер комитетінің облыстар, Астана, Алматы және Шымкент қалалары бойынша аумақтық органдарымен (бұдан әрі – көрсетілетін қызметті беруші) көрсету тәртібін анықтайды.</w:t>
      </w:r>
    </w:p>
    <w:bookmarkEnd w:id="520"/>
    <w:bookmarkStart w:name="z4299" w:id="521"/>
    <w:p>
      <w:pPr>
        <w:spacing w:after="0"/>
        <w:ind w:left="0"/>
        <w:jc w:val="both"/>
      </w:pPr>
      <w:r>
        <w:rPr>
          <w:rFonts w:ascii="Times New Roman"/>
          <w:b w:val="false"/>
          <w:i w:val="false"/>
          <w:color w:val="000000"/>
          <w:sz w:val="28"/>
        </w:rPr>
        <w:t>
      2. Мемлекеттік көрсетілетін қызмет заңды және жеке тұлғаларға көрсетіледі (бұдан әрі – көрсетілетін қызметті алушы).</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00" w:id="522"/>
    <w:p>
      <w:pPr>
        <w:spacing w:after="0"/>
        <w:ind w:left="0"/>
        <w:jc w:val="left"/>
      </w:pPr>
      <w:r>
        <w:rPr>
          <w:rFonts w:ascii="Times New Roman"/>
          <w:b/>
          <w:i w:val="false"/>
          <w:color w:val="000000"/>
        </w:rPr>
        <w:t xml:space="preserve"> 2-тарау. Мемлекеттік қызметті көрсету тәртібі</w:t>
      </w:r>
    </w:p>
    <w:bookmarkEnd w:id="522"/>
    <w:bookmarkStart w:name="z4301" w:id="523"/>
    <w:p>
      <w:pPr>
        <w:spacing w:after="0"/>
        <w:ind w:left="0"/>
        <w:jc w:val="both"/>
      </w:pPr>
      <w:r>
        <w:rPr>
          <w:rFonts w:ascii="Times New Roman"/>
          <w:b w:val="false"/>
          <w:i w:val="false"/>
          <w:color w:val="000000"/>
          <w:sz w:val="28"/>
        </w:rPr>
        <w:t>
      3. Өтініштерді қабылдау және мемлекеттік қызмет көрсету нәтижесін беру:</w:t>
      </w:r>
    </w:p>
    <w:bookmarkEnd w:id="523"/>
    <w:p>
      <w:pPr>
        <w:spacing w:after="0"/>
        <w:ind w:left="0"/>
        <w:jc w:val="both"/>
      </w:pPr>
      <w:r>
        <w:rPr>
          <w:rFonts w:ascii="Times New Roman"/>
          <w:b w:val="false"/>
          <w:i w:val="false"/>
          <w:color w:val="000000"/>
          <w:sz w:val="28"/>
        </w:rPr>
        <w:t>
      1) көрсетілетін қызметті беруші арқылы;</w:t>
      </w:r>
    </w:p>
    <w:p>
      <w:pPr>
        <w:spacing w:after="0"/>
        <w:ind w:left="0"/>
        <w:jc w:val="both"/>
      </w:pPr>
      <w:r>
        <w:rPr>
          <w:rFonts w:ascii="Times New Roman"/>
          <w:b w:val="false"/>
          <w:i w:val="false"/>
          <w:color w:val="000000"/>
          <w:sz w:val="28"/>
        </w:rPr>
        <w:t>
      2) "электрондық үкімет" веб-порталы www.egov.kz (бұдан әрі – портал) арқылы жүзеге асырады;</w:t>
      </w:r>
    </w:p>
    <w:p>
      <w:pPr>
        <w:spacing w:after="0"/>
        <w:ind w:left="0"/>
        <w:jc w:val="both"/>
      </w:pPr>
      <w:r>
        <w:rPr>
          <w:rFonts w:ascii="Times New Roman"/>
          <w:b w:val="false"/>
          <w:i w:val="false"/>
          <w:color w:val="000000"/>
          <w:sz w:val="28"/>
        </w:rPr>
        <w:t>
      3) ақпараттық объектілері, "KEDEN" ақпараттық жүйесі арқылы www.keden.kgd.gov.kz (бұдан әрі – "KEDEN" АЖ) жүзеге асырылады.</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"Транзиттік декларацияны қабылдау" мемлекеттік қызмет көрсетуге қойылатын негізгі талаптардың тізбесі (бұдан әрі – Тізбе)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Келу тәртібімен – көрсетілетін қызметті алушымен ұсынылған құжаттар көрсетілетін қызметті берушінің құжаттарды қабылдауға жауапты құрылымдық бөлімшесімен қабылданады және көрсетілетін қызметті берушінің құжаттарды өңдеуге жауапты құрылымдық бөлімшесіне беріледі. </w:t>
      </w:r>
    </w:p>
    <w:p>
      <w:pPr>
        <w:spacing w:after="0"/>
        <w:ind w:left="0"/>
        <w:jc w:val="both"/>
      </w:pPr>
      <w:r>
        <w:rPr>
          <w:rFonts w:ascii="Times New Roman"/>
          <w:b w:val="false"/>
          <w:i w:val="false"/>
          <w:color w:val="000000"/>
          <w:sz w:val="28"/>
        </w:rPr>
        <w:t>
      Электронды түрде – көрсетілетін қызметті алушының электрондық цифрлық қолтаңбасымен (бұдан әрі – ЭЦҚ) куәландырылған электрондық құжат нысанындағы салықтық өтініш портал арқылы қабылданады.</w:t>
      </w:r>
    </w:p>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құжаттар топтамасын ұсынады.</w:t>
      </w:r>
    </w:p>
    <w:p>
      <w:pPr>
        <w:spacing w:after="0"/>
        <w:ind w:left="0"/>
        <w:jc w:val="both"/>
      </w:pPr>
      <w:r>
        <w:rPr>
          <w:rFonts w:ascii="Times New Roman"/>
          <w:b w:val="false"/>
          <w:i w:val="false"/>
          <w:color w:val="000000"/>
          <w:sz w:val="28"/>
        </w:rPr>
        <w:t>
      Мемлекеттік қызметті көрсету кезінде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жазбаша келісімін береді.</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құжаттар туралы мәліметтерді көрсетілетін қызметті беруші тиісті мемлекеттік ақпараттық жүйелерден портал арқылы уәкілетті лауазымды адамдардың электрондық цифрлық қолтаңбасымен ЭЦҚ куәландырылған электрондық құжат нысанында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және мәліметтерді талап етуге жол берілмейді.</w:t>
      </w:r>
    </w:p>
    <w:p>
      <w:pPr>
        <w:spacing w:after="0"/>
        <w:ind w:left="0"/>
        <w:jc w:val="both"/>
      </w:pPr>
      <w:r>
        <w:rPr>
          <w:rFonts w:ascii="Times New Roman"/>
          <w:b w:val="false"/>
          <w:i w:val="false"/>
          <w:color w:val="000000"/>
          <w:sz w:val="28"/>
        </w:rPr>
        <w:t>
       Құжатты қабылдаған тұлғаның аты-жөні, фамилиясы, қолы қойылған, қабылдау күнін, уақытын көрсете отырып көрсетілетін қызметті берушінің өтініш көшірмесіне белгі қою қабылдаудың растауы болып табылады.</w:t>
      </w:r>
    </w:p>
    <w:p>
      <w:pPr>
        <w:spacing w:after="0"/>
        <w:ind w:left="0"/>
        <w:jc w:val="both"/>
      </w:pPr>
      <w:r>
        <w:rPr>
          <w:rFonts w:ascii="Times New Roman"/>
          <w:b w:val="false"/>
          <w:i w:val="false"/>
          <w:color w:val="000000"/>
          <w:sz w:val="28"/>
        </w:rPr>
        <w:t>
      Портал арқылы жүгінген кезде көрсетілетін қызметті алушыға мемлекеттік қызметті көрсету үшін сұрау салудың қабылданғаны туралы мәртебесі жіберіледі.</w:t>
      </w:r>
    </w:p>
    <w:p>
      <w:pPr>
        <w:spacing w:after="0"/>
        <w:ind w:left="0"/>
        <w:jc w:val="both"/>
      </w:pPr>
      <w:r>
        <w:rPr>
          <w:rFonts w:ascii="Times New Roman"/>
          <w:b w:val="false"/>
          <w:i w:val="false"/>
          <w:color w:val="000000"/>
          <w:sz w:val="28"/>
        </w:rPr>
        <w:t xml:space="preserve">
      Көрсетілетін қызметті берушінің құжаттарды қабылдауға жауапты құрылымдық бөлімшесі құжаттар түскен күні ұсынылған құжаттарды қабылдайды, тексереді және тіркейді (көрсетілетін қызметті алушы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 </w:t>
      </w:r>
    </w:p>
    <w:p>
      <w:pPr>
        <w:spacing w:after="0"/>
        <w:ind w:left="0"/>
        <w:jc w:val="both"/>
      </w:pPr>
      <w:r>
        <w:rPr>
          <w:rFonts w:ascii="Times New Roman"/>
          <w:b w:val="false"/>
          <w:i w:val="false"/>
          <w:color w:val="000000"/>
          <w:sz w:val="28"/>
        </w:rPr>
        <w:t>
      Тапсырылған құжаттар толық болған жағдайда құжаттарды өңдеуге жауапты тұлға көрсетілетін қызметті беруші ТД-ны оны берген сәттен бастап 2 (екі) сағаттан кем емес мерзімде тіркейді. Портал арқылы жүгінген кезде мемлекеттік қызметті көрсету нәтижесі көрсетілетін қызметті берушінің лауазымды адамының ЭЦҚ куәландырылған электрондық құжат нысанында көрсетілетін қызметті алушыға жіберіледі.</w:t>
      </w:r>
    </w:p>
    <w:p>
      <w:pPr>
        <w:spacing w:after="0"/>
        <w:ind w:left="0"/>
        <w:jc w:val="both"/>
      </w:pPr>
      <w:r>
        <w:rPr>
          <w:rFonts w:ascii="Times New Roman"/>
          <w:b w:val="false"/>
          <w:i w:val="false"/>
          <w:color w:val="000000"/>
          <w:sz w:val="28"/>
        </w:rPr>
        <w:t xml:space="preserve">
      Көрсетілетін қызметті берушіге жүгінген кезде мемлекеттік қызметті көрсету нәтижесі немесе Кеден кодексінің </w:t>
      </w:r>
      <w:r>
        <w:rPr>
          <w:rFonts w:ascii="Times New Roman"/>
          <w:b w:val="false"/>
          <w:i w:val="false"/>
          <w:color w:val="000000"/>
          <w:sz w:val="28"/>
        </w:rPr>
        <w:t>178 бабында</w:t>
      </w:r>
      <w:r>
        <w:rPr>
          <w:rFonts w:ascii="Times New Roman"/>
          <w:b w:val="false"/>
          <w:i w:val="false"/>
          <w:color w:val="000000"/>
          <w:sz w:val="28"/>
        </w:rPr>
        <w:t xml:space="preserve"> және Комиссия шешімінің 9-тармағында көрсетілген жағдайлар және негіздемелер бойынша мемлекеттік қызметті көрсетуден бас тарту туралы уәжделген жауап қағаз жеткізгіште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18" w:id="524"/>
    <w:p>
      <w:pPr>
        <w:spacing w:after="0"/>
        <w:ind w:left="0"/>
        <w:jc w:val="both"/>
      </w:pPr>
      <w:r>
        <w:rPr>
          <w:rFonts w:ascii="Times New Roman"/>
          <w:b w:val="false"/>
          <w:i w:val="false"/>
          <w:color w:val="000000"/>
          <w:sz w:val="28"/>
        </w:rPr>
        <w:t xml:space="preserve">
      4. Заңның 5 бабы </w:t>
      </w:r>
      <w:r>
        <w:rPr>
          <w:rFonts w:ascii="Times New Roman"/>
          <w:b w:val="false"/>
          <w:i w:val="false"/>
          <w:color w:val="000000"/>
          <w:sz w:val="28"/>
        </w:rPr>
        <w:t>2-тармағының</w:t>
      </w:r>
      <w:r>
        <w:rPr>
          <w:rFonts w:ascii="Times New Roman"/>
          <w:b w:val="false"/>
          <w:i w:val="false"/>
          <w:color w:val="000000"/>
          <w:sz w:val="28"/>
        </w:rPr>
        <w:t xml:space="preserve"> 11)-тармақшасына сәйкес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белгілеген тәртіппен енгізуді қамтамасыз етеді.</w:t>
      </w:r>
    </w:p>
    <w:bookmarkEnd w:id="524"/>
    <w:bookmarkStart w:name="z4319" w:id="525"/>
    <w:p>
      <w:pPr>
        <w:spacing w:after="0"/>
        <w:ind w:left="0"/>
        <w:jc w:val="both"/>
      </w:pPr>
      <w:r>
        <w:rPr>
          <w:rFonts w:ascii="Times New Roman"/>
          <w:b w:val="false"/>
          <w:i w:val="false"/>
          <w:color w:val="000000"/>
          <w:sz w:val="28"/>
        </w:rPr>
        <w:t>
      5. Осы Қағидаларға өзгерістер және (немесе) толықтырулар енгізілген кезде Қазақстан Республикасының Қаржы министрлігі Қазақстан Республикасының Әділет министрлігінде тіркелгеннен кейін 3 (үш) жұмыс күні ішінде мемлекеттік қызмет көрсету тәртібіне өзгерістер енгізу туралы ақпаратты Бірыңғай байланыс орталығына және "электрондық үкіметтің" ақпараттық-коммуникациялық инфрақұрылым операторына, Мемлекеттік корпорацияға, көрсетілетін қызметті берушіге жібереді.</w:t>
      </w:r>
    </w:p>
    <w:bookmarkEnd w:id="525"/>
    <w:bookmarkStart w:name="z4320" w:id="526"/>
    <w:p>
      <w:pPr>
        <w:spacing w:after="0"/>
        <w:ind w:left="0"/>
        <w:jc w:val="both"/>
      </w:pPr>
      <w:r>
        <w:rPr>
          <w:rFonts w:ascii="Times New Roman"/>
          <w:b w:val="false"/>
          <w:i w:val="false"/>
          <w:color w:val="000000"/>
          <w:sz w:val="28"/>
        </w:rPr>
        <w:t>
      6. Мемлекеттік көрсетілетін қызметтерді көрсету үшін қажет ақпараттарды сақтайтын ақпараттық жүйелер істен шыққан жағдайда көрсетілетін қызметті берушілер істен шыққан уақыттан бастап 30 (отыз) минут ішінде электронды пошта арқылы keden_support@kgd.minfin.gov.kz қолдау қызметіне сұрау жолдайды, онда мемлекеттік көрсетілетін қызмет атауы, мемлекеттік көрсетілетін қызметтерді алуға берген өтініштің тіркеу нөмірі, жеке сәйкестендіру нөмірі (ЖСН) немесе бизнес-сәйкестендіру нөмірі (БСН), көрсетілетін қызметті алышуның атауы, жүйелі және қолданбалы бағдарламалық қамтамасыз етудің нұсқасы көрсетіледі және қатеге әкеліп соққан әрекеттер тізбегі мазмұндап берілуі қажет.</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21" w:id="527"/>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527"/>
    <w:bookmarkStart w:name="z4322" w:id="528"/>
    <w:p>
      <w:pPr>
        <w:spacing w:after="0"/>
        <w:ind w:left="0"/>
        <w:jc w:val="both"/>
      </w:pPr>
      <w:r>
        <w:rPr>
          <w:rFonts w:ascii="Times New Roman"/>
          <w:b w:val="false"/>
          <w:i w:val="false"/>
          <w:color w:val="000000"/>
          <w:sz w:val="28"/>
        </w:rPr>
        <w:t>
      7. Көрсетілетін қызметті алушы мемлекеттік қызметтерді көрсету нәтижелерімен келіспеген жағдайда көрсетілетін қызметті берушінің әрекетіне (әрекетсіздігіне), шешімдеріне шағым Қазақстан Республикасының заңнамасына сәйкес:</w:t>
      </w:r>
    </w:p>
    <w:bookmarkEnd w:id="528"/>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Бұл ретте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Бұл ретте, көрсетілетін қызмет көрсетуші немесе шағым жасалған лауазымды тұлға егер шағымда көрсетілген талаптарды толық қанағаттандыратын оң шешім қабылдаса немесе әкімшілік әрекетті жүзеге асырса, шағымды қарайтын органға жібермеуге құқылы, алайда бұл 3 (үш) жұмыс күні ішінде жүзеге асырылуы тиіс.</w:t>
      </w:r>
    </w:p>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атына келіп түскен көрсетілетін қызметті алушының шағымы Заңның 25 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02.02.2026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28" w:id="529"/>
    <w:p>
      <w:pPr>
        <w:spacing w:after="0"/>
        <w:ind w:left="0"/>
        <w:jc w:val="both"/>
      </w:pPr>
      <w:r>
        <w:rPr>
          <w:rFonts w:ascii="Times New Roman"/>
          <w:b w:val="false"/>
          <w:i w:val="false"/>
          <w:color w:val="000000"/>
          <w:sz w:val="28"/>
        </w:rPr>
        <w:t xml:space="preserve">
      8. Көрсетілген мемлекеттік қызмет нәтижелерімен келіспеген жағдайда, көрсетілетін қызметті алушы Заңның 4-бабы </w:t>
      </w:r>
      <w:r>
        <w:rPr>
          <w:rFonts w:ascii="Times New Roman"/>
          <w:b w:val="false"/>
          <w:i w:val="false"/>
          <w:color w:val="000000"/>
          <w:sz w:val="28"/>
        </w:rPr>
        <w:t>1-тармағы</w:t>
      </w:r>
      <w:r>
        <w:rPr>
          <w:rFonts w:ascii="Times New Roman"/>
          <w:b w:val="false"/>
          <w:i w:val="false"/>
          <w:color w:val="000000"/>
          <w:sz w:val="28"/>
        </w:rPr>
        <w:t xml:space="preserve"> 6) тармақшасына сәйкес сотқа жүгінеді.</w:t>
      </w:r>
    </w:p>
    <w:bookmarkEnd w:id="529"/>
    <w:bookmarkStart w:name="z4329" w:id="530"/>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 Егер заңда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сотқа кері қайтарып алумен қатар жоғары тұрған әкімшілік орган басшысының, лауазымды адамның уәжді ұстанымын ұсынады.</w:t>
      </w:r>
    </w:p>
    <w:bookmarkEnd w:id="5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"Транзиттік декларацияны</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02.02.2026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"Транзиттік</w:t>
            </w:r>
            <w:r>
              <w:rPr>
                <w:rFonts w:ascii="Times New Roman"/>
                <w:b w:val="false"/>
                <w:i w:val="false"/>
                <w:color w:val="000000"/>
                <w:sz w:val="20"/>
              </w:rPr>
              <w:t xml:space="preserve"> </w:t>
            </w:r>
            <w:r>
              <w:rPr>
                <w:rFonts w:ascii="Times New Roman"/>
                <w:b/>
                <w:i w:val="false"/>
                <w:color w:val="000000"/>
                <w:sz w:val="20"/>
              </w:rPr>
              <w:t>декларацияны</w:t>
            </w:r>
            <w:r>
              <w:rPr>
                <w:rFonts w:ascii="Times New Roman"/>
                <w:b w:val="false"/>
                <w:i w:val="false"/>
                <w:color w:val="000000"/>
                <w:sz w:val="20"/>
              </w:rPr>
              <w:t xml:space="preserve"> </w:t>
            </w:r>
            <w:r>
              <w:rPr>
                <w:rFonts w:ascii="Times New Roman"/>
                <w:b/>
                <w:i w:val="false"/>
                <w:color w:val="000000"/>
                <w:sz w:val="20"/>
              </w:rPr>
              <w:t>қабылдау"</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облыстар, Алматы, Астана және Шымкент қалалары бойынша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 (бұдан әрі – ТД) қабылдау және Мемлекеттік қызмет көрсету нәтижесін:</w:t>
            </w:r>
          </w:p>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2) "электрондық үкімет" веб-порталы арқылы www.egov.kz (бұдан әрі – портал);</w:t>
            </w:r>
          </w:p>
          <w:p>
            <w:pPr>
              <w:spacing w:after="20"/>
              <w:ind w:left="20"/>
              <w:jc w:val="both"/>
            </w:pPr>
            <w:r>
              <w:rPr>
                <w:rFonts w:ascii="Times New Roman"/>
                <w:b w:val="false"/>
                <w:i w:val="false"/>
                <w:color w:val="000000"/>
                <w:sz w:val="20"/>
              </w:rPr>
              <w:t>
3) ақпараттық объектілері, "KEDEN" ақпараттық жүйесі арқылы www.keden.kgd.gov.kz (бұдан әрі – "KEDEN" 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ТД-ны, оны берген сәттен бастап екі сағаттан аспайтын мерзімде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(ішінара автоматтандырылған) және (немесе) қағаз түрінде.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кедендік транзиттің кедендік рәсімімен орналастыру.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көрсету үшін қызмет алушыдан алынатын ақы мөлшері және Қазақстан Республикасы заңдарымеп белгіленген ақыны алу әдістері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2018 жылғы 5 сәуірдегі № 171 </w:t>
            </w:r>
            <w:r>
              <w:rPr>
                <w:rFonts w:ascii="Times New Roman"/>
                <w:b w:val="false"/>
                <w:i w:val="false"/>
                <w:color w:val="000000"/>
                <w:sz w:val="20"/>
              </w:rPr>
              <w:t>қаулысымен</w:t>
            </w:r>
            <w:r>
              <w:rPr>
                <w:rFonts w:ascii="Times New Roman"/>
                <w:b w:val="false"/>
                <w:i w:val="false"/>
                <w:color w:val="000000"/>
                <w:sz w:val="20"/>
              </w:rPr>
              <w:t xml:space="preserve"> "Мемлекеттік кірістер органдары алып отыратын кедендік алым ставкаларын бекіту туралы" бекітілген мемлекеттік кірістер органдары алып отыратын кедендік алым ставкаларына сәйкес, тауарларды кедендік декларациялау үшін транзиттік декларацияны пайдалану кезінде кедендік декларациялау алымы – 6 АЕК мөлшерінде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кеден саласы саласындағы уәкілетті орган белгілеген тәулік бойғы жұмыс режимін қоспағнада,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ҚР Еңбек кодексі),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ҚР мерекелер туралы Заңы) сәйкес демалыс және мереке күндерінен басқа, сағат 13.00-ден 14.30-ға дейін түскі үзіліспен, дүйсенбіден жұмаға дейін сағат 8.30-ден 18.00-ға дейін;</w:t>
            </w:r>
          </w:p>
          <w:p>
            <w:pPr>
              <w:spacing w:after="20"/>
              <w:ind w:left="20"/>
              <w:jc w:val="both"/>
            </w:pPr>
            <w:r>
              <w:rPr>
                <w:rFonts w:ascii="Times New Roman"/>
                <w:b w:val="false"/>
                <w:i w:val="false"/>
                <w:color w:val="000000"/>
                <w:sz w:val="20"/>
              </w:rPr>
              <w:t>
2) порталда, "KEDEN" АЖ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ҚР Еңбек кодексіне және ҚР мерекелер туралы Заңына сәйкес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Мемлекеттік қызмет көрсету орындарының мекенжайлары интернет-ресурста орналастырылған: </w:t>
            </w:r>
          </w:p>
          <w:p>
            <w:pPr>
              <w:spacing w:after="20"/>
              <w:ind w:left="20"/>
              <w:jc w:val="both"/>
            </w:pPr>
            <w:r>
              <w:rPr>
                <w:rFonts w:ascii="Times New Roman"/>
                <w:b w:val="false"/>
                <w:i w:val="false"/>
                <w:color w:val="000000"/>
                <w:sz w:val="20"/>
              </w:rPr>
              <w:t>
1) көрсетілетін қызметті берушінің www.kgd.gov.kz;</w:t>
            </w:r>
          </w:p>
          <w:p>
            <w:pPr>
              <w:spacing w:after="20"/>
              <w:ind w:left="20"/>
              <w:jc w:val="both"/>
            </w:pPr>
            <w:r>
              <w:rPr>
                <w:rFonts w:ascii="Times New Roman"/>
                <w:b w:val="false"/>
                <w:i w:val="false"/>
                <w:color w:val="000000"/>
                <w:sz w:val="20"/>
              </w:rPr>
              <w:t>
2) портал www.egov.kz;</w:t>
            </w:r>
          </w:p>
          <w:p>
            <w:pPr>
              <w:spacing w:after="20"/>
              <w:ind w:left="20"/>
              <w:jc w:val="both"/>
            </w:pPr>
            <w:r>
              <w:rPr>
                <w:rFonts w:ascii="Times New Roman"/>
                <w:b w:val="false"/>
                <w:i w:val="false"/>
                <w:color w:val="000000"/>
                <w:sz w:val="20"/>
              </w:rPr>
              <w:t>
3) Астана-1 АЖ 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парақтары толтырылған ТД; </w:t>
            </w:r>
          </w:p>
          <w:p>
            <w:pPr>
              <w:spacing w:after="20"/>
              <w:ind w:left="20"/>
              <w:jc w:val="both"/>
            </w:pPr>
            <w:r>
              <w:rPr>
                <w:rFonts w:ascii="Times New Roman"/>
                <w:b w:val="false"/>
                <w:i w:val="false"/>
                <w:color w:val="000000"/>
                <w:sz w:val="20"/>
              </w:rPr>
              <w:t>
-1975 жылғы ХЖТ кiтапшасын қолдана отырып халықаралық жүк тасымалдау туралы Кеден Конвенциясының ережесіне сәйкес толтырылған көліктік (тасымалдау) және коммерциялық құжаттарымен қоса ХЖТ кітапшасы;</w:t>
            </w:r>
          </w:p>
          <w:p>
            <w:pPr>
              <w:spacing w:after="20"/>
              <w:ind w:left="20"/>
              <w:jc w:val="both"/>
            </w:pPr>
            <w:r>
              <w:rPr>
                <w:rFonts w:ascii="Times New Roman"/>
                <w:b w:val="false"/>
                <w:i w:val="false"/>
                <w:color w:val="000000"/>
                <w:sz w:val="20"/>
              </w:rPr>
              <w:t>
-1961 жылғы уақытша әкелу үшін Карнет АТА туралы Кеден конвенциясы мен 1990 жылғы Уақытша әкелу туралы конвенциясына сәйкес толтырылған көліктік (тасымалдау) және коммерциялық құжаттарымен қоса карнет АТА (Одаққа мүше мемлекеттердің аумақтарынан тыс тасымалдау кезінде, егер осы мемлекеттің заңнамасымен көзделсе);</w:t>
            </w:r>
          </w:p>
          <w:p>
            <w:pPr>
              <w:spacing w:after="20"/>
              <w:ind w:left="20"/>
              <w:jc w:val="both"/>
            </w:pPr>
            <w:r>
              <w:rPr>
                <w:rFonts w:ascii="Times New Roman"/>
                <w:b w:val="false"/>
                <w:i w:val="false"/>
                <w:color w:val="000000"/>
                <w:sz w:val="20"/>
              </w:rPr>
              <w:t>
-көліктік (тасымалдау) және коммерциялық және (немесе) өзге де құжаттар;</w:t>
            </w:r>
          </w:p>
          <w:p>
            <w:pPr>
              <w:spacing w:after="20"/>
              <w:ind w:left="20"/>
              <w:jc w:val="both"/>
            </w:pPr>
            <w:r>
              <w:rPr>
                <w:rFonts w:ascii="Times New Roman"/>
                <w:b w:val="false"/>
                <w:i w:val="false"/>
                <w:color w:val="000000"/>
                <w:sz w:val="20"/>
              </w:rPr>
              <w:t>
- Жолаушылардың кедендік декларациясы жеке пайдалануға арналған тауарларды кедендік декларациялау кезінде, ал Қазақстан Республикасының "Қазақстан Республикасындағы кедендік реттеу туралы" Кодексінде көзделген жағдайларда – жеке пайдалануға арналған тауарларды кедендік транзиттің кедендік рәсіміне орналастыру кезінде пайдаланылады.</w:t>
            </w:r>
          </w:p>
          <w:p>
            <w:pPr>
              <w:spacing w:after="20"/>
              <w:ind w:left="20"/>
              <w:jc w:val="both"/>
            </w:pPr>
            <w:r>
              <w:rPr>
                <w:rFonts w:ascii="Times New Roman"/>
                <w:b w:val="false"/>
                <w:i w:val="false"/>
                <w:color w:val="000000"/>
                <w:sz w:val="20"/>
              </w:rPr>
              <w:t>
Көліктік (тасымалдау) және коммерциялық құжатттарды транзиттік декларация ретінде пайдаланған кезде транзиттік декларацияның негізі көліктік (тасымалдау) құжаты құрайды, ал қалған құжаттар оның ажыратылмас бөлігі болып табылады.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мемлекеттік кірістер органы мына:</w:t>
            </w:r>
          </w:p>
          <w:p>
            <w:pPr>
              <w:spacing w:after="20"/>
              <w:ind w:left="20"/>
              <w:jc w:val="both"/>
            </w:pPr>
            <w:r>
              <w:rPr>
                <w:rFonts w:ascii="Times New Roman"/>
                <w:b w:val="false"/>
                <w:i w:val="false"/>
                <w:color w:val="000000"/>
                <w:sz w:val="20"/>
              </w:rPr>
              <w:t>
1) транзиттік декларация транзиттік декларацияны тіркеуге құқығы жоқ мемлекеттік кірістер органына берілген;</w:t>
            </w:r>
          </w:p>
          <w:p>
            <w:pPr>
              <w:spacing w:after="20"/>
              <w:ind w:left="20"/>
              <w:jc w:val="both"/>
            </w:pPr>
            <w:r>
              <w:rPr>
                <w:rFonts w:ascii="Times New Roman"/>
                <w:b w:val="false"/>
                <w:i w:val="false"/>
                <w:color w:val="000000"/>
                <w:sz w:val="20"/>
              </w:rPr>
              <w:t>
2) транзиттік декларация уәкілеттік берілмеген адамға берілген;</w:t>
            </w:r>
          </w:p>
          <w:p>
            <w:pPr>
              <w:spacing w:after="20"/>
              <w:ind w:left="20"/>
              <w:jc w:val="both"/>
            </w:pPr>
            <w:r>
              <w:rPr>
                <w:rFonts w:ascii="Times New Roman"/>
                <w:b w:val="false"/>
                <w:i w:val="false"/>
                <w:color w:val="000000"/>
                <w:sz w:val="20"/>
              </w:rPr>
              <w:t xml:space="preserve">
 3) транзиттік декларацияда "Қазақстан Республикасындағы кедендік реттеу туралы" Қазақстан Республикасы Кодексінің </w:t>
            </w:r>
            <w:r>
              <w:rPr>
                <w:rFonts w:ascii="Times New Roman"/>
                <w:b w:val="false"/>
                <w:i w:val="false"/>
                <w:color w:val="000000"/>
                <w:sz w:val="20"/>
              </w:rPr>
              <w:t>178-бабында</w:t>
            </w:r>
            <w:r>
              <w:rPr>
                <w:rFonts w:ascii="Times New Roman"/>
                <w:b w:val="false"/>
                <w:i w:val="false"/>
                <w:color w:val="000000"/>
                <w:sz w:val="20"/>
              </w:rPr>
              <w:t xml:space="preserve"> көзделген қажетті мәліметтер көрсетілмеген;</w:t>
            </w:r>
          </w:p>
          <w:p>
            <w:pPr>
              <w:spacing w:after="20"/>
              <w:ind w:left="20"/>
              <w:jc w:val="both"/>
            </w:pPr>
            <w:r>
              <w:rPr>
                <w:rFonts w:ascii="Times New Roman"/>
                <w:b w:val="false"/>
                <w:i w:val="false"/>
                <w:color w:val="000000"/>
                <w:sz w:val="20"/>
              </w:rPr>
              <w:t>
4) транзиттік декларацияға қол қойылмаған не тиісінше куәландырылмаған немесе белгіленген нысан бойынша жасалмаған;</w:t>
            </w:r>
          </w:p>
          <w:p>
            <w:pPr>
              <w:spacing w:after="20"/>
              <w:ind w:left="20"/>
              <w:jc w:val="both"/>
            </w:pPr>
            <w:r>
              <w:rPr>
                <w:rFonts w:ascii="Times New Roman"/>
                <w:b w:val="false"/>
                <w:i w:val="false"/>
                <w:color w:val="000000"/>
                <w:sz w:val="20"/>
              </w:rPr>
              <w:t>
 5) "Қазақстан Республикасындағы кедендік реттеу туралы" Қазақстан Республикасы Кодексіне сәйкес кедендік декларацияны бергенге дейін немесе берумен бір мезгілде жасалуға тиіс әрекеттер жасалмаған жағдайларда транзиттік декларацияны тіркеуден бас тартады;</w:t>
            </w:r>
          </w:p>
          <w:p>
            <w:pPr>
              <w:spacing w:after="20"/>
              <w:ind w:left="20"/>
              <w:jc w:val="both"/>
            </w:pPr>
            <w:r>
              <w:rPr>
                <w:rFonts w:ascii="Times New Roman"/>
                <w:b w:val="false"/>
                <w:i w:val="false"/>
                <w:color w:val="000000"/>
                <w:sz w:val="20"/>
              </w:rPr>
              <w:t>
6)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7)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8)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кезде мемлекеттік қызметті портал арқылы электрондық нысанда алу мүмкіндігі болады.</w:t>
            </w:r>
          </w:p>
          <w:p>
            <w:pPr>
              <w:spacing w:after="20"/>
              <w:ind w:left="20"/>
              <w:jc w:val="both"/>
            </w:pPr>
            <w:r>
              <w:rPr>
                <w:rFonts w:ascii="Times New Roman"/>
                <w:b w:val="false"/>
                <w:i w:val="false"/>
                <w:color w:val="000000"/>
                <w:sz w:val="20"/>
              </w:rPr>
              <w:t>
Көрсетілетін қызметті алушының порталдағы "жеке кабинет", Бірыңғай байланыс орталығы 1414, 8 800 080 7777 арқылы қашықтықтан қол жеткізу режимінде мемлекеттік қызмет көрсету мәртебесі туралы ақпарат алу мүмкіндігі бар.</w:t>
            </w:r>
          </w:p>
          <w:p>
            <w:pPr>
              <w:spacing w:after="20"/>
              <w:ind w:left="20"/>
              <w:jc w:val="both"/>
            </w:pPr>
            <w:r>
              <w:rPr>
                <w:rFonts w:ascii="Times New Roman"/>
                <w:b w:val="false"/>
                <w:i w:val="false"/>
                <w:color w:val="000000"/>
                <w:sz w:val="20"/>
              </w:rPr>
              <w:t>
Цифрлық құжаттар сервисі мобильдік қосымшада авторизацияланған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Министрдің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10 шілдесі</w:t>
            </w:r>
            <w:r>
              <w:br/>
            </w:r>
            <w:r>
              <w:rPr>
                <w:rFonts w:ascii="Times New Roman"/>
                <w:b w:val="false"/>
                <w:i w:val="false"/>
                <w:color w:val="000000"/>
                <w:sz w:val="20"/>
              </w:rPr>
              <w:t>№ 665 бұйрығына 32-қосымша</w:t>
            </w:r>
          </w:p>
        </w:tc>
      </w:tr>
    </w:tbl>
    <w:bookmarkStart w:name="z579" w:id="531"/>
    <w:p>
      <w:pPr>
        <w:spacing w:after="0"/>
        <w:ind w:left="0"/>
        <w:jc w:val="left"/>
      </w:pPr>
      <w:r>
        <w:rPr>
          <w:rFonts w:ascii="Times New Roman"/>
          <w:b/>
          <w:i w:val="false"/>
          <w:color w:val="000000"/>
        </w:rPr>
        <w:t xml:space="preserve"> Қазақстан Республикасы Қаржы министрінің күші жойылған кейбір бұйрықтарының тізбесі</w:t>
      </w:r>
    </w:p>
    <w:bookmarkEnd w:id="531"/>
    <w:bookmarkStart w:name="z580" w:id="532"/>
    <w:p>
      <w:pPr>
        <w:spacing w:after="0"/>
        <w:ind w:left="0"/>
        <w:jc w:val="both"/>
      </w:pPr>
      <w:r>
        <w:rPr>
          <w:rFonts w:ascii="Times New Roman"/>
          <w:b w:val="false"/>
          <w:i w:val="false"/>
          <w:color w:val="000000"/>
          <w:sz w:val="28"/>
        </w:rPr>
        <w:t xml:space="preserve">
      1) "Қазақстан Республикасының мемлекеттік кірістер органдары көрсететін мемлекеттік қызметтер стандарттарын бекіту туралы" Қазақстан Республикасы Қаржы министрінің 2015 жылғы 27 сәуірдегі № 284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5 маусымда № 11273 тіркелді);</w:t>
      </w:r>
    </w:p>
    <w:bookmarkEnd w:id="532"/>
    <w:bookmarkStart w:name="z581" w:id="533"/>
    <w:p>
      <w:pPr>
        <w:spacing w:after="0"/>
        <w:ind w:left="0"/>
        <w:jc w:val="both"/>
      </w:pPr>
      <w:r>
        <w:rPr>
          <w:rFonts w:ascii="Times New Roman"/>
          <w:b w:val="false"/>
          <w:i w:val="false"/>
          <w:color w:val="000000"/>
          <w:sz w:val="28"/>
        </w:rPr>
        <w:t xml:space="preserve">
      2) "Қазақстан Республикасының мемлекеттік кірістер органдары көрсететін мемлекеттік көрсетілетін қызметтер стандарттарын бекіту туралы" Қазақстан Республикасы Қаржы министрінің 2015 жылғы 27 сәуірдегі № 284 бұйрығына өзгерістер мен толықтырулар енгізу туралы" Қазақстан Республикасы Қаржы министрінің 2015 жылғы 8 желтоқсандағы № 631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жылғы 16 қаңтарда № 12876 болып тіркелді);</w:t>
      </w:r>
    </w:p>
    <w:bookmarkEnd w:id="533"/>
    <w:bookmarkStart w:name="z582" w:id="534"/>
    <w:p>
      <w:pPr>
        <w:spacing w:after="0"/>
        <w:ind w:left="0"/>
        <w:jc w:val="both"/>
      </w:pPr>
      <w:r>
        <w:rPr>
          <w:rFonts w:ascii="Times New Roman"/>
          <w:b w:val="false"/>
          <w:i w:val="false"/>
          <w:color w:val="000000"/>
          <w:sz w:val="28"/>
        </w:rPr>
        <w:t xml:space="preserve">
      3) "Қазақстан Республикасының мемлекеттік кірістер органдары көрсететін мемлекеттік қызметтер стандарттарын бекіту туралы" Қазақстан Республикасы Қаржы Министрінің 2015 жылғы 27 сәуірдегі № 284 бұйрығына өзгерістер енгізу туралы" Қазақстан Республикасы Қаржы министрінің 2016 жылғы 27 қаңтардағы № 33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жылы 29 ақпанда № 13300 болып тіркелді);</w:t>
      </w:r>
    </w:p>
    <w:bookmarkEnd w:id="534"/>
    <w:bookmarkStart w:name="z583" w:id="535"/>
    <w:p>
      <w:pPr>
        <w:spacing w:after="0"/>
        <w:ind w:left="0"/>
        <w:jc w:val="both"/>
      </w:pPr>
      <w:r>
        <w:rPr>
          <w:rFonts w:ascii="Times New Roman"/>
          <w:b w:val="false"/>
          <w:i w:val="false"/>
          <w:color w:val="000000"/>
          <w:sz w:val="28"/>
        </w:rPr>
        <w:t xml:space="preserve">
      4) "Қазақстан Республикасының мемлекеттік кірістер органдары көрсететін мемлекеттік қызметтер стандарттарын бекіту туралы" Қазақстан Республикасы Қаржы министрінің 2015 жылғы 27 сәуірдегі № 284 бұйрығына өзгерістер енгізу туралы" Қазақстан Республикасы Қаржы министрінің 2016 жылғы 27 шілдедегі № 404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жылғы 10 тамызда № 14085 болып тіркелді);</w:t>
      </w:r>
    </w:p>
    <w:bookmarkEnd w:id="535"/>
    <w:bookmarkStart w:name="z584" w:id="536"/>
    <w:p>
      <w:pPr>
        <w:spacing w:after="0"/>
        <w:ind w:left="0"/>
        <w:jc w:val="both"/>
      </w:pPr>
      <w:r>
        <w:rPr>
          <w:rFonts w:ascii="Times New Roman"/>
          <w:b w:val="false"/>
          <w:i w:val="false"/>
          <w:color w:val="000000"/>
          <w:sz w:val="28"/>
        </w:rPr>
        <w:t xml:space="preserve">
      5) "Қазақстан Республикасының мемлекеттік кірістер органдары көрсететін мемлекеттік қызметтер стандарттарын бекіту туралы" Қазақстан Республикасы Қаржы министрінің 2015 жылғы 27 сәуірдегі № 284 бұйрығына өзгерістер енгізу туралы" Қазақстан Республикасы Қаржы министрінің 2017 жылғы 6 наурыздағы № 150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2017 жылғы 2 мамырда № 15093 болып тіркелді);</w:t>
      </w:r>
    </w:p>
    <w:bookmarkEnd w:id="536"/>
    <w:bookmarkStart w:name="z585" w:id="537"/>
    <w:p>
      <w:pPr>
        <w:spacing w:after="0"/>
        <w:ind w:left="0"/>
        <w:jc w:val="both"/>
      </w:pPr>
      <w:r>
        <w:rPr>
          <w:rFonts w:ascii="Times New Roman"/>
          <w:b w:val="false"/>
          <w:i w:val="false"/>
          <w:color w:val="000000"/>
          <w:sz w:val="28"/>
        </w:rPr>
        <w:t xml:space="preserve">
      6) "Қазақстан Республикасының мемлекеттік кірістер органдары көрсететін мемлекеттік қызметтер стандарттарын бекіту туралы" Қазақстан Республикасы Қаржы министрінің 2015 жылғы 27 сәуірдегі № 284 бұйрығына өзгерістер енгізу туралы" Қазақстан Республикасы Қаржы министрінің 2017 жылғы 5 шілдедегі № 418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2017 жылғы 17 тамызда № 15502 болып тіркелді);</w:t>
      </w:r>
    </w:p>
    <w:bookmarkEnd w:id="537"/>
    <w:bookmarkStart w:name="z586" w:id="538"/>
    <w:p>
      <w:pPr>
        <w:spacing w:after="0"/>
        <w:ind w:left="0"/>
        <w:jc w:val="both"/>
      </w:pPr>
      <w:r>
        <w:rPr>
          <w:rFonts w:ascii="Times New Roman"/>
          <w:b w:val="false"/>
          <w:i w:val="false"/>
          <w:color w:val="000000"/>
          <w:sz w:val="28"/>
        </w:rPr>
        <w:t xml:space="preserve">
      7) "Қазақстан Республикасының мемлекеттік кірістер органдары көрсететін мемлекеттік қызметтер стандарттарын бекіту туралы" Қазақстан Республикасы Қаржы министрінің 2015 жылғы 27 сәуірдегі № 284 бұйрығына өзгерістер мен толықтырулар енгізу туралы" Қазақстан Республикасы Қаржы министрінің 2018 жылғы 28 желтоқсандағы № 1117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8 қаңтарда № 18159 болып тіркелді);</w:t>
      </w:r>
    </w:p>
    <w:bookmarkEnd w:id="538"/>
    <w:bookmarkStart w:name="z587" w:id="539"/>
    <w:p>
      <w:pPr>
        <w:spacing w:after="0"/>
        <w:ind w:left="0"/>
        <w:jc w:val="both"/>
      </w:pPr>
      <w:r>
        <w:rPr>
          <w:rFonts w:ascii="Times New Roman"/>
          <w:b w:val="false"/>
          <w:i w:val="false"/>
          <w:color w:val="000000"/>
          <w:sz w:val="28"/>
        </w:rPr>
        <w:t xml:space="preserve">
      8) "Қазақстан Республикасының мемлекеттік кірістер органдары көрсететін мемлекеттік қызметтер регламенттерін бекіту туралы" Қазақстан Республикасы Қаржы министрінің 2015 жылғы 4 маусымдағы № 348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20 шілдеде № 11696 болып тіркелді);</w:t>
      </w:r>
    </w:p>
    <w:bookmarkEnd w:id="539"/>
    <w:bookmarkStart w:name="z588" w:id="540"/>
    <w:p>
      <w:pPr>
        <w:spacing w:after="0"/>
        <w:ind w:left="0"/>
        <w:jc w:val="both"/>
      </w:pPr>
      <w:r>
        <w:rPr>
          <w:rFonts w:ascii="Times New Roman"/>
          <w:b w:val="false"/>
          <w:i w:val="false"/>
          <w:color w:val="000000"/>
          <w:sz w:val="28"/>
        </w:rPr>
        <w:t xml:space="preserve">
      9) "Қазақстан Республикасының мемлекеттік кірістер органдары көрсететін мемлекеттік көрсетілетін қызметтер регламенттерін бекіту туралы" Қазақстан Республикасы Қаржы министрінің 2015 жылғы 4 маусымдағы № 348 бұйрығына өзгерістер мен толықтырулар енгізу туралы" Қазақстан Республикасы Қаржы министрінің 2016 жылғы 20 қаңтардағы № 21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жылы 15 ақпанда № 13073 болып тіркелді);</w:t>
      </w:r>
    </w:p>
    <w:bookmarkEnd w:id="540"/>
    <w:bookmarkStart w:name="z589" w:id="541"/>
    <w:p>
      <w:pPr>
        <w:spacing w:after="0"/>
        <w:ind w:left="0"/>
        <w:jc w:val="both"/>
      </w:pPr>
      <w:r>
        <w:rPr>
          <w:rFonts w:ascii="Times New Roman"/>
          <w:b w:val="false"/>
          <w:i w:val="false"/>
          <w:color w:val="000000"/>
          <w:sz w:val="28"/>
        </w:rPr>
        <w:t xml:space="preserve">
      10) "Қазақстан Республикасының мемлекеттік кірістер органдары көрсететін мемлекеттік қызметтер регламенттерін бекіту туралы" Қазақстан Республикасы Қаржы министрінің 2015 жылғы 4 маусымдағы № 348 бұйрығына өзгерістер енгізу туралы" Қазақстан Республикасы Қаржы министрінің 2016 жылғы 18 ақпандағы № 71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жылы 16 наурызда № 13486 болып тіркелді);</w:t>
      </w:r>
    </w:p>
    <w:bookmarkEnd w:id="541"/>
    <w:bookmarkStart w:name="z590" w:id="542"/>
    <w:p>
      <w:pPr>
        <w:spacing w:after="0"/>
        <w:ind w:left="0"/>
        <w:jc w:val="both"/>
      </w:pPr>
      <w:r>
        <w:rPr>
          <w:rFonts w:ascii="Times New Roman"/>
          <w:b w:val="false"/>
          <w:i w:val="false"/>
          <w:color w:val="000000"/>
          <w:sz w:val="28"/>
        </w:rPr>
        <w:t xml:space="preserve">
      11) "Қазақстан Республикасының мемлекеттік кірістер органдары көрсететін мемлекеттік қызметтер регламенттерін бекіту туралы" Қазақстан Республикасы Қаржы министрінің 2015 жылғы 4 маусымдағы № 348 бұйрығына өзгерістер енгізу туралы" Қазақстан Республикасы Қаржы министрінің 2017 жылғы 16 мамырдағы № 312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2017 жылғы 26 маусымда № 15261 болып тіркелді);</w:t>
      </w:r>
    </w:p>
    <w:bookmarkEnd w:id="542"/>
    <w:bookmarkStart w:name="z591" w:id="543"/>
    <w:p>
      <w:pPr>
        <w:spacing w:after="0"/>
        <w:ind w:left="0"/>
        <w:jc w:val="both"/>
      </w:pPr>
      <w:r>
        <w:rPr>
          <w:rFonts w:ascii="Times New Roman"/>
          <w:b w:val="false"/>
          <w:i w:val="false"/>
          <w:color w:val="000000"/>
          <w:sz w:val="28"/>
        </w:rPr>
        <w:t xml:space="preserve">
      12) "Қазақстан Республикасының мемлекеттік кірістер органдары көрсететін мемлекеттік қызметтер регламенттерін бекіту туралы" Қазақстан Республикасы Қаржы министрінің 2015 жылғы 4 маусымдағы № 348 бұйрығына өзгерістер енгізу туралы" Қазақстан Республикасы Қаржы министрінің 2017 жылғы 4 қазандағы № 595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2017 жылы 20 қазанда № 15913 тіркелді);</w:t>
      </w:r>
    </w:p>
    <w:bookmarkEnd w:id="543"/>
    <w:bookmarkStart w:name="z592" w:id="544"/>
    <w:p>
      <w:pPr>
        <w:spacing w:after="0"/>
        <w:ind w:left="0"/>
        <w:jc w:val="both"/>
      </w:pPr>
      <w:r>
        <w:rPr>
          <w:rFonts w:ascii="Times New Roman"/>
          <w:b w:val="false"/>
          <w:i w:val="false"/>
          <w:color w:val="000000"/>
          <w:sz w:val="28"/>
        </w:rPr>
        <w:t xml:space="preserve">
      13) "Қазақстан Республикасының мемлекеттік кірістер органдары көрсететін мемлекеттік қызметтер регламенттерін бекіту туралы" Қазақстан Республикасы Қаржы министрінің 2015 жылғы 4 маусымдағы № 348 бұйрығына өзгерістер мен толықтырулар енгізу туралы" Қазақстан Республикасы Қаржы министрінің 2019 жылғы 18 ақпандағы № 119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22 ақпанда № 18338 болып тіркелді).</w:t>
      </w:r>
    </w:p>
    <w:bookmarkEnd w:id="5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