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32e" w14:textId="08fe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 мен медициналық бұйымдарға сараптама жүргізу қағидаларын бекіту туралы" Қазақстан Республикасы Денсаулық сақтау министрінің 2009 жылғы 18 қарашадағы № 736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10 шiлдедегi № ҚР ДСМ-81/2020 бұйрығы. Қазақстан Республикасының Әділет министрлігінде 2020 жылғы 11 шiлдеде № 20952 болып тіркелді. Күші жойылды - Қазақстан Республикасы Денсаулық сақтау министрінің 2021 жылғы 27 қаңтардағы № ҚР ДСМ-10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қарашадағы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 мен медициналық бұйымдарға сараптама жүргізу қағидаларын бекіту туралы" Қазақстан Республикасы Денсаулық сақтау министрінің 2009 жылғы 18 қарашадағы № 736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5926 болып енгізілді, Қазақстан Республикасының Орталық атқарушы және және өзге де орталық мемлекеттік органдардың актілер жинағында 2010 жылы жарияланған, № 5)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Дәрілік заттар мен медициналық бұйымдарға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40-1-тармақпен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Эпидемиологиялық жағдайға байланысты карантиндік іс-шаралардың әрекеті кезеңінде сараптама жұмыстары өндірушінің сапаны бақылау зертханасында немесе өндіруші пайдаланатын келісімшарттық зертханаларда өндіріс талаптарын бағалау және зертханалық сынақ өткізілмей аяқталады.";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Медициналық бұйымдарға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41-1-тармақпен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Эпидемиологиялық жағдайға байланысты карантиндік іс-шаралардың әрекеті кезеңінде сараптама жұмыстары өндірушінің сапаны бақылау зертханасында немесе өндіруші пайдаланатын келісімшарттық зертханаларда өндіріс талаптарын бағалау және зертханалық сынақ өткізілмей аяқталады.".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