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d8b2" w14:textId="ee5d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жүретін шассилер мен механизмдерді, монтаждалған арнаулы жабдығы бар тiркемелердi қоса алғанда, олардың тiркемелерiн, өздiгiнен жүретін ауылшаруашылық, мелиорациялық және жол-құрылыс машиналары мен механизмдерін, жүріп өту мүмкiндiгi жоғары арнайы машиналарды кепілге қоюды мемлекеттік тіркеу қағидаларын бекіту туралы" Қазақстан Республикасы Ауыл шаруашылығы министрінің 2015 жылғы 30 наурыздағы № 4-3/268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9 шiлдедегi № 217 бұйрығы. Қазақстан Республикасының Әділет министрлігінде 2020 жылғы 10 шiлдеде № 20950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жүретін шассилер мен механизмдерді, монтаждалған арнаулы жабдығы бар тiркемелердi қоса алғанда, олардың тiркемелерiн, өздiгiнен жүретін ауылшаруашылық, мелиорациялық және жол-құрылыс машиналары мен механизмдерін, жүріп өту мүмкiндiгi жоғары арнайы машиналарды кепілге қоюды мемлекеттік тіркеу қағидаларын бекіту туралы" Қазақстан Республикасы Ауыл шаруашылығы министрінің 2015 жылғы 30 наурыздағы № 4-3/268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11708 болып тіркелген, 2015 жылғы 10 тамызда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механизмдерін, жүріп өту мүмкiндiгi жоғары арнайы машиналарды кепілге қоюды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Өсімдік шаруашылығы өнімдерін өндіру және қайта өңдеу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9 шілдесі № 217</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4-3/268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механизмдерін, жүріп өту мүмкiндiгi жоғары арнайы машиналарды кепілге қоюды мемлекеттік тіркеу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механизмдерін, жүріп өту мүмкiндiгi жоғары арнайы машиналарды кепілге қоюды мемлекеттік тіркеу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"Жылжымалы мүлік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9"/>
    <w:bookmarkStart w:name="z14" w:id="10"/>
    <w:p>
      <w:pPr>
        <w:spacing w:after="0"/>
        <w:ind w:left="0"/>
        <w:jc w:val="both"/>
      </w:pPr>
      <w:r>
        <w:rPr>
          <w:rFonts w:ascii="Times New Roman"/>
          <w:b w:val="false"/>
          <w:i w:val="false"/>
          <w:color w:val="000000"/>
          <w:sz w:val="28"/>
        </w:rPr>
        <w:t>
      2. Осы Қағидалар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шаруашылығы, мелиорациялық және жол-құрылыс машиналары мен механизмдерін, жүріп өту мүмкiндiгi жоғары арнайы машиналарды (бұдан – әрі машина) кепілге қоюды мемлекеттік тіркеу және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өзгерiстер мен толықтыруларды (оның iшiнде, меншiк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 мемлекеттік қызметін (бұдан әрі – мемлекеттік көрсетілетін қызмет) көрсету тәртібін айқындайды.</w:t>
      </w:r>
    </w:p>
    <w:bookmarkEnd w:id="10"/>
    <w:bookmarkStart w:name="z15" w:id="1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бойынша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бойынша қызметтерді, квазимемлекеттік сектор субъектілерінің қызметтерін көрсетуге арналған өтініштерді қабылдау және көрсетілетін қызметтерді алушыға олардың нәтижелерін беру жөніндегі жұмыстарды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кепілді электрондық тіркеу – бірыңғай тізілім арқылы электрондық нысандағы өтініш негізінде жүзеге асырылатын машиналар кепілін тіркеу;</w:t>
      </w:r>
    </w:p>
    <w:p>
      <w:pPr>
        <w:spacing w:after="0"/>
        <w:ind w:left="0"/>
        <w:jc w:val="both"/>
      </w:pPr>
      <w:r>
        <w:rPr>
          <w:rFonts w:ascii="Times New Roman"/>
          <w:b w:val="false"/>
          <w:i w:val="false"/>
          <w:color w:val="000000"/>
          <w:sz w:val="28"/>
        </w:rPr>
        <w:t xml:space="preserve">
      3) тіркеуші орган – машиналардың кепілін тіркеуді, сондай-ақ осы Қағидаларда көзделген іс-қимылдарды жүзеге асыратын облыстың, республикалық маңызы бар қаланың, астананың, ауданның және облыстық маңызы бар қаланың жергілікті атқарушы органның құрылымдық бөлімшесі (бұдан әрі – тіркеуші орган (көрсетілетін қызметті беруші)). </w:t>
      </w:r>
    </w:p>
    <w:bookmarkStart w:name="z16"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7" w:id="13"/>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электрондық немесе қағаз нысанында көрсетіледі.</w:t>
      </w:r>
    </w:p>
    <w:bookmarkEnd w:id="13"/>
    <w:p>
      <w:pPr>
        <w:spacing w:after="0"/>
        <w:ind w:left="0"/>
        <w:jc w:val="both"/>
      </w:pPr>
      <w:r>
        <w:rPr>
          <w:rFonts w:ascii="Times New Roman"/>
          <w:b w:val="false"/>
          <w:i w:val="false"/>
          <w:color w:val="000000"/>
          <w:sz w:val="28"/>
        </w:rPr>
        <w:t>
      Кепiл мiндеттемесi тараптарының келiсуi бойынша кепiл берушi де, кепiл ұстаушы да көрсетілетін қызметті алушы бола алады.</w:t>
      </w:r>
    </w:p>
    <w:bookmarkStart w:name="z18" w:id="14"/>
    <w:p>
      <w:pPr>
        <w:spacing w:after="0"/>
        <w:ind w:left="0"/>
        <w:jc w:val="both"/>
      </w:pPr>
      <w:r>
        <w:rPr>
          <w:rFonts w:ascii="Times New Roman"/>
          <w:b w:val="false"/>
          <w:i w:val="false"/>
          <w:color w:val="000000"/>
          <w:sz w:val="28"/>
        </w:rPr>
        <w:t xml:space="preserve">
      5. Машиналардың кепілін мемлекеттік тіркеу (тіркеуден алу), машиналар кепілін мемлекеттік тіркеу туралы куәлікті немесе телнұсқаны алу үшін көрсетілетін қызметті алушы тіркеуші органға (көрсетілетін қызметті берушіге) "электрондық үкіметтің" веб-порталы (бұдан әрі – портал) не Мемлекеттік корпорация не тіркеуші органның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4"/>
    <w:p>
      <w:pPr>
        <w:spacing w:after="0"/>
        <w:ind w:left="0"/>
        <w:jc w:val="both"/>
      </w:pPr>
      <w:r>
        <w:rPr>
          <w:rFonts w:ascii="Times New Roman"/>
          <w:b w:val="false"/>
          <w:i w:val="false"/>
          <w:color w:val="000000"/>
          <w:sz w:val="28"/>
        </w:rPr>
        <w:t xml:space="preserve">
      Өзгерiстер мен толықтыруларды (оның iшiнде, меншiк құқығының басқа адамға ауысуы, талап ету құқығын басқаға беру, кейіннен кепілге (қайталама кепілге) салу) және тіркелген кепілдің қолданысын тоқтатуды тіркеу үшін көрсетілетін қызметті алушы тіркеуші органға (көрсетілетін қызметті берушіге) портал не Мемлекеттік корпорация арқылы не тіркеуші органның (көрсетілетін қызметті берушінің) кеңсесі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xml:space="preserve">
      Мемлекеттік қызмет көрсету процесінің сипаттамалары, нысаны, мазмұны мен нәтижесі, сондай-ақ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өзгерiстер мен толықтыруларды (оның iшiнде, меншiк құқығының басқа адамға ауысуы, талап ету құқығын басқаға беру, кейіннен кепілге (қайталама кепілге) салу) және тіркелген кепілдің қолданысын тоқтатуды тіркеу, сондай-ақ кепілді мемлекеттік тіркеу туралы куәлікті немесе телнұсқаны беру" мемлекеттік қызмет көрсету стандартында баяндалған.</w:t>
      </w:r>
    </w:p>
    <w:bookmarkStart w:name="z19" w:id="15"/>
    <w:p>
      <w:pPr>
        <w:spacing w:after="0"/>
        <w:ind w:left="0"/>
        <w:jc w:val="both"/>
      </w:pPr>
      <w:r>
        <w:rPr>
          <w:rFonts w:ascii="Times New Roman"/>
          <w:b w:val="false"/>
          <w:i w:val="false"/>
          <w:color w:val="000000"/>
          <w:sz w:val="28"/>
        </w:rPr>
        <w:t>
      6. Мемлекеттік қызметті көрсету тіркеуші орган (көрсетілетін қызметті беруші) өтініш қабылданған сәттен бастап 2 (екі) жұмыс күні ішінде жүзеге асырылады.</w:t>
      </w:r>
    </w:p>
    <w:bookmarkEnd w:id="15"/>
    <w:bookmarkStart w:name="z20" w:id="16"/>
    <w:p>
      <w:pPr>
        <w:spacing w:after="0"/>
        <w:ind w:left="0"/>
        <w:jc w:val="both"/>
      </w:pPr>
      <w:r>
        <w:rPr>
          <w:rFonts w:ascii="Times New Roman"/>
          <w:b w:val="false"/>
          <w:i w:val="false"/>
          <w:color w:val="000000"/>
          <w:sz w:val="28"/>
        </w:rPr>
        <w:t>
      7. Көрсетілетін қызметті алушы Мемлекеттік корпорация арқылы жүгінген жағдайда, Мемлекеттік корпорация жұмыскері ұсынылған құжаттар мен өтініште қамтылған мәліметтердің толықтығын тексереді.</w:t>
      </w:r>
    </w:p>
    <w:bookmarkEnd w:id="16"/>
    <w:p>
      <w:pPr>
        <w:spacing w:after="0"/>
        <w:ind w:left="0"/>
        <w:jc w:val="both"/>
      </w:pPr>
      <w:r>
        <w:rPr>
          <w:rFonts w:ascii="Times New Roman"/>
          <w:b w:val="false"/>
          <w:i w:val="false"/>
          <w:color w:val="000000"/>
          <w:sz w:val="28"/>
        </w:rPr>
        <w:t xml:space="preserve">
      Ұсынылған құжаттардың толық болмау фактісі, сондай-ақ қолданылу мерзімі өткен құжаттар анықталған жағдайда, Мемлекеттік корпорация жұмыскері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арқылы құжаттар қабылданғанда, көрсетілетін қызметті алушыға құжаттар қабылданғаны туралы қол хат беріледі.</w:t>
      </w:r>
    </w:p>
    <w:p>
      <w:pPr>
        <w:spacing w:after="0"/>
        <w:ind w:left="0"/>
        <w:jc w:val="both"/>
      </w:pPr>
      <w:r>
        <w:rPr>
          <w:rFonts w:ascii="Times New Roman"/>
          <w:b w:val="false"/>
          <w:i w:val="false"/>
          <w:color w:val="000000"/>
          <w:sz w:val="28"/>
        </w:rPr>
        <w:t xml:space="preserve">
      Қабылданған құжаттар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 қызметінің </w:t>
      </w:r>
      <w:r>
        <w:rPr>
          <w:rFonts w:ascii="Times New Roman"/>
          <w:b w:val="false"/>
          <w:i w:val="false"/>
          <w:color w:val="000000"/>
          <w:sz w:val="28"/>
        </w:rPr>
        <w:t>қағидаларына</w:t>
      </w:r>
      <w:r>
        <w:rPr>
          <w:rFonts w:ascii="Times New Roman"/>
          <w:b w:val="false"/>
          <w:i w:val="false"/>
          <w:color w:val="000000"/>
          <w:sz w:val="28"/>
        </w:rPr>
        <w:t xml:space="preserve"> сәйкес тіркеуші органға жіберіледі.</w:t>
      </w:r>
    </w:p>
    <w:p>
      <w:pPr>
        <w:spacing w:after="0"/>
        <w:ind w:left="0"/>
        <w:jc w:val="both"/>
      </w:pPr>
      <w:r>
        <w:rPr>
          <w:rFonts w:ascii="Times New Roman"/>
          <w:b w:val="false"/>
          <w:i w:val="false"/>
          <w:color w:val="000000"/>
          <w:sz w:val="28"/>
        </w:rPr>
        <w:t>
      Көрсетілетін қызметті алушы Мемлекеттік корпорацияға жүгінген жағдайда, құжаттарды қабылдаған күн мемлекеттік қызметті көрсету мерзіміне кірмейді.</w:t>
      </w:r>
    </w:p>
    <w:bookmarkStart w:name="z21" w:id="17"/>
    <w:p>
      <w:pPr>
        <w:spacing w:after="0"/>
        <w:ind w:left="0"/>
        <w:jc w:val="both"/>
      </w:pPr>
      <w:r>
        <w:rPr>
          <w:rFonts w:ascii="Times New Roman"/>
          <w:b w:val="false"/>
          <w:i w:val="false"/>
          <w:color w:val="000000"/>
          <w:sz w:val="28"/>
        </w:rPr>
        <w:t>
      8. Тіркеуші орган (көрсетілетін қызметті беруші) кеңсесінің қызметкері құжаттар келіп түскен күні оларды қабылдауды және тіркеуді жүзеге асырады.</w:t>
      </w:r>
    </w:p>
    <w:bookmarkEnd w:id="17"/>
    <w:p>
      <w:pPr>
        <w:spacing w:after="0"/>
        <w:ind w:left="0"/>
        <w:jc w:val="both"/>
      </w:pPr>
      <w:r>
        <w:rPr>
          <w:rFonts w:ascii="Times New Roman"/>
          <w:b w:val="false"/>
          <w:i w:val="false"/>
          <w:color w:val="000000"/>
          <w:sz w:val="28"/>
        </w:rPr>
        <w:t xml:space="preserve">
      Көрсетілетін қызметті алушы 2015 жылғы 23 қарашадағы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мейрам күндері жүгінгенде, құжаттарды қабылдау және мемлекеттік қызметтің нәтижесін беру келесі жұмыс күні жүзеге асырылады.</w:t>
      </w:r>
    </w:p>
    <w:p>
      <w:pPr>
        <w:spacing w:after="0"/>
        <w:ind w:left="0"/>
        <w:jc w:val="both"/>
      </w:pPr>
      <w:r>
        <w:rPr>
          <w:rFonts w:ascii="Times New Roman"/>
          <w:b w:val="false"/>
          <w:i w:val="false"/>
          <w:color w:val="000000"/>
          <w:sz w:val="28"/>
        </w:rPr>
        <w:t>
      Тіркеуші органның (көрсетілетін қызметті берушінің) кеңсесінде қағаз тасығыштағы өтініштің көшірмесінде күні, уақыты (сағаты, минуты) көрсетіле отырып, тіркелгені туралы белгі оның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құжаттардың толық емес пакетін, сондай-ақ қолданылу мерзімі өткен құжаттарды ұсынған жағдайда, тіркеуші орган (көрсетілетін қызметті беруші) кеңсесінің қызметкері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 көрсету үшін өтінімнің қабылданғаны туралы мәртебе, сондай-ақ мемлекеттік қызмет нәтижесін алу күні мен уақыты көрсетілген хабарлама көрінеді.</w:t>
      </w:r>
    </w:p>
    <w:bookmarkStart w:name="z22" w:id="18"/>
    <w:p>
      <w:pPr>
        <w:spacing w:after="0"/>
        <w:ind w:left="0"/>
        <w:jc w:val="both"/>
      </w:pPr>
      <w:r>
        <w:rPr>
          <w:rFonts w:ascii="Times New Roman"/>
          <w:b w:val="false"/>
          <w:i w:val="false"/>
          <w:color w:val="000000"/>
          <w:sz w:val="28"/>
        </w:rPr>
        <w:t>
      9. Көрсетілетін қызметті алушы портал арқылы жүгінген жағдайда, тіркеуші орган (көрсетілетін қызметті беруші) құжаттарды қабылдаған күні ұсынылған құжаттардың толықтығын және/немесе өтініште қамтылған мәліметтердің толықтығын тексереді және өтінім беруші толық емес құжаттарды, сондай-ақ қолданылу мерзімі өткен құжаттарды ұсынған жағдайда, электрондық нысанда тіркеуші орган (көрсетілетін қызметті беруші) басшысының электрондық цифрлық қолтаңбасы (бұдан әрі – ЭЦҚ) қойылған мемлекеттік қызмет көрсетуден бас тарту туралы уәжді жауап дайындайды және көрсетілетін қызметті алушының "жеке кабинетінде" жолдайды.</w:t>
      </w:r>
    </w:p>
    <w:bookmarkEnd w:id="18"/>
    <w:bookmarkStart w:name="z23" w:id="19"/>
    <w:p>
      <w:pPr>
        <w:spacing w:after="0"/>
        <w:ind w:left="0"/>
        <w:jc w:val="both"/>
      </w:pPr>
      <w:r>
        <w:rPr>
          <w:rFonts w:ascii="Times New Roman"/>
          <w:b w:val="false"/>
          <w:i w:val="false"/>
          <w:color w:val="000000"/>
          <w:sz w:val="28"/>
        </w:rPr>
        <w:t>
      10. Көрсетілетін қызметті алушы құжаттардың толық пакетін ұсынған кезде тіркеуші органның (көрсетілетін қызметті берушінің) басшысы құжаттарды қабылдаған күні тіркеуші органның (көрсетілетін қызметті берушінің) жауапты орындаушысын (бұдан әрі – инженер-инспектор) анықтайды.</w:t>
      </w:r>
    </w:p>
    <w:bookmarkEnd w:id="19"/>
    <w:p>
      <w:pPr>
        <w:spacing w:after="0"/>
        <w:ind w:left="0"/>
        <w:jc w:val="both"/>
      </w:pPr>
      <w:r>
        <w:rPr>
          <w:rFonts w:ascii="Times New Roman"/>
          <w:b w:val="false"/>
          <w:i w:val="false"/>
          <w:color w:val="000000"/>
          <w:sz w:val="28"/>
        </w:rPr>
        <w:t xml:space="preserve">
      Инженер-инспектор өтініш қабылданған сәттен бастап 1 (бір) жұмыс күні ішінде көрсетілетін қызметті алушының мемлекеттік көрсетілетін қызметті алу үшін ұсынған құжаттарының және/немесе оларда қамтылған деректердің (мәліметтердің) дұрыстығын және өтініштің Заңның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сәйкестігін тексереді.</w:t>
      </w:r>
    </w:p>
    <w:p>
      <w:pPr>
        <w:spacing w:after="0"/>
        <w:ind w:left="0"/>
        <w:jc w:val="both"/>
      </w:pPr>
      <w:r>
        <w:rPr>
          <w:rFonts w:ascii="Times New Roman"/>
          <w:b w:val="false"/>
          <w:i w:val="false"/>
          <w:color w:val="000000"/>
          <w:sz w:val="28"/>
        </w:rPr>
        <w:t xml:space="preserve">
      Инженер-инспектор өтініштегі мәліметтерді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машиналар кепiлінің тiзiлiмiне енгізеді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 нәтижесін – машиналардың кепілін тіркеу туралы куәлікті немесе машиналардың кепілін тіркеу туралы куәліктің көшірмесін немесе кепілді тіркеу (тіркеуден алу), өзгерiстер мен толықтыруларды (оның iшiнде, меншiк құқығының басқа адамға ауысуы, талап ету құқығын басқаға беру, кейіннен кепілге (қайталама кепілге) салу), тіркелген кепілдің қолданысын тоқтатуды тіркеу туралы хабарламаны немесе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көрсетуден бас тарту туралы уәжді жауапты рәсімдейді және мемлекеттік қызмет көрсету нәтижесін көрсетілетін қызметті алушыға не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портал арқылы жүгінген жағдайда, тіркеуші орган (көрсетілетін қызметті беруші) басшысының ЭЦҚ-сы қойылған электрондық нысандағы мемлекеттік қызмет көрсет у нәтижесі көрсетілетін қызметті алушының "жеке кабинетінде" жіберіледі.</w:t>
      </w:r>
    </w:p>
    <w:bookmarkStart w:name="z24" w:id="20"/>
    <w:p>
      <w:pPr>
        <w:spacing w:after="0"/>
        <w:ind w:left="0"/>
        <w:jc w:val="both"/>
      </w:pPr>
      <w:r>
        <w:rPr>
          <w:rFonts w:ascii="Times New Roman"/>
          <w:b w:val="false"/>
          <w:i w:val="false"/>
          <w:color w:val="000000"/>
          <w:sz w:val="28"/>
        </w:rPr>
        <w:t>
      11. Жүргізілген электрондық тіркеу туралы ақпарат кепіл ұстаушының, тіркеуші органның (көрсетілетін қызметті берушінің) ақпараттық жүйелерінде сақталады және құжаттамалық растауды қажет етпейді.</w:t>
      </w:r>
    </w:p>
    <w:bookmarkEnd w:id="20"/>
    <w:bookmarkStart w:name="z25" w:id="21"/>
    <w:p>
      <w:pPr>
        <w:spacing w:after="0"/>
        <w:ind w:left="0"/>
        <w:jc w:val="both"/>
      </w:pPr>
      <w:r>
        <w:rPr>
          <w:rFonts w:ascii="Times New Roman"/>
          <w:b w:val="false"/>
          <w:i w:val="false"/>
          <w:color w:val="000000"/>
          <w:sz w:val="28"/>
        </w:rPr>
        <w:t>
      12. Мемлекеттік қызметті көрсетуден бас тартуға мыналар негіз болып табылады:</w:t>
      </w:r>
    </w:p>
    <w:bookmarkEnd w:id="2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xml:space="preserve">
      2) кепiлдi тiркеу туралы өтiнiштің Заңның </w:t>
      </w:r>
      <w:r>
        <w:rPr>
          <w:rFonts w:ascii="Times New Roman"/>
          <w:b w:val="false"/>
          <w:i w:val="false"/>
          <w:color w:val="000000"/>
          <w:sz w:val="28"/>
        </w:rPr>
        <w:t>9-бабының</w:t>
      </w:r>
      <w:r>
        <w:rPr>
          <w:rFonts w:ascii="Times New Roman"/>
          <w:b w:val="false"/>
          <w:i w:val="false"/>
          <w:color w:val="000000"/>
          <w:sz w:val="28"/>
        </w:rPr>
        <w:t xml:space="preserve"> талаптарына сәйкес келмеуі;</w:t>
      </w:r>
    </w:p>
    <w:p>
      <w:pPr>
        <w:spacing w:after="0"/>
        <w:ind w:left="0"/>
        <w:jc w:val="both"/>
      </w:pPr>
      <w:r>
        <w:rPr>
          <w:rFonts w:ascii="Times New Roman"/>
          <w:b w:val="false"/>
          <w:i w:val="false"/>
          <w:color w:val="000000"/>
          <w:sz w:val="28"/>
        </w:rPr>
        <w:t>
      3) кепілді тіркеу туралы өтінішпен тиісті емес адамның жүгінуі;</w:t>
      </w:r>
    </w:p>
    <w:p>
      <w:pPr>
        <w:spacing w:after="0"/>
        <w:ind w:left="0"/>
        <w:jc w:val="both"/>
      </w:pPr>
      <w:r>
        <w:rPr>
          <w:rFonts w:ascii="Times New Roman"/>
          <w:b w:val="false"/>
          <w:i w:val="false"/>
          <w:color w:val="000000"/>
          <w:sz w:val="28"/>
        </w:rPr>
        <w:t>
      4) жылжымалы мүлік кепілін мемлекеттік тіркегені үшін бюджетке алым төленгенін растайтын құжаттың болмауы.</w:t>
      </w:r>
    </w:p>
    <w:bookmarkStart w:name="z26" w:id="22"/>
    <w:p>
      <w:pPr>
        <w:spacing w:after="0"/>
        <w:ind w:left="0"/>
        <w:jc w:val="both"/>
      </w:pPr>
      <w:r>
        <w:rPr>
          <w:rFonts w:ascii="Times New Roman"/>
          <w:b w:val="false"/>
          <w:i w:val="false"/>
          <w:color w:val="000000"/>
          <w:sz w:val="28"/>
        </w:rPr>
        <w:t>
      13. Кепіл шартының қолданылуын тоқтатуды тіркеуді тіркеуші орган (көрсетілетін қызметті беруші) машиналар кепілі тізілімінде кепіл туралы жазбаны жою жолымен жүргізеді.</w:t>
      </w:r>
    </w:p>
    <w:bookmarkEnd w:id="22"/>
    <w:bookmarkStart w:name="z27" w:id="23"/>
    <w:p>
      <w:pPr>
        <w:spacing w:after="0"/>
        <w:ind w:left="0"/>
        <w:jc w:val="both"/>
      </w:pPr>
      <w:r>
        <w:rPr>
          <w:rFonts w:ascii="Times New Roman"/>
          <w:b w:val="false"/>
          <w:i w:val="false"/>
          <w:color w:val="000000"/>
          <w:sz w:val="28"/>
        </w:rPr>
        <w:t>
      14. Машиналар кепілін мемлекеттік тіркеу туралы куәлік жойылған (жоғалған, бүлінген) жағдайда, машиналар кепілі тізілімінде тиісті мәліметтер енгізіле отырып, телнұсқа беріледі.</w:t>
      </w:r>
    </w:p>
    <w:bookmarkEnd w:id="23"/>
    <w:bookmarkStart w:name="z28" w:id="24"/>
    <w:p>
      <w:pPr>
        <w:spacing w:after="0"/>
        <w:ind w:left="0"/>
        <w:jc w:val="both"/>
      </w:pPr>
      <w:r>
        <w:rPr>
          <w:rFonts w:ascii="Times New Roman"/>
          <w:b w:val="false"/>
          <w:i w:val="false"/>
          <w:color w:val="000000"/>
          <w:sz w:val="28"/>
        </w:rPr>
        <w:t xml:space="preserve">
      15. Машиналардың кепілін тіркеу (тіркеуден алу), өзгерiстер мен толықтыруларды және тіркелген кепілдің қолданысын тоқтатуды тіркеу туралы мәліметтердің қолжетімділігін және ақпараттың берілуін Заңның </w:t>
      </w:r>
      <w:r>
        <w:rPr>
          <w:rFonts w:ascii="Times New Roman"/>
          <w:b w:val="false"/>
          <w:i w:val="false"/>
          <w:color w:val="000000"/>
          <w:sz w:val="28"/>
        </w:rPr>
        <w:t>18-бабына</w:t>
      </w:r>
      <w:r>
        <w:rPr>
          <w:rFonts w:ascii="Times New Roman"/>
          <w:b w:val="false"/>
          <w:i w:val="false"/>
          <w:color w:val="000000"/>
          <w:sz w:val="28"/>
        </w:rPr>
        <w:t xml:space="preserve"> сәйкес тіркеуші орган (көрсетілетін қызметті беруші) қамтамасыз етеді.</w:t>
      </w:r>
    </w:p>
    <w:bookmarkEnd w:id="24"/>
    <w:bookmarkStart w:name="z29" w:id="25"/>
    <w:p>
      <w:pPr>
        <w:spacing w:after="0"/>
        <w:ind w:left="0"/>
        <w:jc w:val="both"/>
      </w:pPr>
      <w:r>
        <w:rPr>
          <w:rFonts w:ascii="Times New Roman"/>
          <w:b w:val="false"/>
          <w:i w:val="false"/>
          <w:color w:val="000000"/>
          <w:sz w:val="28"/>
        </w:rPr>
        <w:t>
      16. Тіркеуші орган (көрсетілетін қызметті беруші) машиналар кепілін мемлекеттік тіркеу туралы куәліктің телнұсқасын беру, өзгерiстер мен толықтыруларды және тіркелген кепілдің қолданысын тоқтатуды тіркеу кезінде машиналар кепілі тізіліміне, оның ішінде бірыңғай тізілімге тиісті мәліметті енгізеді.</w:t>
      </w:r>
    </w:p>
    <w:bookmarkEnd w:id="25"/>
    <w:bookmarkStart w:name="z30" w:id="26"/>
    <w:p>
      <w:pPr>
        <w:spacing w:after="0"/>
        <w:ind w:left="0"/>
        <w:jc w:val="both"/>
      </w:pPr>
      <w:r>
        <w:rPr>
          <w:rFonts w:ascii="Times New Roman"/>
          <w:b w:val="false"/>
          <w:i w:val="false"/>
          <w:color w:val="000000"/>
          <w:sz w:val="28"/>
        </w:rPr>
        <w:t xml:space="preserve">
      17. Тіркеуші орган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қызметті көрсету сатысы туралы деректердің мемлекеттік қызметтерді көрсету мониторингінің ақпараттық жүйесіне енгізілуін қамтамасыз етеді.</w:t>
      </w:r>
    </w:p>
    <w:bookmarkEnd w:id="26"/>
    <w:bookmarkStart w:name="z31" w:id="27"/>
    <w:p>
      <w:pPr>
        <w:spacing w:after="0"/>
        <w:ind w:left="0"/>
        <w:jc w:val="left"/>
      </w:pPr>
      <w:r>
        <w:rPr>
          <w:rFonts w:ascii="Times New Roman"/>
          <w:b/>
          <w:i w:val="false"/>
          <w:color w:val="000000"/>
        </w:rPr>
        <w:t xml:space="preserve"> 3-тарау. Мемлекеттік қызмет көрсету мәселелері бойынша тіркеуші органның (көрсетілетін қызметті берушінің) және (немесе) оның лауазымды адамының, Мемлекеттік корпорацияның және (немесе) оның жұмыскерінің шешімдеріне, әрекеттеріне (әрекетсіздігіне) шағымдану тәртібі</w:t>
      </w:r>
    </w:p>
    <w:bookmarkEnd w:id="27"/>
    <w:bookmarkStart w:name="z32" w:id="28"/>
    <w:p>
      <w:pPr>
        <w:spacing w:after="0"/>
        <w:ind w:left="0"/>
        <w:jc w:val="both"/>
      </w:pPr>
      <w:r>
        <w:rPr>
          <w:rFonts w:ascii="Times New Roman"/>
          <w:b w:val="false"/>
          <w:i w:val="false"/>
          <w:color w:val="000000"/>
          <w:sz w:val="28"/>
        </w:rPr>
        <w:t>
      18. Тіркеуші органның (көрсетілетін қызметті берушінің) мемлекеттік қызмет көрсету мәселелері бойынша шешіміне, әрекетіне (әрекетсіздігіне) шағым тіркеуші орган (көрсетілетін қызметті беруші) басшысының атына, мемлекеттік қызметтерді көрсету сапасын бағалау және бақылау жөніндегі уәкілетті органға беріледі.</w:t>
      </w:r>
    </w:p>
    <w:bookmarkEnd w:id="28"/>
    <w:p>
      <w:pPr>
        <w:spacing w:after="0"/>
        <w:ind w:left="0"/>
        <w:jc w:val="both"/>
      </w:pPr>
      <w:r>
        <w:rPr>
          <w:rFonts w:ascii="Times New Roman"/>
          <w:b w:val="false"/>
          <w:i w:val="false"/>
          <w:color w:val="000000"/>
          <w:sz w:val="28"/>
        </w:rPr>
        <w:t xml:space="preserve">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тіркеуші орган (көрсетілетін қызметті беруші)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Мемлекеттік корпорация арқылы мемлекеттік қызмет көрсетілген кезде Мемлекеттік корпорация жұмыскерлерінің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xml:space="preserve">
      Мемлекеттік қызмет көрсету нәтижелерімен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bookmarkStart w:name="z34" w:id="29"/>
    <w:p>
      <w:pPr>
        <w:spacing w:after="0"/>
        <w:ind w:left="0"/>
        <w:jc w:val="left"/>
      </w:pPr>
      <w:r>
        <w:rPr>
          <w:rFonts w:ascii="Times New Roman"/>
          <w:b/>
          <w:i w:val="false"/>
          <w:color w:val="000000"/>
        </w:rPr>
        <w:t xml:space="preserve"> Өтініш</w:t>
      </w:r>
    </w:p>
    <w:bookmarkEnd w:id="29"/>
    <w:p>
      <w:pPr>
        <w:spacing w:after="0"/>
        <w:ind w:left="0"/>
        <w:jc w:val="both"/>
      </w:pPr>
      <w:r>
        <w:rPr>
          <w:rFonts w:ascii="Times New Roman"/>
          <w:b w:val="false"/>
          <w:i w:val="false"/>
          <w:color w:val="000000"/>
          <w:sz w:val="28"/>
        </w:rPr>
        <w:t>
      Кепіл беруші___________________________________________________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(жеке тұлғаның жеке сәйкестендіру нөмірі (бұдан әрі - ЖСН), аты, әкесінің аты </w:t>
      </w:r>
    </w:p>
    <w:p>
      <w:pPr>
        <w:spacing w:after="0"/>
        <w:ind w:left="0"/>
        <w:jc w:val="both"/>
      </w:pPr>
      <w:r>
        <w:rPr>
          <w:rFonts w:ascii="Times New Roman"/>
          <w:b w:val="false"/>
          <w:i w:val="false"/>
          <w:color w:val="000000"/>
          <w:sz w:val="28"/>
        </w:rPr>
        <w:t xml:space="preserve">
      (бар болса),тегі, тұрғылықты жерінің мекенжайы); заңды тұлғаның бизнес сәйкестендіру </w:t>
      </w:r>
    </w:p>
    <w:p>
      <w:pPr>
        <w:spacing w:after="0"/>
        <w:ind w:left="0"/>
        <w:jc w:val="both"/>
      </w:pPr>
      <w:r>
        <w:rPr>
          <w:rFonts w:ascii="Times New Roman"/>
          <w:b w:val="false"/>
          <w:i w:val="false"/>
          <w:color w:val="000000"/>
          <w:sz w:val="28"/>
        </w:rPr>
        <w:t>
      нөмірі (бұдан әрі - БСН), атауы, орналасқан жерінің мекенжайы)</w:t>
      </w:r>
    </w:p>
    <w:p>
      <w:pPr>
        <w:spacing w:after="0"/>
        <w:ind w:left="0"/>
        <w:jc w:val="both"/>
      </w:pPr>
      <w:r>
        <w:rPr>
          <w:rFonts w:ascii="Times New Roman"/>
          <w:b w:val="false"/>
          <w:i w:val="false"/>
          <w:color w:val="000000"/>
          <w:sz w:val="28"/>
        </w:rPr>
        <w:t>
      Кепіл ұстаушы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(жеке тұлғаның ЖСН-сы, аты, әкесінің аты (бар болса), тегі, тұрғылықты жерінің </w:t>
      </w:r>
    </w:p>
    <w:p>
      <w:pPr>
        <w:spacing w:after="0"/>
        <w:ind w:left="0"/>
        <w:jc w:val="both"/>
      </w:pPr>
      <w:r>
        <w:rPr>
          <w:rFonts w:ascii="Times New Roman"/>
          <w:b w:val="false"/>
          <w:i w:val="false"/>
          <w:color w:val="000000"/>
          <w:sz w:val="28"/>
        </w:rPr>
        <w:t>
      мекенжайы; заңды тұлғаның БСН-сы, атауы, орналасқан жерінің мекенжайы)</w:t>
      </w:r>
    </w:p>
    <w:p>
      <w:pPr>
        <w:spacing w:after="0"/>
        <w:ind w:left="0"/>
        <w:jc w:val="both"/>
      </w:pPr>
      <w:r>
        <w:rPr>
          <w:rFonts w:ascii="Times New Roman"/>
          <w:b w:val="false"/>
          <w:i w:val="false"/>
          <w:color w:val="000000"/>
          <w:sz w:val="28"/>
        </w:rPr>
        <w:t xml:space="preserve">
      ____________________________________________________________сұраймын </w:t>
      </w:r>
    </w:p>
    <w:p>
      <w:pPr>
        <w:spacing w:after="0"/>
        <w:ind w:left="0"/>
        <w:jc w:val="both"/>
      </w:pPr>
      <w:r>
        <w:rPr>
          <w:rFonts w:ascii="Times New Roman"/>
          <w:b w:val="false"/>
          <w:i w:val="false"/>
          <w:color w:val="000000"/>
          <w:sz w:val="28"/>
        </w:rPr>
        <w:t xml:space="preserve">
      (кепілді мемлекеттік тіркеуді, машиналар кепілін мемлекеттік тіркеу туралы куәлікті немесе </w:t>
      </w:r>
    </w:p>
    <w:p>
      <w:pPr>
        <w:spacing w:after="0"/>
        <w:ind w:left="0"/>
        <w:jc w:val="both"/>
      </w:pPr>
      <w:r>
        <w:rPr>
          <w:rFonts w:ascii="Times New Roman"/>
          <w:b w:val="false"/>
          <w:i w:val="false"/>
          <w:color w:val="000000"/>
          <w:sz w:val="28"/>
        </w:rPr>
        <w:t>
      куәліктің телнұсқасын беруді жүзеге асыруды)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(шарттың нөмірі, кепіл туралы шарттың немесе кепіл туралы талаптарды қамтыған өзге де </w:t>
      </w:r>
    </w:p>
    <w:p>
      <w:pPr>
        <w:spacing w:after="0"/>
        <w:ind w:left="0"/>
        <w:jc w:val="both"/>
      </w:pPr>
      <w:r>
        <w:rPr>
          <w:rFonts w:ascii="Times New Roman"/>
          <w:b w:val="false"/>
          <w:i w:val="false"/>
          <w:color w:val="000000"/>
          <w:sz w:val="28"/>
        </w:rPr>
        <w:t>
      шарттың жасалған күні мен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(кепіл заты болып табылатын жылжымалы мүліктің тізбесі (машиналар тізімі) және сипаттауы </w:t>
      </w:r>
    </w:p>
    <w:p>
      <w:pPr>
        <w:spacing w:after="0"/>
        <w:ind w:left="0"/>
        <w:jc w:val="both"/>
      </w:pPr>
      <w:r>
        <w:rPr>
          <w:rFonts w:ascii="Times New Roman"/>
          <w:b w:val="false"/>
          <w:i w:val="false"/>
          <w:color w:val="000000"/>
          <w:sz w:val="28"/>
        </w:rPr>
        <w:t xml:space="preserve">
      (машинаның маркасы, тіркеу құжатының нөмірі және сериясы, МТНБ) немесе кепіл туралы </w:t>
      </w:r>
    </w:p>
    <w:p>
      <w:pPr>
        <w:spacing w:after="0"/>
        <w:ind w:left="0"/>
        <w:jc w:val="both"/>
      </w:pPr>
      <w:r>
        <w:rPr>
          <w:rFonts w:ascii="Times New Roman"/>
          <w:b w:val="false"/>
          <w:i w:val="false"/>
          <w:color w:val="000000"/>
          <w:sz w:val="28"/>
        </w:rPr>
        <w:t xml:space="preserve">
      шарт тараптарының келісімінде көзделген кепілді қамтамасыз етудің нақты сипаттауы талап </w:t>
      </w:r>
    </w:p>
    <w:p>
      <w:pPr>
        <w:spacing w:after="0"/>
        <w:ind w:left="0"/>
        <w:jc w:val="both"/>
      </w:pPr>
      <w:r>
        <w:rPr>
          <w:rFonts w:ascii="Times New Roman"/>
          <w:b w:val="false"/>
          <w:i w:val="false"/>
          <w:color w:val="000000"/>
          <w:sz w:val="28"/>
        </w:rPr>
        <w:t>
      етілмей кепіл затының жалпы сипаттауы)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(кепілмен қамтамасыз етілген міндеттеменің ақшалай баламасы)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(міндеттеме кепілімен қамтамасыз етілген қолданылу мерзімі)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(кепілге салынған мүліктің қай тарапта екенін көрсету, оны пайдалануға жол беру және қайта </w:t>
      </w:r>
    </w:p>
    <w:p>
      <w:pPr>
        <w:spacing w:after="0"/>
        <w:ind w:left="0"/>
        <w:jc w:val="both"/>
      </w:pPr>
      <w:r>
        <w:rPr>
          <w:rFonts w:ascii="Times New Roman"/>
          <w:b w:val="false"/>
          <w:i w:val="false"/>
          <w:color w:val="000000"/>
          <w:sz w:val="28"/>
        </w:rPr>
        <w:t>
      кепілге салу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электрондық почтасының мекенжайы (бар болса))</w:t>
      </w:r>
    </w:p>
    <w:p>
      <w:pPr>
        <w:spacing w:after="0"/>
        <w:ind w:left="0"/>
        <w:jc w:val="both"/>
      </w:pPr>
      <w:r>
        <w:rPr>
          <w:rFonts w:ascii="Times New Roman"/>
          <w:b w:val="false"/>
          <w:i w:val="false"/>
          <w:color w:val="000000"/>
          <w:sz w:val="28"/>
        </w:rPr>
        <w:t>
      Осы өтінішке қоса берілетін құжаттардың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немесе оның өкілінің қолы/электрондық цифрлық </w:t>
      </w:r>
    </w:p>
    <w:p>
      <w:pPr>
        <w:spacing w:after="0"/>
        <w:ind w:left="0"/>
        <w:jc w:val="both"/>
      </w:pPr>
      <w:r>
        <w:rPr>
          <w:rFonts w:ascii="Times New Roman"/>
          <w:b w:val="false"/>
          <w:i w:val="false"/>
          <w:color w:val="000000"/>
          <w:sz w:val="28"/>
        </w:rPr>
        <w:t>
      қолтаңбасы ___________________________________________________</w:t>
      </w:r>
    </w:p>
    <w:p>
      <w:pPr>
        <w:spacing w:after="0"/>
        <w:ind w:left="0"/>
        <w:jc w:val="both"/>
      </w:pPr>
      <w:r>
        <w:rPr>
          <w:rFonts w:ascii="Times New Roman"/>
          <w:b w:val="false"/>
          <w:i w:val="false"/>
          <w:color w:val="000000"/>
          <w:sz w:val="28"/>
        </w:rPr>
        <w:t>
      Өтініш беру күні: 20__жылғы ________________</w:t>
      </w:r>
    </w:p>
    <w:p>
      <w:pPr>
        <w:spacing w:after="0"/>
        <w:ind w:left="0"/>
        <w:jc w:val="both"/>
      </w:pPr>
      <w:r>
        <w:rPr>
          <w:rFonts w:ascii="Times New Roman"/>
          <w:b w:val="false"/>
          <w:i w:val="false"/>
          <w:color w:val="000000"/>
          <w:sz w:val="28"/>
        </w:rPr>
        <w:t>
      Өтінішті қабылдау күні: 20__жылғы________________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алушының немесе оның өкілінің қолы/электрондық цифрлық қолтаңбасы ___________________________________________________ </w:t>
      </w:r>
    </w:p>
    <w:p>
      <w:pPr>
        <w:spacing w:after="0"/>
        <w:ind w:left="0"/>
        <w:jc w:val="both"/>
      </w:pPr>
      <w:r>
        <w:rPr>
          <w:rFonts w:ascii="Times New Roman"/>
          <w:b w:val="false"/>
          <w:i w:val="false"/>
          <w:color w:val="000000"/>
          <w:sz w:val="28"/>
        </w:rPr>
        <w:t>
      Уақыты: ___ сағат_____ минут</w:t>
      </w:r>
    </w:p>
    <w:p>
      <w:pPr>
        <w:spacing w:after="0"/>
        <w:ind w:left="0"/>
        <w:jc w:val="both"/>
      </w:pPr>
      <w:r>
        <w:rPr>
          <w:rFonts w:ascii="Times New Roman"/>
          <w:b w:val="false"/>
          <w:i w:val="false"/>
          <w:color w:val="000000"/>
          <w:sz w:val="28"/>
        </w:rPr>
        <w:t>
      Тіркеушінің қолы/электрондық цифрлық қолтаңбасы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Өтінішке "электрондық үкіметтің" төлем шлюзі арқылы төлеуді қоспағанда, жылжымалы мүлік кепілін мемлекеттік тіркегені үшін бюджетке алым төленгенін растайтын құжат қоса беріледі.</w:t>
      </w:r>
    </w:p>
    <w:p>
      <w:pPr>
        <w:spacing w:after="0"/>
        <w:ind w:left="0"/>
        <w:jc w:val="both"/>
      </w:pPr>
      <w:r>
        <w:rPr>
          <w:rFonts w:ascii="Times New Roman"/>
          <w:b w:val="false"/>
          <w:i w:val="false"/>
          <w:color w:val="000000"/>
          <w:sz w:val="28"/>
        </w:rPr>
        <w:t>
      Көрсетілетін қызметті алушы өтінішті тіркеуші органға және (немесе) "Азаматтарға арналған үкімет" мемлекеттік корпорациясына берген кезде жеке басын куәландыратын құжатты, ал тұлғаның өкілі – оның өкілеттігін растайтын құжатты, сондай-ақ жеке басын куәландыратын құжатты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(тіркеуші органның атауы)</w:t>
      </w:r>
    </w:p>
    <w:bookmarkStart w:name="z36" w:id="30"/>
    <w:p>
      <w:pPr>
        <w:spacing w:after="0"/>
        <w:ind w:left="0"/>
        <w:jc w:val="left"/>
      </w:pPr>
      <w:r>
        <w:rPr>
          <w:rFonts w:ascii="Times New Roman"/>
          <w:b/>
          <w:i w:val="false"/>
          <w:color w:val="000000"/>
        </w:rPr>
        <w:t xml:space="preserve"> Өтініш</w:t>
      </w:r>
    </w:p>
    <w:bookmarkEnd w:id="30"/>
    <w:p>
      <w:pPr>
        <w:spacing w:after="0"/>
        <w:ind w:left="0"/>
        <w:jc w:val="both"/>
      </w:pPr>
      <w:r>
        <w:rPr>
          <w:rFonts w:ascii="Times New Roman"/>
          <w:b w:val="false"/>
          <w:i w:val="false"/>
          <w:color w:val="000000"/>
          <w:sz w:val="28"/>
        </w:rPr>
        <w:t xml:space="preserve">
      Кепіл беруші___________________________________________________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жеке сәйкестендіру нөмірі (бұдан әрі - ЖСН), аты, әкесінің аты </w:t>
      </w:r>
    </w:p>
    <w:p>
      <w:pPr>
        <w:spacing w:after="0"/>
        <w:ind w:left="0"/>
        <w:jc w:val="both"/>
      </w:pPr>
      <w:r>
        <w:rPr>
          <w:rFonts w:ascii="Times New Roman"/>
          <w:b w:val="false"/>
          <w:i w:val="false"/>
          <w:color w:val="000000"/>
          <w:sz w:val="28"/>
        </w:rPr>
        <w:t xml:space="preserve">
      (бар болса),тегі, тұрғылықты жерінің мекенжайы); заңды тұлғаның бизнес сәйкестендіру </w:t>
      </w:r>
    </w:p>
    <w:p>
      <w:pPr>
        <w:spacing w:after="0"/>
        <w:ind w:left="0"/>
        <w:jc w:val="both"/>
      </w:pPr>
      <w:r>
        <w:rPr>
          <w:rFonts w:ascii="Times New Roman"/>
          <w:b w:val="false"/>
          <w:i w:val="false"/>
          <w:color w:val="000000"/>
          <w:sz w:val="28"/>
        </w:rPr>
        <w:t>
      нөмірі (бұдан әрі - БСН), атауы, орналасқан жерінің мекенжайы)</w:t>
      </w:r>
    </w:p>
    <w:p>
      <w:pPr>
        <w:spacing w:after="0"/>
        <w:ind w:left="0"/>
        <w:jc w:val="both"/>
      </w:pPr>
      <w:r>
        <w:rPr>
          <w:rFonts w:ascii="Times New Roman"/>
          <w:b w:val="false"/>
          <w:i w:val="false"/>
          <w:color w:val="000000"/>
          <w:sz w:val="28"/>
        </w:rPr>
        <w:t xml:space="preserve">
      Кепіл ұстаушы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тұлғаның ЖСН, аты, әкесінің аты (бар болса), тегі, тұрғылықты жерінің мекенжайы; </w:t>
      </w:r>
    </w:p>
    <w:p>
      <w:pPr>
        <w:spacing w:after="0"/>
        <w:ind w:left="0"/>
        <w:jc w:val="both"/>
      </w:pPr>
      <w:r>
        <w:rPr>
          <w:rFonts w:ascii="Times New Roman"/>
          <w:b w:val="false"/>
          <w:i w:val="false"/>
          <w:color w:val="000000"/>
          <w:sz w:val="28"/>
        </w:rPr>
        <w:t>
      заңды тұлғаның БСН, атауы, орналасқан жерінің мекенжайы)</w:t>
      </w:r>
    </w:p>
    <w:p>
      <w:pPr>
        <w:spacing w:after="0"/>
        <w:ind w:left="0"/>
        <w:jc w:val="both"/>
      </w:pPr>
      <w:r>
        <w:rPr>
          <w:rFonts w:ascii="Times New Roman"/>
          <w:b w:val="false"/>
          <w:i w:val="false"/>
          <w:color w:val="000000"/>
          <w:sz w:val="28"/>
        </w:rPr>
        <w:t xml:space="preserve">
      ____________________________________________________________сұраймын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(өзгерістер мен толықтыруларды (оның ішінде меншік құқығының басқаға ауысуы, талап ету </w:t>
      </w:r>
    </w:p>
    <w:p>
      <w:pPr>
        <w:spacing w:after="0"/>
        <w:ind w:left="0"/>
        <w:jc w:val="both"/>
      </w:pPr>
      <w:r>
        <w:rPr>
          <w:rFonts w:ascii="Times New Roman"/>
          <w:b w:val="false"/>
          <w:i w:val="false"/>
          <w:color w:val="000000"/>
          <w:sz w:val="28"/>
        </w:rPr>
        <w:t xml:space="preserve">
      құқығын басқаға беру, одан кейінгі кепіл (кепілге қайта салу)) тіркеу және тіркелген кепілдің </w:t>
      </w:r>
    </w:p>
    <w:p>
      <w:pPr>
        <w:spacing w:after="0"/>
        <w:ind w:left="0"/>
        <w:jc w:val="both"/>
      </w:pPr>
      <w:r>
        <w:rPr>
          <w:rFonts w:ascii="Times New Roman"/>
          <w:b w:val="false"/>
          <w:i w:val="false"/>
          <w:color w:val="000000"/>
          <w:sz w:val="28"/>
        </w:rPr>
        <w:t>
      қолданысын тоқтату)</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(бастапқы тіркелген кепілге нұсқау, кепіл туралы шартқа өзгерістер мен толықтыруларды </w:t>
      </w:r>
    </w:p>
    <w:p>
      <w:pPr>
        <w:spacing w:after="0"/>
        <w:ind w:left="0"/>
        <w:jc w:val="both"/>
      </w:pPr>
      <w:r>
        <w:rPr>
          <w:rFonts w:ascii="Times New Roman"/>
          <w:b w:val="false"/>
          <w:i w:val="false"/>
          <w:color w:val="000000"/>
          <w:sz w:val="28"/>
        </w:rPr>
        <w:t xml:space="preserve">
      сипаттау (меншік құқығының басқа тұлғаға ауысуы, талап ету құқығын басқаға беру және </w:t>
      </w:r>
    </w:p>
    <w:p>
      <w:pPr>
        <w:spacing w:after="0"/>
        <w:ind w:left="0"/>
        <w:jc w:val="both"/>
      </w:pPr>
      <w:r>
        <w:rPr>
          <w:rFonts w:ascii="Times New Roman"/>
          <w:b w:val="false"/>
          <w:i w:val="false"/>
          <w:color w:val="000000"/>
          <w:sz w:val="28"/>
        </w:rPr>
        <w:t>
      кейіннен кепілге салу (кепілге қайта салу), тіркелген кепілдің қолданылуын тоқтату негіздері)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(кепіл талаптарына өзгерістер мен толықтырулар енгізу туралы шарттың не кепіл бойынша </w:t>
      </w:r>
    </w:p>
    <w:p>
      <w:pPr>
        <w:spacing w:after="0"/>
        <w:ind w:left="0"/>
        <w:jc w:val="both"/>
      </w:pPr>
      <w:r>
        <w:rPr>
          <w:rFonts w:ascii="Times New Roman"/>
          <w:b w:val="false"/>
          <w:i w:val="false"/>
          <w:color w:val="000000"/>
          <w:sz w:val="28"/>
        </w:rPr>
        <w:t xml:space="preserve">
      құқықтарды (талаптарды) басқаға беру туралы шарттың (оның ішінде активтер мен </w:t>
      </w:r>
    </w:p>
    <w:p>
      <w:pPr>
        <w:spacing w:after="0"/>
        <w:ind w:left="0"/>
        <w:jc w:val="both"/>
      </w:pPr>
      <w:r>
        <w:rPr>
          <w:rFonts w:ascii="Times New Roman"/>
          <w:b w:val="false"/>
          <w:i w:val="false"/>
          <w:color w:val="000000"/>
          <w:sz w:val="28"/>
        </w:rPr>
        <w:t xml:space="preserve">
      міндеттемелерді бір мезгілде беру туралы шарттың) қол қойылған күні және нөмірі)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(активтер мен міндеттемелерді бір мезгілде беру туралы шарт негізінде өзгерістер мен </w:t>
      </w:r>
    </w:p>
    <w:p>
      <w:pPr>
        <w:spacing w:after="0"/>
        <w:ind w:left="0"/>
        <w:jc w:val="both"/>
      </w:pPr>
      <w:r>
        <w:rPr>
          <w:rFonts w:ascii="Times New Roman"/>
          <w:b w:val="false"/>
          <w:i w:val="false"/>
          <w:color w:val="000000"/>
          <w:sz w:val="28"/>
        </w:rPr>
        <w:t xml:space="preserve">
      толықтыруларды тіркеу жағдайларын қоспағанда, тіркеуші орган берген жылжымалы мүлік </w:t>
      </w:r>
    </w:p>
    <w:p>
      <w:pPr>
        <w:spacing w:after="0"/>
        <w:ind w:left="0"/>
        <w:jc w:val="both"/>
      </w:pPr>
      <w:r>
        <w:rPr>
          <w:rFonts w:ascii="Times New Roman"/>
          <w:b w:val="false"/>
          <w:i w:val="false"/>
          <w:color w:val="000000"/>
          <w:sz w:val="28"/>
        </w:rPr>
        <w:t>
      кепілінің тіркеу нөмірі)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(енгізілетін өзгерістер мен толықтырулардың мәліметтері мен сипаттауы </w:t>
      </w:r>
    </w:p>
    <w:p>
      <w:pPr>
        <w:spacing w:after="0"/>
        <w:ind w:left="0"/>
        <w:jc w:val="both"/>
      </w:pPr>
      <w:r>
        <w:rPr>
          <w:rFonts w:ascii="Times New Roman"/>
          <w:b w:val="false"/>
          <w:i w:val="false"/>
          <w:color w:val="000000"/>
          <w:sz w:val="28"/>
        </w:rPr>
        <w:t xml:space="preserve">
      (машина маркасын, тіркеу құжатының нөмірі мен сериясын және МТНБ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(алдыңғы кепіл ұстаушылардың келісімі туралы мәліметтер (кейіннен машиналарды кепілге </w:t>
      </w:r>
    </w:p>
    <w:p>
      <w:pPr>
        <w:spacing w:after="0"/>
        <w:ind w:left="0"/>
        <w:jc w:val="both"/>
      </w:pPr>
      <w:r>
        <w:rPr>
          <w:rFonts w:ascii="Times New Roman"/>
          <w:b w:val="false"/>
          <w:i w:val="false"/>
          <w:color w:val="000000"/>
          <w:sz w:val="28"/>
        </w:rPr>
        <w:t>
      (қайта кепілге) салған жағдайда))</w:t>
      </w:r>
    </w:p>
    <w:p>
      <w:pPr>
        <w:spacing w:after="0"/>
        <w:ind w:left="0"/>
        <w:jc w:val="both"/>
      </w:pPr>
      <w:r>
        <w:rPr>
          <w:rFonts w:ascii="Times New Roman"/>
          <w:b w:val="false"/>
          <w:i w:val="false"/>
          <w:color w:val="000000"/>
          <w:sz w:val="28"/>
        </w:rPr>
        <w:t>
      Кепіл берушінің немесе оның өкілінің қолы/электрондық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Кепіл ұстаушының немесе оның өкілінің қолы/электрондық цифрлық қолтаңбасы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Кепіл шарттары бойынша құқықтарды (талаптарды) басқаға беру кезінде – жаңа кепіл </w:t>
      </w:r>
    </w:p>
    <w:p>
      <w:pPr>
        <w:spacing w:after="0"/>
        <w:ind w:left="0"/>
        <w:jc w:val="both"/>
      </w:pPr>
      <w:r>
        <w:rPr>
          <w:rFonts w:ascii="Times New Roman"/>
          <w:b w:val="false"/>
          <w:i w:val="false"/>
          <w:color w:val="000000"/>
          <w:sz w:val="28"/>
        </w:rPr>
        <w:t xml:space="preserve">
      ұстаушының қолы/электрондық цифрлық қолтаңбасы ғана, сондай-ақ құқықты (талапты) </w:t>
      </w:r>
    </w:p>
    <w:p>
      <w:pPr>
        <w:spacing w:after="0"/>
        <w:ind w:left="0"/>
        <w:jc w:val="both"/>
      </w:pPr>
      <w:r>
        <w:rPr>
          <w:rFonts w:ascii="Times New Roman"/>
          <w:b w:val="false"/>
          <w:i w:val="false"/>
          <w:color w:val="000000"/>
          <w:sz w:val="28"/>
        </w:rPr>
        <w:t>
      басқаға берген кепіл ұстаушы қол қойған келісім.</w:t>
      </w:r>
    </w:p>
    <w:p>
      <w:pPr>
        <w:spacing w:after="0"/>
        <w:ind w:left="0"/>
        <w:jc w:val="both"/>
      </w:pPr>
      <w:r>
        <w:rPr>
          <w:rFonts w:ascii="Times New Roman"/>
          <w:b w:val="false"/>
          <w:i w:val="false"/>
          <w:color w:val="000000"/>
          <w:sz w:val="28"/>
        </w:rPr>
        <w:t xml:space="preserve">
      Өтініш беру күні: 20__ жылғы__________________ </w:t>
      </w:r>
    </w:p>
    <w:p>
      <w:pPr>
        <w:spacing w:after="0"/>
        <w:ind w:left="0"/>
        <w:jc w:val="both"/>
      </w:pPr>
      <w:r>
        <w:rPr>
          <w:rFonts w:ascii="Times New Roman"/>
          <w:b w:val="false"/>
          <w:i w:val="false"/>
          <w:color w:val="000000"/>
          <w:sz w:val="28"/>
        </w:rPr>
        <w:t>
      Өтінішті қабылдау күні: 20__ жылғы__________________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немесе оның өкілінің қолы/электрондық цифрлық қолтаңбасы _____________Уақыты: ___ сағат_____ минут</w:t>
      </w:r>
    </w:p>
    <w:p>
      <w:pPr>
        <w:spacing w:after="0"/>
        <w:ind w:left="0"/>
        <w:jc w:val="both"/>
      </w:pPr>
      <w:r>
        <w:rPr>
          <w:rFonts w:ascii="Times New Roman"/>
          <w:b w:val="false"/>
          <w:i w:val="false"/>
          <w:color w:val="000000"/>
          <w:sz w:val="28"/>
        </w:rPr>
        <w:t xml:space="preserve">
      Тіркеушінің қолы/электрондық цифрлық қолтаңбасы 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Өтінішке "электрондық үкіметтің" төлем шлюзі арқылы төлеуді қоспағанда, жылжымалы мүлік кепілін мемлекеттік тіркегені үшін бюджетке алым төленгенін растайтын құжат қоса беріледі.</w:t>
      </w:r>
    </w:p>
    <w:p>
      <w:pPr>
        <w:spacing w:after="0"/>
        <w:ind w:left="0"/>
        <w:jc w:val="both"/>
      </w:pPr>
      <w:r>
        <w:rPr>
          <w:rFonts w:ascii="Times New Roman"/>
          <w:b w:val="false"/>
          <w:i w:val="false"/>
          <w:color w:val="000000"/>
          <w:sz w:val="28"/>
        </w:rPr>
        <w:t>
      Тіркеуші органға (көрсетілетін қызметті берушіге) және (немесе) "Азаматтарға арналған үкімет" мемлекеттік корпорациясына өтініш берген кезде көрсетілетін қызметті алушы жеке басын куәландыратын құжатты, ал тұлғаның өкілі – оның өкілеттігін растайтын құжатты, сондай-ақ жеке басын куәландыратын құжатты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8" w:id="31"/>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өзгерiстер мен толықтыруларды (оның iшiнде, меншiк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 мемлекеттік көрсетілетін қызмет стандарты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2006"/>
        <w:gridCol w:w="9751"/>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жергілікті атқарушы органы (бұдан әрі – көрсетілетін қызметті беруші).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(бұдан әрі – Мемлекеттік корпорация);</w:t>
            </w:r>
            <w:r>
              <w:br/>
            </w:r>
            <w:r>
              <w:rPr>
                <w:rFonts w:ascii="Times New Roman"/>
                <w:b w:val="false"/>
                <w:i w:val="false"/>
                <w:color w:val="000000"/>
                <w:sz w:val="20"/>
              </w:rPr>
              <w:t xml:space="preserve">
3) "электрондық үкіметтің" www.egov.kz веб-порталы (бұдан әрі – портал).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жұмыс күні.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 түрінде.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кепілін мемлекеттік тіркеу туралы куәлікті немесе телнұсқаны беру немесе кепілді мемлекеттік тіркеу (тіркеуден алу), өзгерiстер мен толықтыруларды (оның iшiнде, меншiк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туралы хабарламаны не мемлекеттік қызметті көрсетуден бас тарту туралы уәжді жауапты беру.</w:t>
            </w:r>
            <w:r>
              <w:br/>
            </w:r>
            <w:r>
              <w:rPr>
                <w:rFonts w:ascii="Times New Roman"/>
                <w:b w:val="false"/>
                <w:i w:val="false"/>
                <w:color w:val="000000"/>
                <w:sz w:val="20"/>
              </w:rPr>
              <w:t>
Мемлекеттік қызметті көрсету нысаны: электрондық және (немесе) қағаз түрінде.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r>
              <w:br/>
            </w:r>
            <w:r>
              <w:rPr>
                <w:rFonts w:ascii="Times New Roman"/>
                <w:b w:val="false"/>
                <w:i w:val="false"/>
                <w:color w:val="000000"/>
                <w:sz w:val="20"/>
              </w:rPr>
              <w:t xml:space="preserve">
Мемлекеттік қызмет көрсету кезінде көрсетілетін қызметті алушы алым төлейді, ол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0"/>
              </w:rPr>
              <w:t>553-бабына</w:t>
            </w:r>
            <w:r>
              <w:rPr>
                <w:rFonts w:ascii="Times New Roman"/>
                <w:b w:val="false"/>
                <w:i w:val="false"/>
                <w:color w:val="000000"/>
                <w:sz w:val="20"/>
              </w:rPr>
              <w:t xml:space="preserve"> сәйкес:</w:t>
            </w:r>
            <w:r>
              <w:br/>
            </w:r>
            <w:r>
              <w:rPr>
                <w:rFonts w:ascii="Times New Roman"/>
                <w:b w:val="false"/>
                <w:i w:val="false"/>
                <w:color w:val="000000"/>
                <w:sz w:val="20"/>
              </w:rPr>
              <w:t>
1) жеке тұлғалардан – 1 айлық есептік көрсеткішті (бұдан әрі – АЕК));</w:t>
            </w:r>
            <w:r>
              <w:br/>
            </w:r>
            <w:r>
              <w:rPr>
                <w:rFonts w:ascii="Times New Roman"/>
                <w:b w:val="false"/>
                <w:i w:val="false"/>
                <w:color w:val="000000"/>
                <w:sz w:val="20"/>
              </w:rPr>
              <w:t>
2) заңды тұлғалардан – 5 АЕК-ні;</w:t>
            </w:r>
            <w:r>
              <w:br/>
            </w:r>
            <w:r>
              <w:rPr>
                <w:rFonts w:ascii="Times New Roman"/>
                <w:b w:val="false"/>
                <w:i w:val="false"/>
                <w:color w:val="000000"/>
                <w:sz w:val="20"/>
              </w:rPr>
              <w:t>
3) кепілдің тіркелгенін куәландыратын құжаттың телнұсқасын беру үшін – 0,5 АЕК-ні құрайды.</w:t>
            </w:r>
            <w:r>
              <w:br/>
            </w:r>
            <w:r>
              <w:rPr>
                <w:rFonts w:ascii="Times New Roman"/>
                <w:b w:val="false"/>
                <w:i w:val="false"/>
                <w:color w:val="000000"/>
                <w:sz w:val="20"/>
              </w:rPr>
              <w:t>
Тіркеу алымын төлеу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асырылады.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2015 жылғы 23 қарашадағы Қазақстан Республикасы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Мемлекеттік корпорацияның – Кодекске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3) порталдың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 аяқталғаннан кейін, демалыс және мейрам күндері жүгінгенде Кодекске сәйкес құжаттарды қабылдау және мемлекеттік қызметтің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тиісті көрсетілетін қызметті берушінің интернет-ресурсында;</w:t>
            </w:r>
            <w:r>
              <w:br/>
            </w:r>
            <w:r>
              <w:rPr>
                <w:rFonts w:ascii="Times New Roman"/>
                <w:b w:val="false"/>
                <w:i w:val="false"/>
                <w:color w:val="000000"/>
                <w:sz w:val="20"/>
              </w:rPr>
              <w:t>
2) Ауыл шаруашылығы министрлігінің www.gov.kz интернет-ресурсында;</w:t>
            </w:r>
            <w:r>
              <w:br/>
            </w:r>
            <w:r>
              <w:rPr>
                <w:rFonts w:ascii="Times New Roman"/>
                <w:b w:val="false"/>
                <w:i w:val="false"/>
                <w:color w:val="000000"/>
                <w:sz w:val="20"/>
              </w:rPr>
              <w:t>
3) Мемлекеттік корпорацияның www.goscorp.kz интернет-ресурсында;</w:t>
            </w:r>
            <w:r>
              <w:br/>
            </w:r>
            <w:r>
              <w:rPr>
                <w:rFonts w:ascii="Times New Roman"/>
                <w:b w:val="false"/>
                <w:i w:val="false"/>
                <w:color w:val="000000"/>
                <w:sz w:val="20"/>
              </w:rPr>
              <w:t>
4) порталда орналастырылған.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мынадай құжаттарды ұсынады:</w:t>
            </w:r>
            <w:r>
              <w:br/>
            </w:r>
            <w:r>
              <w:rPr>
                <w:rFonts w:ascii="Times New Roman"/>
                <w:b w:val="false"/>
                <w:i w:val="false"/>
                <w:color w:val="000000"/>
                <w:sz w:val="20"/>
              </w:rPr>
              <w:t>
1) көрсетілетін қызметті берушіге және/немесе Мемлекеттік корпорацияға жүгінген кезде:</w:t>
            </w:r>
            <w:r>
              <w:br/>
            </w:r>
            <w:r>
              <w:rPr>
                <w:rFonts w:ascii="Times New Roman"/>
                <w:b w:val="false"/>
                <w:i w:val="false"/>
                <w:color w:val="000000"/>
                <w:sz w:val="20"/>
              </w:rPr>
              <w:t>
нысан бойынша өтініш;</w:t>
            </w:r>
            <w:r>
              <w:br/>
            </w:r>
            <w:r>
              <w:rPr>
                <w:rFonts w:ascii="Times New Roman"/>
                <w:b w:val="false"/>
                <w:i w:val="false"/>
                <w:color w:val="000000"/>
                <w:sz w:val="20"/>
              </w:rPr>
              <w:t>
жеке басын куәландыратын құжат, көрсетілетін қызметті алушының өкілі – оның өкілеттігін растайтын құжат, сондай-ақ оның жеке басын куәландыратын құжат (бірдейлендіру үшін);</w:t>
            </w:r>
            <w:r>
              <w:br/>
            </w:r>
            <w:r>
              <w:rPr>
                <w:rFonts w:ascii="Times New Roman"/>
                <w:b w:val="false"/>
                <w:i w:val="false"/>
                <w:color w:val="000000"/>
                <w:sz w:val="20"/>
              </w:rPr>
              <w:t xml:space="preserve">
Салық кодексіне сәйкес кепілді тіркеу үшін бюджетке алым төленгенін растайтын құжат. </w:t>
            </w:r>
            <w:r>
              <w:br/>
            </w:r>
            <w:r>
              <w:rPr>
                <w:rFonts w:ascii="Times New Roman"/>
                <w:b w:val="false"/>
                <w:i w:val="false"/>
                <w:color w:val="000000"/>
                <w:sz w:val="20"/>
              </w:rPr>
              <w:t>
2) порталға жүгінген кезде:</w:t>
            </w:r>
            <w:r>
              <w:br/>
            </w:r>
            <w:r>
              <w:rPr>
                <w:rFonts w:ascii="Times New Roman"/>
                <w:b w:val="false"/>
                <w:i w:val="false"/>
                <w:color w:val="000000"/>
                <w:sz w:val="20"/>
              </w:rPr>
              <w:t>
көрсетілетін қызметті алушының ЭЦҚ-сы қойылған, электрондық құжат нысанындағы өтініш;</w:t>
            </w:r>
            <w:r>
              <w:br/>
            </w:r>
            <w:r>
              <w:rPr>
                <w:rFonts w:ascii="Times New Roman"/>
                <w:b w:val="false"/>
                <w:i w:val="false"/>
                <w:color w:val="000000"/>
                <w:sz w:val="20"/>
              </w:rPr>
              <w:t xml:space="preserve">
кепілді тіркеу үшін бюджетке </w:t>
            </w:r>
            <w:r>
              <w:rPr>
                <w:rFonts w:ascii="Times New Roman"/>
                <w:b w:val="false"/>
                <w:i w:val="false"/>
                <w:color w:val="000000"/>
                <w:sz w:val="20"/>
              </w:rPr>
              <w:t>Салық кодексіне</w:t>
            </w:r>
            <w:r>
              <w:rPr>
                <w:rFonts w:ascii="Times New Roman"/>
                <w:b w:val="false"/>
                <w:i w:val="false"/>
                <w:color w:val="000000"/>
                <w:sz w:val="20"/>
              </w:rPr>
              <w:t xml:space="preserve"> сәйкес алым төленгенін растайтын құжаттың электрондық көшірмесі ("электрондық үкіметтің" төлем шлюзі арқылы төленген жағдайды қоспағанда).</w:t>
            </w:r>
            <w:r>
              <w:br/>
            </w: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сондай-ақ ЭҮТШ арқылы төлеген жағдайда, кепілді тіркеу үшін бюджетке алым төленгені туралы мәліметтерді Мемлекеттік корпорацияның жұмыскері және көрсетілетін қызметті беруші "электрондық үкіметтің" шлюзі арқылы тиісті мемлекеттік ақпараттық жүйелерден алады.</w:t>
            </w:r>
            <w:r>
              <w:br/>
            </w:r>
            <w:r>
              <w:rPr>
                <w:rFonts w:ascii="Times New Roman"/>
                <w:b w:val="false"/>
                <w:i w:val="false"/>
                <w:color w:val="000000"/>
                <w:sz w:val="20"/>
              </w:rPr>
              <w:t>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rFonts w:ascii="Times New Roman"/>
                <w:b w:val="false"/>
                <w:i w:val="false"/>
                <w:color w:val="000000"/>
                <w:sz w:val="20"/>
              </w:rPr>
              <w:t xml:space="preserve">
2) кепiлдi тiркеу туралы өтiнiштің "Жылжымалы мүлік кепілін тіркеу туралы" 1998 жылғы 30 маусымдағы Қазақстан Республикасы Заңы </w:t>
            </w:r>
            <w:r>
              <w:rPr>
                <w:rFonts w:ascii="Times New Roman"/>
                <w:b w:val="false"/>
                <w:i w:val="false"/>
                <w:color w:val="000000"/>
                <w:sz w:val="20"/>
              </w:rPr>
              <w:t>9-бабының</w:t>
            </w:r>
            <w:r>
              <w:rPr>
                <w:rFonts w:ascii="Times New Roman"/>
                <w:b w:val="false"/>
                <w:i w:val="false"/>
                <w:color w:val="000000"/>
                <w:sz w:val="20"/>
              </w:rPr>
              <w:t xml:space="preserve"> талаптарына сәйкес келмеуі;</w:t>
            </w:r>
            <w:r>
              <w:br/>
            </w:r>
            <w:r>
              <w:rPr>
                <w:rFonts w:ascii="Times New Roman"/>
                <w:b w:val="false"/>
                <w:i w:val="false"/>
                <w:color w:val="000000"/>
                <w:sz w:val="20"/>
              </w:rPr>
              <w:t>
3) кепілді тіркеу туралы өтінішпен тиісті емес адамның жүгінуі;</w:t>
            </w:r>
            <w:r>
              <w:br/>
            </w:r>
            <w:r>
              <w:rPr>
                <w:rFonts w:ascii="Times New Roman"/>
                <w:b w:val="false"/>
                <w:i w:val="false"/>
                <w:color w:val="000000"/>
                <w:sz w:val="20"/>
              </w:rPr>
              <w:t>
4) жылжымалы мүлік кепілін мемлекеттік тіркегені үшін бюджетке алым төленгенін растайтын құжаттың болмауы.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 </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www.gov.kz мемлекеттік органдардың бірыңғай платформасындағы интернет-ресурста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2"/>
    <w:p>
      <w:pPr>
        <w:spacing w:after="0"/>
        <w:ind w:left="0"/>
        <w:jc w:val="left"/>
      </w:pPr>
      <w:r>
        <w:rPr>
          <w:rFonts w:ascii="Times New Roman"/>
          <w:b/>
          <w:i w:val="false"/>
          <w:color w:val="000000"/>
        </w:rPr>
        <w:t xml:space="preserve"> Құжаттарды қабылдаудан бас тарту туралы қолхат</w:t>
      </w:r>
    </w:p>
    <w:bookmarkEnd w:id="3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тіркеуші орган _________ және (немесе) "Азаматтарға арналған үкімет" мемлекеттік корпорациясының (бұдан әрі – Мемлекеттік корпорация) ____________________мекенжайы бойынша орналасқан №_____филиалының бөлімі Сіздің Қазақстан Республикасы Ауыл шаруашылығы министрінің 2015 жылғы 30 наурыздағы № 4-3/268 бұйрығымен (Нормативтік құқықтық актілерді мемлекеттік тіркеу тізілімінде № 11708 тіркелген) бекітілген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кепiлге қоюды мемлекеттiк тiркеу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қажетті құжаттар тізбесінде көрсетілген құжаттардың толық жиынтығын, атап айтқанда:</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3) _________________________________________</w:t>
      </w:r>
    </w:p>
    <w:p>
      <w:pPr>
        <w:spacing w:after="0"/>
        <w:ind w:left="0"/>
        <w:jc w:val="both"/>
      </w:pPr>
      <w:r>
        <w:rPr>
          <w:rFonts w:ascii="Times New Roman"/>
          <w:b w:val="false"/>
          <w:i w:val="false"/>
          <w:color w:val="000000"/>
          <w:sz w:val="28"/>
        </w:rPr>
        <w:t xml:space="preserve">
      бермеуіңізге байланысты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өзгерiстер мен толықтыруларды (оның iшiнде, меншiк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 мемлекеттік қызметін көрсетуге құжаттарды қабылдаудан бас тартады. </w:t>
      </w:r>
    </w:p>
    <w:p>
      <w:pPr>
        <w:spacing w:after="0"/>
        <w:ind w:left="0"/>
        <w:jc w:val="both"/>
      </w:pPr>
      <w:r>
        <w:rPr>
          <w:rFonts w:ascii="Times New Roman"/>
          <w:b w:val="false"/>
          <w:i w:val="false"/>
          <w:color w:val="000000"/>
          <w:sz w:val="28"/>
        </w:rPr>
        <w:t>
      Осы қолхат әр тарап үшін бір-бір данадан 2 данада жасалды.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(тіркеуші органның және (немесе) Мемлекеттік корпорация қызметкерінің аты, әкесінің аты (бар болса), тегі, қолы)</w:t>
      </w:r>
    </w:p>
    <w:p>
      <w:pPr>
        <w:spacing w:after="0"/>
        <w:ind w:left="0"/>
        <w:jc w:val="both"/>
      </w:pPr>
      <w:r>
        <w:rPr>
          <w:rFonts w:ascii="Times New Roman"/>
          <w:b w:val="false"/>
          <w:i w:val="false"/>
          <w:color w:val="000000"/>
          <w:sz w:val="28"/>
        </w:rPr>
        <w:t xml:space="preserve">
      Орындаушы: 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Телефоны ________________ </w:t>
      </w:r>
    </w:p>
    <w:p>
      <w:pPr>
        <w:spacing w:after="0"/>
        <w:ind w:left="0"/>
        <w:jc w:val="both"/>
      </w:pPr>
      <w:r>
        <w:rPr>
          <w:rFonts w:ascii="Times New Roman"/>
          <w:b w:val="false"/>
          <w:i w:val="false"/>
          <w:color w:val="000000"/>
          <w:sz w:val="28"/>
        </w:rPr>
        <w:t xml:space="preserve">
      Алдым: 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 парақ</w:t>
      </w:r>
    </w:p>
    <w:p>
      <w:pPr>
        <w:spacing w:after="0"/>
        <w:ind w:left="0"/>
        <w:jc w:val="both"/>
      </w:pPr>
      <w:r>
        <w:rPr>
          <w:rFonts w:ascii="Times New Roman"/>
          <w:b w:val="false"/>
          <w:i w:val="false"/>
          <w:color w:val="000000"/>
          <w:sz w:val="28"/>
        </w:rPr>
        <w:t>
      №_________ тіркеу ісі</w:t>
      </w:r>
    </w:p>
    <w:bookmarkStart w:name="z42" w:id="33"/>
    <w:p>
      <w:pPr>
        <w:spacing w:after="0"/>
        <w:ind w:left="0"/>
        <w:jc w:val="left"/>
      </w:pPr>
      <w:r>
        <w:rPr>
          <w:rFonts w:ascii="Times New Roman"/>
          <w:b/>
          <w:i w:val="false"/>
          <w:color w:val="000000"/>
        </w:rPr>
        <w:t xml:space="preserve"> Машиналар кепілінің тізілімі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4838"/>
        <w:gridCol w:w="5009"/>
        <w:gridCol w:w="614"/>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r>
              <w:br/>
            </w:r>
            <w:r>
              <w:rPr>
                <w:rFonts w:ascii="Times New Roman"/>
                <w:b w:val="false"/>
                <w:i w:val="false"/>
                <w:color w:val="000000"/>
                <w:sz w:val="20"/>
              </w:rPr>
              <w:t>
Жеке тұлғаның аты, әкесінің аты (бар болса), тегі, тұрғылықты жері, туған күні мен жылы; заңды тұлғаның орналасқан жері және атауы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r>
              <w:br/>
            </w:r>
            <w:r>
              <w:rPr>
                <w:rFonts w:ascii="Times New Roman"/>
                <w:b w:val="false"/>
                <w:i w:val="false"/>
                <w:color w:val="000000"/>
                <w:sz w:val="20"/>
              </w:rPr>
              <w:t>
Жеке тұлғаның аты, әкесінің аты (бар болса), тегі, тұрғылықты жері, туған күні мен, жылы; заңды тұлғаның орналасқан жері және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сомасы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3907"/>
        <w:gridCol w:w="1555"/>
        <w:gridCol w:w="3740"/>
        <w:gridCol w:w="1555"/>
        <w:gridCol w:w="939"/>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пайда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тоқтатылуы</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ерекше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 тіркеу нөмірі, тіркеушінің аты, әкесінің аты (бар болса), тегі, және қолы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(сағаты мен минуты)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 тіркеу нөмірі, тіркеушінің аты, әкесінің аты (бар болса), тегі және қолы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(сағаты мен минуты)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Тіркеу парағын жабу/жалғастыру туралы жазба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3380"/>
        <w:gridCol w:w="1265"/>
        <w:gridCol w:w="2098"/>
        <w:gridCol w:w="3233"/>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Жазбаларды жалғастыруды (жалғастыру кезінде) тоқтату үшін негіз</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(жабу кезінде) немесе соңғы жазбалар (жалғастыру кезінде) тізбесі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нөмірі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(сағаты, минуты)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аты, әкесінің аты (бар болса), тегі және қолы</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bookmarkStart w:name="z44" w:id="34"/>
    <w:p>
      <w:pPr>
        <w:spacing w:after="0"/>
        <w:ind w:left="0"/>
        <w:jc w:val="left"/>
      </w:pPr>
      <w:r>
        <w:rPr>
          <w:rFonts w:ascii="Times New Roman"/>
          <w:b/>
          <w:i w:val="false"/>
          <w:color w:val="000000"/>
        </w:rPr>
        <w:t xml:space="preserve"> Машиналардың кепілін мемлекеттік тіркеу туралы куәлік 20 ____ жылғы "___" _____________ №_________</w:t>
      </w:r>
    </w:p>
    <w:bookmarkEnd w:id="34"/>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(кепіл ұстаушының немесе кепіл ұстаушының уәкілетті өкілінің деректемелері)</w:t>
      </w:r>
    </w:p>
    <w:p>
      <w:pPr>
        <w:spacing w:after="0"/>
        <w:ind w:left="0"/>
        <w:jc w:val="both"/>
      </w:pPr>
      <w:r>
        <w:rPr>
          <w:rFonts w:ascii="Times New Roman"/>
          <w:b w:val="false"/>
          <w:i w:val="false"/>
          <w:color w:val="000000"/>
          <w:sz w:val="28"/>
        </w:rPr>
        <w:t>
      ___________________________________________________________ берілді</w:t>
      </w:r>
    </w:p>
    <w:p>
      <w:pPr>
        <w:spacing w:after="0"/>
        <w:ind w:left="0"/>
        <w:jc w:val="both"/>
      </w:pPr>
      <w:r>
        <w:rPr>
          <w:rFonts w:ascii="Times New Roman"/>
          <w:b w:val="false"/>
          <w:i w:val="false"/>
          <w:color w:val="000000"/>
          <w:sz w:val="28"/>
        </w:rPr>
        <w:t>
      Жылжымалы мүлікке қатысты растау: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нысанасының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____________________________________________________кепілі тіркелді</w:t>
      </w:r>
    </w:p>
    <w:p>
      <w:pPr>
        <w:spacing w:after="0"/>
        <w:ind w:left="0"/>
        <w:jc w:val="both"/>
      </w:pPr>
      <w:r>
        <w:rPr>
          <w:rFonts w:ascii="Times New Roman"/>
          <w:b w:val="false"/>
          <w:i w:val="false"/>
          <w:color w:val="000000"/>
          <w:sz w:val="28"/>
        </w:rPr>
        <w:t>
      __________________________________________________ кепіл ұстаушының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жеке сәйкестендіру нөмірі, аты, әкесінің аты (бар болса),тегі, тұрғылықты жерінің мекенжайы); заңды тұлғаның бизнес сәйкестендіру нөмірі, атауы, орналасқан жерінің мекенжайы)</w:t>
      </w:r>
    </w:p>
    <w:p>
      <w:pPr>
        <w:spacing w:after="0"/>
        <w:ind w:left="0"/>
        <w:jc w:val="both"/>
      </w:pPr>
      <w:r>
        <w:rPr>
          <w:rFonts w:ascii="Times New Roman"/>
          <w:b w:val="false"/>
          <w:i w:val="false"/>
          <w:color w:val="000000"/>
          <w:sz w:val="28"/>
        </w:rPr>
        <w:t xml:space="preserve">
      құқығы____________________________________________________________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(кепіл нысанасының сипаты)</w:t>
      </w:r>
    </w:p>
    <w:p>
      <w:pPr>
        <w:spacing w:after="0"/>
        <w:ind w:left="0"/>
        <w:jc w:val="both"/>
      </w:pPr>
      <w:r>
        <w:rPr>
          <w:rFonts w:ascii="Times New Roman"/>
          <w:b w:val="false"/>
          <w:i w:val="false"/>
          <w:color w:val="000000"/>
          <w:sz w:val="28"/>
        </w:rPr>
        <w:t>
      _______________________________ тіркелген және мынадай негізгі</w:t>
      </w:r>
    </w:p>
    <w:p>
      <w:pPr>
        <w:spacing w:after="0"/>
        <w:ind w:left="0"/>
        <w:jc w:val="both"/>
      </w:pPr>
      <w:r>
        <w:rPr>
          <w:rFonts w:ascii="Times New Roman"/>
          <w:b w:val="false"/>
          <w:i w:val="false"/>
          <w:color w:val="000000"/>
          <w:sz w:val="28"/>
        </w:rPr>
        <w:t>
      (тіркелген күні және нөмірі)</w:t>
      </w:r>
    </w:p>
    <w:p>
      <w:pPr>
        <w:spacing w:after="0"/>
        <w:ind w:left="0"/>
        <w:jc w:val="both"/>
      </w:pPr>
      <w:r>
        <w:rPr>
          <w:rFonts w:ascii="Times New Roman"/>
          <w:b w:val="false"/>
          <w:i w:val="false"/>
          <w:color w:val="000000"/>
          <w:sz w:val="28"/>
        </w:rPr>
        <w:t xml:space="preserve">
      шарттарды қамтитын 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(негізгі міндеттеменің мөлшері, орындау мерзімі және кепілдің басқа да шарттары)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(шарттың жасалған күні)</w:t>
      </w:r>
    </w:p>
    <w:p>
      <w:pPr>
        <w:spacing w:after="0"/>
        <w:ind w:left="0"/>
        <w:jc w:val="both"/>
      </w:pPr>
      <w:r>
        <w:rPr>
          <w:rFonts w:ascii="Times New Roman"/>
          <w:b w:val="false"/>
          <w:i w:val="false"/>
          <w:color w:val="000000"/>
          <w:sz w:val="28"/>
        </w:rPr>
        <w:t>
      кепіл туралы шарт негізінде туындады.</w:t>
      </w:r>
    </w:p>
    <w:p>
      <w:pPr>
        <w:spacing w:after="0"/>
        <w:ind w:left="0"/>
        <w:jc w:val="both"/>
      </w:pPr>
      <w:r>
        <w:rPr>
          <w:rFonts w:ascii="Times New Roman"/>
          <w:b w:val="false"/>
          <w:i w:val="false"/>
          <w:color w:val="000000"/>
          <w:sz w:val="28"/>
        </w:rPr>
        <w:t xml:space="preserve">
      Кепіл берушінің ____________________________________ </w:t>
      </w:r>
    </w:p>
    <w:p>
      <w:pPr>
        <w:spacing w:after="0"/>
        <w:ind w:left="0"/>
        <w:jc w:val="both"/>
      </w:pPr>
      <w:r>
        <w:rPr>
          <w:rFonts w:ascii="Times New Roman"/>
          <w:b w:val="false"/>
          <w:i w:val="false"/>
          <w:color w:val="000000"/>
          <w:sz w:val="28"/>
        </w:rPr>
        <w:t xml:space="preserve">
      құқығы_________________________________________________________ </w:t>
      </w:r>
    </w:p>
    <w:p>
      <w:pPr>
        <w:spacing w:after="0"/>
        <w:ind w:left="0"/>
        <w:jc w:val="both"/>
      </w:pPr>
      <w:r>
        <w:rPr>
          <w:rFonts w:ascii="Times New Roman"/>
          <w:b w:val="false"/>
          <w:i w:val="false"/>
          <w:color w:val="000000"/>
          <w:sz w:val="28"/>
        </w:rPr>
        <w:t xml:space="preserve">
      құқық түрі_______________________________________________________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 тұрғылықты жерінің мекенжайы,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(заңды тұлғаның орналасқан жерінің мекенжайы, атауы және бизнес сәйкестендіру нөмірі расталды)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(атауы, қабылданған күні, тіркеу нөмірі мен күні)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(кепіл нысанасына құқық белгілеу құжаты)</w:t>
      </w:r>
    </w:p>
    <w:p>
      <w:pPr>
        <w:spacing w:after="0"/>
        <w:ind w:left="0"/>
        <w:jc w:val="both"/>
      </w:pPr>
      <w:r>
        <w:rPr>
          <w:rFonts w:ascii="Times New Roman"/>
          <w:b w:val="false"/>
          <w:i w:val="false"/>
          <w:color w:val="000000"/>
          <w:sz w:val="28"/>
        </w:rPr>
        <w:t xml:space="preserve">
      Тіркеуші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атауы және мекенжайы)</w:t>
      </w:r>
    </w:p>
    <w:bookmarkStart w:name="z46" w:id="35"/>
    <w:p>
      <w:pPr>
        <w:spacing w:after="0"/>
        <w:ind w:left="0"/>
        <w:jc w:val="left"/>
      </w:pPr>
      <w:r>
        <w:rPr>
          <w:rFonts w:ascii="Times New Roman"/>
          <w:b/>
          <w:i w:val="false"/>
          <w:color w:val="000000"/>
        </w:rPr>
        <w:t xml:space="preserve"> Мемлекеттік қызметті көрсетуден бас тарту туралы уәжді жауап</w:t>
      </w:r>
    </w:p>
    <w:bookmarkEnd w:id="3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тіркеуші органның ____________________________________ қызметкері </w:t>
      </w:r>
    </w:p>
    <w:p>
      <w:pPr>
        <w:spacing w:after="0"/>
        <w:ind w:left="0"/>
        <w:jc w:val="both"/>
      </w:pPr>
      <w:r>
        <w:rPr>
          <w:rFonts w:ascii="Times New Roman"/>
          <w:b w:val="false"/>
          <w:i w:val="false"/>
          <w:color w:val="000000"/>
          <w:sz w:val="28"/>
        </w:rPr>
        <w:t>
      (атауы мен мекенжайы көрсетіледі)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(мемлекеттік көрсетілетін қызметтің атауы көрсетіледі)</w:t>
      </w:r>
    </w:p>
    <w:p>
      <w:pPr>
        <w:spacing w:after="0"/>
        <w:ind w:left="0"/>
        <w:jc w:val="both"/>
      </w:pPr>
      <w:r>
        <w:rPr>
          <w:rFonts w:ascii="Times New Roman"/>
          <w:b w:val="false"/>
          <w:i w:val="false"/>
          <w:color w:val="000000"/>
          <w:sz w:val="28"/>
        </w:rPr>
        <w:t>
      мемлекеттік қызметін көрсетуден бас тартады.</w:t>
      </w:r>
    </w:p>
    <w:p>
      <w:pPr>
        <w:spacing w:after="0"/>
        <w:ind w:left="0"/>
        <w:jc w:val="both"/>
      </w:pPr>
      <w:r>
        <w:rPr>
          <w:rFonts w:ascii="Times New Roman"/>
          <w:b w:val="false"/>
          <w:i w:val="false"/>
          <w:color w:val="000000"/>
          <w:sz w:val="28"/>
        </w:rPr>
        <w:t xml:space="preserve">
      Бас тарту үшін негіздер:_________________________________________________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бас тарту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(тіркеуші орган қызметкерінің аты, әкесінің аты (бар болса), тегі, қолы)</w:t>
      </w:r>
    </w:p>
    <w:p>
      <w:pPr>
        <w:spacing w:after="0"/>
        <w:ind w:left="0"/>
        <w:jc w:val="both"/>
      </w:pPr>
      <w:r>
        <w:rPr>
          <w:rFonts w:ascii="Times New Roman"/>
          <w:b w:val="false"/>
          <w:i w:val="false"/>
          <w:color w:val="000000"/>
          <w:sz w:val="28"/>
        </w:rPr>
        <w:t xml:space="preserve">
      Алдым______________________________________________________________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20__жылғы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