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b398" w14:textId="015b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2020 жылғы 8 шiлдедегi № 662 бұйрығы. Қазақстан Республикасының Әділет министрлігінде 2020 жылғы 9 шiлдеде № 20943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5 000 000 000 (бес миллиард)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