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a3af" w14:textId="35fa3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беруге гранттарды тағайындау, сондай-ақ жоғары білім беру ұйымдарында білім алушыларға әлеуметтік қолдау көрсету" мемлекеттік көрсетілетін қызмет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7 шiлдедегi № 286 бұйрығы. Қазақстан Республикасының Әділет министрлігінде 2020 жылғы 8 шiлдеде № 20939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"Білім беруге гранттарды тағайындау, сондай-ақ жоғары білім беру ұйымдарында білім алушыларға әлеуметтік қолдау көрсету" мемлекеттік көрсетілетін қызмет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Респуликасы Білім және ғылым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Білім және ғылым вице-министрі М.М. Дәуленовке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7 шілдедегі</w:t>
            </w:r>
            <w:r>
              <w:br/>
            </w:r>
            <w:r>
              <w:rPr>
                <w:rFonts w:ascii="Times New Roman"/>
                <w:b w:val="false"/>
                <w:i w:val="false"/>
                <w:color w:val="000000"/>
                <w:sz w:val="20"/>
              </w:rPr>
              <w:t>№ 286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"Білім беру гранттарын тағайындау, сондай-ақ жоғары және (немесе) жоғары оқу орнынан кейінгі білім беру ұйымдарында білім алушыларға әлеуметтік қолдау көрсету" мемлекеттік көрсетілетін қызмет қағидалары</w:t>
      </w:r>
    </w:p>
    <w:bookmarkEnd w:id="9"/>
    <w:p>
      <w:pPr>
        <w:spacing w:after="0"/>
        <w:ind w:left="0"/>
        <w:jc w:val="both"/>
      </w:pPr>
      <w:r>
        <w:rPr>
          <w:rFonts w:ascii="Times New Roman"/>
          <w:b w:val="false"/>
          <w:i w:val="false"/>
          <w:color w:val="ff0000"/>
          <w:sz w:val="28"/>
        </w:rPr>
        <w:t xml:space="preserve">
      Ескерту. Тақырыбы жаңа редакцияда - ҚР Ғылым және жоғары білім министрінің 19.12.2022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1-бөлім. Жалпы ережелер</w:t>
      </w:r>
    </w:p>
    <w:bookmarkEnd w:id="10"/>
    <w:bookmarkStart w:name="z13" w:id="11"/>
    <w:p>
      <w:pPr>
        <w:spacing w:after="0"/>
        <w:ind w:left="0"/>
        <w:jc w:val="both"/>
      </w:pPr>
      <w:r>
        <w:rPr>
          <w:rFonts w:ascii="Times New Roman"/>
          <w:b w:val="false"/>
          <w:i w:val="false"/>
          <w:color w:val="000000"/>
          <w:sz w:val="28"/>
        </w:rPr>
        <w:t xml:space="preserve">
      1. Осы "Білім беруге гранттарды тағайындау, сондай-ақ жоғары білім беру ұйымдарында білім алушыларға әлеуметтік қолдау көрсету" мемлекеттік көрсетілетін қызмет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көрсетілетін қызметтің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19.12.2022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Қағидада мынадай ұғымдар пайдаланылады:</w:t>
      </w:r>
    </w:p>
    <w:bookmarkEnd w:id="12"/>
    <w:p>
      <w:pPr>
        <w:spacing w:after="0"/>
        <w:ind w:left="0"/>
        <w:jc w:val="both"/>
      </w:pPr>
      <w:r>
        <w:rPr>
          <w:rFonts w:ascii="Times New Roman"/>
          <w:b w:val="false"/>
          <w:i w:val="false"/>
          <w:color w:val="000000"/>
          <w:sz w:val="28"/>
        </w:rPr>
        <w:t>
      1) "білім беру гранты – "бакалавр" немесе "магистр" дәрежелері берілетін жоғары және жоғары оқу орнынан кейінгі білім алуға ақы төлеу үшін білім алушыға Қазақстан Республикасының заңнамасында белгіленген шарттармен берілетін нысаналы ақша сомасы;</w:t>
      </w:r>
    </w:p>
    <w:p>
      <w:pPr>
        <w:spacing w:after="0"/>
        <w:ind w:left="0"/>
        <w:jc w:val="both"/>
      </w:pPr>
      <w:r>
        <w:rPr>
          <w:rFonts w:ascii="Times New Roman"/>
          <w:b w:val="false"/>
          <w:i w:val="false"/>
          <w:color w:val="000000"/>
          <w:sz w:val="28"/>
        </w:rPr>
        <w:t>
      2) білім беру бағдарламаларының топтары – даярлау бағыттары бейінінің ортақтығымен біріктірілген және белгілі білім беру саласы шеңберінде кадрлар даярлауды қамтамасыз ететін білім беру бағдарламаларының жиынтығы;</w:t>
      </w:r>
    </w:p>
    <w:p>
      <w:pPr>
        <w:spacing w:after="0"/>
        <w:ind w:left="0"/>
        <w:jc w:val="both"/>
      </w:pPr>
      <w:r>
        <w:rPr>
          <w:rFonts w:ascii="Times New Roman"/>
          <w:b w:val="false"/>
          <w:i w:val="false"/>
          <w:color w:val="000000"/>
          <w:sz w:val="28"/>
        </w:rPr>
        <w:t>
      3) көрсетілетін қызметті берушінің құрылымдық бөлімшесі – өтініш қабылдауды және мемлекеттік қызмет көрсету нәтижелерін беруді жүзеге асыратын жоғары және (немесе) жоғары оқу орнынан кейінгі білім беру ұйымдары.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Ғылым және жоғары білім министрінің 19.12.2022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"Білім беруге гранттарды тағайындау, сондай-ақ жоғары білім беру ұйымдарында білім алушыларға әлеуметтік қолдау көрсету" мемлекеттік көрсетілетін қызметті (бұдан әрі – мемлекеттік көрсетілетін қызмет) Қазақстан Республикасы Ғылым және жоғары білім министрлігі (бұдан әрі – көрсетілетін қызметті беруші) көрсетеді.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Ғылым және жоғары білім министрінің 19.12.2022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2-бөлім. Мемлекеттік қызметті көрсету тәртібі</w:t>
      </w:r>
    </w:p>
    <w:bookmarkEnd w:id="14"/>
    <w:bookmarkStart w:name="z17" w:id="15"/>
    <w:p>
      <w:pPr>
        <w:spacing w:after="0"/>
        <w:ind w:left="0"/>
        <w:jc w:val="both"/>
      </w:pPr>
      <w:r>
        <w:rPr>
          <w:rFonts w:ascii="Times New Roman"/>
          <w:b w:val="false"/>
          <w:i w:val="false"/>
          <w:color w:val="000000"/>
          <w:sz w:val="28"/>
        </w:rPr>
        <w:t>
      4. Мемлекеттік қызметті алу үшін жеке тұлғалар (бұдан әрі – көрсетілетін қызметті алушы) көрсетілетін қызметті берушіге (жоғары және (немесе) жоғары оқу орнынан кейінгі білім беру ұйымдарының қабылдау комиссиясы арқылы) (бұдан әрі – ЖЖОКБҰ) немесе "электрондық үкімет" веб-порталы (бұдан әрі – портал) арқылы осы Қағидаларға қосымшаға сәйкес "Білім беруге гранттарды тағайындау, сондай-ақ жоғары білім беру ұйымдарында білім алушыларға әлеуметтік қолдау көрсету" мемлекеттік қызмет көрсетуге қойылатын негізгі талаптар тізбесінің (бұдан әрі – Негізгі талаптар тізбесі) 8-тармағында көзделген құжаттар тізбесін ұсынады.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Ғылым және жоғары білім министрінің 19.12.2022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 Негізгі талаптар тізбесінде келтірілген.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Ғылым және жоғары білім министрінің 19.12.2022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6. Көрсетілетін қызметті берушінің қызметкері – ЖЖОКБҰ қабылдау комиссиясының хатшысы күнтізбелік жылдың 13 мен 20 шілде аралығында құжаттар топтамасын қабылдауды, оларды тіркеуді және көрсетілетін қызметті алушыға құжаттар топтамасын қабылдау туралы қолхат беруді жүзеге асырады немесе көрсетілетін қызметті алушы құжаттар топтамасын толық ұсынбаған жағдайда құжаттарды қабылдаудан бас тартады.</w:t>
      </w:r>
    </w:p>
    <w:bookmarkEnd w:id="17"/>
    <w:bookmarkStart w:name="z20" w:id="18"/>
    <w:p>
      <w:pPr>
        <w:spacing w:after="0"/>
        <w:ind w:left="0"/>
        <w:jc w:val="both"/>
      </w:pPr>
      <w:r>
        <w:rPr>
          <w:rFonts w:ascii="Times New Roman"/>
          <w:b w:val="false"/>
          <w:i w:val="false"/>
          <w:color w:val="000000"/>
          <w:sz w:val="28"/>
        </w:rPr>
        <w:t>
      7. Құжаттарды портал арқылы берген жағдайда көрсетілетін қызметті алушының "жеке кабинетінде" мемлекеттік қызмет көрсетуге арналған сұрау салуды қарау мәртебесі туралы ақпарат, сондай-ақ мемлекеттік көрсетілетін қызмет нәтижесін алу күні мен уақыты көрсетілген хабарлама көрсетіледі.</w:t>
      </w:r>
    </w:p>
    <w:bookmarkEnd w:id="18"/>
    <w:bookmarkStart w:name="z21" w:id="19"/>
    <w:p>
      <w:pPr>
        <w:spacing w:after="0"/>
        <w:ind w:left="0"/>
        <w:jc w:val="both"/>
      </w:pPr>
      <w:r>
        <w:rPr>
          <w:rFonts w:ascii="Times New Roman"/>
          <w:b w:val="false"/>
          <w:i w:val="false"/>
          <w:color w:val="000000"/>
          <w:sz w:val="28"/>
        </w:rPr>
        <w:t>
      8. Көрсетілетін қызметті беруші ұсынылған құжаттардың және (немесе) оларда қамтылған деректердің (мәліметтердің) толықтығын түскен сәтінен бастап тексереді, егер көрсетілетін қызметті алушы құжаттар топтамасын толық ұсынбаған жағдайда көрсетілетін қызметті беруші өтінішті одан әрі қараудан бас тартады, ол жайында порталдағы "жеке кабинетіне" электрондық құжат нысанында өтініш берушіге жіберіледі.</w:t>
      </w:r>
    </w:p>
    <w:bookmarkEnd w:id="19"/>
    <w:bookmarkStart w:name="z22" w:id="20"/>
    <w:p>
      <w:pPr>
        <w:spacing w:after="0"/>
        <w:ind w:left="0"/>
        <w:jc w:val="both"/>
      </w:pPr>
      <w:r>
        <w:rPr>
          <w:rFonts w:ascii="Times New Roman"/>
          <w:b w:val="false"/>
          <w:i w:val="false"/>
          <w:color w:val="000000"/>
          <w:sz w:val="28"/>
        </w:rPr>
        <w:t>
      9. "Құжаттар пакетін қабылдағаннан кейін ЖЖКОБҰ қабылдау комиссиясының хатшысы күнтізбелік жылғы 21 шілдеге дейін 1 (бір жұмыс) күні ішінде ЖЖОКБҰ қабылдау комиссиясының дерекқорынан мәліметтерді Қазақстан Республикасы Ғылым және жоғары білім министрлігінің "Ұлттық тестілеу орталығы" шаруашылық жүргізу құқығындағы республикалық мемлекеттік кәсіпорнының (бұдан әрі – ҰТО) жалпы дерекқорына жібереді.</w:t>
      </w:r>
    </w:p>
    <w:bookmarkEnd w:id="20"/>
    <w:p>
      <w:pPr>
        <w:spacing w:after="0"/>
        <w:ind w:left="0"/>
        <w:jc w:val="both"/>
      </w:pPr>
      <w:r>
        <w:rPr>
          <w:rFonts w:ascii="Times New Roman"/>
          <w:b w:val="false"/>
          <w:i w:val="false"/>
          <w:color w:val="000000"/>
          <w:sz w:val="28"/>
        </w:rPr>
        <w:t>
      Көрсетілетін қызметті алушыға білім беру гранттарын тағайындау конкурсына қатысу туралы анықтама беріледі.</w:t>
      </w:r>
    </w:p>
    <w:p>
      <w:pPr>
        <w:spacing w:after="0"/>
        <w:ind w:left="0"/>
        <w:jc w:val="both"/>
      </w:pPr>
      <w:r>
        <w:rPr>
          <w:rFonts w:ascii="Times New Roman"/>
          <w:b w:val="false"/>
          <w:i w:val="false"/>
          <w:color w:val="000000"/>
          <w:sz w:val="28"/>
        </w:rPr>
        <w:t>
      ҰТО күнтізбелік жылдың 22 - 27 шілде аралығында республикалық конкурстық комиссияның отырысында қарау үшін деректер базасын және қажетті шығыс құжаттарын (білім беру бағдарламалары топтары бөлінісінде жиынтық ведомостарды) әзірлейді.</w:t>
      </w:r>
    </w:p>
    <w:p>
      <w:pPr>
        <w:spacing w:after="0"/>
        <w:ind w:left="0"/>
        <w:jc w:val="both"/>
      </w:pPr>
      <w:r>
        <w:rPr>
          <w:rFonts w:ascii="Times New Roman"/>
          <w:b w:val="false"/>
          <w:i w:val="false"/>
          <w:color w:val="000000"/>
          <w:sz w:val="28"/>
        </w:rPr>
        <w:t>
      Республикалық конкурстық комиссияның шешімі негізінде көрсетілетін қызметті беруші күнтізбелік жылдың 10 тамызына дейін білім беру гранттарын беру туралы бұйрық шығарады. Бұйрықтың көшірмесі ҰТО-ға беріледі. Көрсетілетін қызметті берушінің бұйрығы негізінде ҰТО 3 (үш) жұмыс күні ішінде білім беру гранттарын тағайындау туралы электрондық куәліктерді дайындауды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Ғылым және жоғары білім министрінің 31.07.2024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10. Көрсетілетін қызметті беруші білім беру грантын тағайындау туралы электрондық куәлік беруді ЖЖОКБҰ-мен 20 тамыздан кешіктірілмей беріледі, сондай-ақ күнтізбелік жылдың 1 қыркүйегінен кешіктірмей ЖЖОКБҰ басшысының стипендия тағайындау туралы бұйрығы қабылданады.</w:t>
      </w:r>
    </w:p>
    <w:bookmarkEnd w:id="21"/>
    <w:p>
      <w:pPr>
        <w:spacing w:after="0"/>
        <w:ind w:left="0"/>
        <w:jc w:val="both"/>
      </w:pPr>
      <w:r>
        <w:rPr>
          <w:rFonts w:ascii="Times New Roman"/>
          <w:b w:val="false"/>
          <w:i w:val="false"/>
          <w:color w:val="000000"/>
          <w:sz w:val="28"/>
        </w:rPr>
        <w:t>
      Порталда білім беру грантын беру туралы электрондық куәлік көрсетілетін қызметті алушының "жеке кабинетіне" көрсетілетін қызметті беруші басшысының ЭЦҚ қойылған электрондық құжат нысанында жіберіледі.</w:t>
      </w:r>
    </w:p>
    <w:p>
      <w:pPr>
        <w:spacing w:after="0"/>
        <w:ind w:left="0"/>
        <w:jc w:val="both"/>
      </w:pPr>
      <w:r>
        <w:rPr>
          <w:rFonts w:ascii="Times New Roman"/>
          <w:b w:val="false"/>
          <w:i w:val="false"/>
          <w:color w:val="000000"/>
          <w:sz w:val="28"/>
        </w:rPr>
        <w:t>
      Білім гранттары иегерлерінің тізімі бұқаралық ақпарат құралдарында жарияланады.</w:t>
      </w:r>
    </w:p>
    <w:bookmarkStart w:name="z24" w:id="22"/>
    <w:p>
      <w:pPr>
        <w:spacing w:after="0"/>
        <w:ind w:left="0"/>
        <w:jc w:val="both"/>
      </w:pPr>
      <w:r>
        <w:rPr>
          <w:rFonts w:ascii="Times New Roman"/>
          <w:b w:val="false"/>
          <w:i w:val="false"/>
          <w:color w:val="000000"/>
          <w:sz w:val="28"/>
        </w:rPr>
        <w:t xml:space="preserve">
      11. Көрсетілетін қызметті беруші Мемлекеттік қызмет көрсету тәртібін айқындайтын заңға тәуелді нормативтік құқықтық актіні бекіткен немесе өзгерткен күннен бастап үш жұмыс күні ішінде оны көрсету тәртібі туралы ақпаратты өзектендіреді және Заңның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Бірыңғай байланыс орталығына жібереді.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Ғылым және жоғары білім министрінің 31.07.2024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left"/>
      </w:pPr>
      <w:r>
        <w:rPr>
          <w:rFonts w:ascii="Times New Roman"/>
          <w:b/>
          <w:i w:val="false"/>
          <w:color w:val="000000"/>
        </w:rPr>
        <w:t xml:space="preserve"> 3-бөлім. Орталық мемлекеттік органның, көрсетілетін қызметті берушінің және (немесе) оның лауазымды адамдарының мемлекеттік қызметтер көрсету мәселелері бойынша шешімдеріне, әрекетіне (әрекетсіздігіне) шағымдану тәртібі</w:t>
      </w:r>
    </w:p>
    <w:bookmarkEnd w:id="23"/>
    <w:bookmarkStart w:name="z26" w:id="24"/>
    <w:p>
      <w:pPr>
        <w:spacing w:after="0"/>
        <w:ind w:left="0"/>
        <w:jc w:val="both"/>
      </w:pPr>
      <w:r>
        <w:rPr>
          <w:rFonts w:ascii="Times New Roman"/>
          <w:b w:val="false"/>
          <w:i w:val="false"/>
          <w:color w:val="000000"/>
          <w:sz w:val="28"/>
        </w:rPr>
        <w:t>
      12.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24"/>
    <w:bookmarkStart w:name="z27" w:id="25"/>
    <w:p>
      <w:pPr>
        <w:spacing w:after="0"/>
        <w:ind w:left="0"/>
        <w:jc w:val="both"/>
      </w:pPr>
      <w:r>
        <w:rPr>
          <w:rFonts w:ascii="Times New Roman"/>
          <w:b w:val="false"/>
          <w:i w:val="false"/>
          <w:color w:val="000000"/>
          <w:sz w:val="28"/>
        </w:rPr>
        <w:t xml:space="preserve">
      13.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қызметті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bookmarkEnd w:id="25"/>
    <w:bookmarkStart w:name="z28" w:id="26"/>
    <w:p>
      <w:pPr>
        <w:spacing w:after="0"/>
        <w:ind w:left="0"/>
        <w:jc w:val="both"/>
      </w:pPr>
      <w:r>
        <w:rPr>
          <w:rFonts w:ascii="Times New Roman"/>
          <w:b w:val="false"/>
          <w:i w:val="false"/>
          <w:color w:val="000000"/>
          <w:sz w:val="28"/>
        </w:rPr>
        <w:t>
      14.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26"/>
    <w:bookmarkStart w:name="z29" w:id="27"/>
    <w:p>
      <w:pPr>
        <w:spacing w:after="0"/>
        <w:ind w:left="0"/>
        <w:jc w:val="both"/>
      </w:pPr>
      <w:r>
        <w:rPr>
          <w:rFonts w:ascii="Times New Roman"/>
          <w:b w:val="false"/>
          <w:i w:val="false"/>
          <w:color w:val="000000"/>
          <w:sz w:val="28"/>
        </w:rPr>
        <w:t>
      15.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беруге гранттарды </w:t>
            </w:r>
            <w:r>
              <w:br/>
            </w:r>
            <w:r>
              <w:rPr>
                <w:rFonts w:ascii="Times New Roman"/>
                <w:b w:val="false"/>
                <w:i w:val="false"/>
                <w:color w:val="000000"/>
                <w:sz w:val="20"/>
              </w:rPr>
              <w:t xml:space="preserve">тағайындау, сондай-ақ жоғары </w:t>
            </w:r>
            <w:r>
              <w:br/>
            </w:r>
            <w:r>
              <w:rPr>
                <w:rFonts w:ascii="Times New Roman"/>
                <w:b w:val="false"/>
                <w:i w:val="false"/>
                <w:color w:val="000000"/>
                <w:sz w:val="20"/>
              </w:rPr>
              <w:t xml:space="preserve">білім беру ұйымдарында білім </w:t>
            </w:r>
            <w:r>
              <w:br/>
            </w:r>
            <w:r>
              <w:rPr>
                <w:rFonts w:ascii="Times New Roman"/>
                <w:b w:val="false"/>
                <w:i w:val="false"/>
                <w:color w:val="000000"/>
                <w:sz w:val="20"/>
              </w:rPr>
              <w:t xml:space="preserve">алушыларға әлеуметтік қолдау </w:t>
            </w:r>
            <w:r>
              <w:br/>
            </w:r>
            <w:r>
              <w:rPr>
                <w:rFonts w:ascii="Times New Roman"/>
                <w:b w:val="false"/>
                <w:i w:val="false"/>
                <w:color w:val="000000"/>
                <w:sz w:val="20"/>
              </w:rPr>
              <w:t xml:space="preserve">көрсету"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қағидаларына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Қосымшаға өзгеріс енгізілді - ҚР Ғылым және жоғары білім министрінің 19.12.2022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31.07.2024 </w:t>
      </w:r>
      <w:r>
        <w:rPr>
          <w:rFonts w:ascii="Times New Roman"/>
          <w:b w:val="false"/>
          <w:i w:val="false"/>
          <w:color w:val="ff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беруге гранттарды тағайындау, сондай-ақ жоғары білім беру ұйымдарында білім алушыларға әлеуметтік қолдау көрсету" мемлекеттік қызмет көрсетуге қойылатын негізгі талаптар тізбесі (бұдан әрі –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 Ғылым және жоғары білім министрлігі (ЖЖОКБҰ қабылдау комиссиясы арқылы)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 көрсетілетін қызметті берушіге және порталға құжаттар топтамасын тапсырған сәттен бастап:</w:t>
            </w:r>
          </w:p>
          <w:p>
            <w:pPr>
              <w:spacing w:after="20"/>
              <w:ind w:left="20"/>
              <w:jc w:val="both"/>
            </w:pPr>
            <w:r>
              <w:rPr>
                <w:rFonts w:ascii="Times New Roman"/>
                <w:b w:val="false"/>
                <w:i w:val="false"/>
                <w:color w:val="000000"/>
                <w:sz w:val="20"/>
              </w:rPr>
              <w:t>
1) 20 тамызға дейін білім беру грантын беру туралы электрондық куәлік беру;</w:t>
            </w:r>
          </w:p>
          <w:p>
            <w:pPr>
              <w:spacing w:after="20"/>
              <w:ind w:left="20"/>
              <w:jc w:val="both"/>
            </w:pPr>
            <w:r>
              <w:rPr>
                <w:rFonts w:ascii="Times New Roman"/>
                <w:b w:val="false"/>
                <w:i w:val="false"/>
                <w:color w:val="000000"/>
                <w:sz w:val="20"/>
              </w:rPr>
              <w:t>
2) күнтізбелік жылдың 1 қыркүйегіне дейін ЖЖОКБҰ басшысының стипендия тағайындау туралы бұйрығын қабылдау.</w:t>
            </w:r>
          </w:p>
          <w:p>
            <w:pPr>
              <w:spacing w:after="20"/>
              <w:ind w:left="20"/>
              <w:jc w:val="both"/>
            </w:pPr>
            <w:r>
              <w:rPr>
                <w:rFonts w:ascii="Times New Roman"/>
                <w:b w:val="false"/>
                <w:i w:val="false"/>
                <w:color w:val="000000"/>
                <w:sz w:val="20"/>
              </w:rPr>
              <w:t>
Конкурсқа қатысу үшін өтініш, оның ішінде портал арқылы білім беру гранттарын беруге өтініш күнтізбелік жылдың 13-20 шілде аралығында қабылданады.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білім беру грантын тағайындау туралы электрондық куәлік, сондай-ақ ЖЖОКБҰ басшысының стипендия тағайындау туралы бұйрығы немесе мемлекеттік қызметті көрсетуден негіздемелі бас тарту болып табылады.</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электрондық/қағаз түрінде. Көрсетілетін қызметті берушіге мемлекеттік қызмет көрсету нәтижесі үшін қағаз жеткізгіште жүгінген кезде нәтиже қағаз жеткізгіште ресімделеді.</w:t>
            </w:r>
          </w:p>
          <w:p>
            <w:pPr>
              <w:spacing w:after="20"/>
              <w:ind w:left="20"/>
              <w:jc w:val="both"/>
            </w:pPr>
            <w:r>
              <w:rPr>
                <w:rFonts w:ascii="Times New Roman"/>
                <w:b w:val="false"/>
                <w:i w:val="false"/>
                <w:color w:val="000000"/>
                <w:sz w:val="20"/>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қол қойылған электрондық құжат нысанында білім беру грантын тағайындау туралы электрондық сертификаттың дайындығы жөнінде хабарлама келеді.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қызметті берушінің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көрсетілетін қызмет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www.sci.gov.kz;</w:t>
            </w:r>
          </w:p>
          <w:p>
            <w:pPr>
              <w:spacing w:after="20"/>
              <w:ind w:left="20"/>
              <w:jc w:val="both"/>
            </w:pPr>
            <w:r>
              <w:rPr>
                <w:rFonts w:ascii="Times New Roman"/>
                <w:b w:val="false"/>
                <w:i w:val="false"/>
                <w:color w:val="000000"/>
                <w:sz w:val="20"/>
              </w:rPr>
              <w:t>
2) порталда: www.egov.kz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өтініш жасаған кезде:</w:t>
            </w:r>
          </w:p>
          <w:p>
            <w:pPr>
              <w:spacing w:after="20"/>
              <w:ind w:left="20"/>
              <w:jc w:val="both"/>
            </w:pPr>
            <w:r>
              <w:rPr>
                <w:rFonts w:ascii="Times New Roman"/>
                <w:b w:val="false"/>
                <w:i w:val="false"/>
                <w:color w:val="000000"/>
                <w:sz w:val="20"/>
              </w:rPr>
              <w:t>
1) осы Негізгі талаптар тізбесіне қосымшаға сәйкес нысан бойынша конкурсқа өтініш;</w:t>
            </w:r>
          </w:p>
          <w:p>
            <w:pPr>
              <w:spacing w:after="20"/>
              <w:ind w:left="20"/>
              <w:jc w:val="both"/>
            </w:pPr>
            <w:r>
              <w:rPr>
                <w:rFonts w:ascii="Times New Roman"/>
                <w:b w:val="false"/>
                <w:i w:val="false"/>
                <w:color w:val="000000"/>
                <w:sz w:val="20"/>
              </w:rPr>
              <w:t>
2) білімі туралы құжат (түпнұсқа);</w:t>
            </w:r>
          </w:p>
          <w:p>
            <w:pPr>
              <w:spacing w:after="20"/>
              <w:ind w:left="20"/>
              <w:jc w:val="both"/>
            </w:pPr>
            <w:r>
              <w:rPr>
                <w:rFonts w:ascii="Times New Roman"/>
                <w:b w:val="false"/>
                <w:i w:val="false"/>
                <w:color w:val="000000"/>
                <w:sz w:val="20"/>
              </w:rPr>
              <w:t>
3) ұлттық бірыңғай тестілеу сертификаты (әскерге шақыру бойынша мерзімді әскери қызметтің белгіленген мерзімін өткерген Қазақстан Республикасының азаматтарынан басқа);</w:t>
            </w:r>
          </w:p>
          <w:p>
            <w:pPr>
              <w:spacing w:after="20"/>
              <w:ind w:left="20"/>
              <w:jc w:val="both"/>
            </w:pPr>
            <w:r>
              <w:rPr>
                <w:rFonts w:ascii="Times New Roman"/>
                <w:b w:val="false"/>
                <w:i w:val="false"/>
                <w:color w:val="000000"/>
                <w:sz w:val="20"/>
              </w:rPr>
              <w:t>
4)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5) дәрігерлік-консультациялық комиссияның қорытындысы;</w:t>
            </w:r>
          </w:p>
          <w:p>
            <w:pPr>
              <w:spacing w:after="20"/>
              <w:ind w:left="20"/>
              <w:jc w:val="both"/>
            </w:pPr>
            <w:r>
              <w:rPr>
                <w:rFonts w:ascii="Times New Roman"/>
                <w:b w:val="false"/>
                <w:i w:val="false"/>
                <w:color w:val="000000"/>
                <w:sz w:val="20"/>
              </w:rPr>
              <w:t>
6) екі немесе жалғыз ата-анасының қайтыс болуы туралы куәлік немесе қайтыс болу туралы хабарлама немесе ата-анасының жоқтығын растайтын өзге де құжаттар (ата-ана құқықтарынан айрылған не олар шектелген, хабар-ошарсыз кеткен деп тану, оларды қайтыс болды деп жариялау туралы сот шешімі);</w:t>
            </w:r>
          </w:p>
          <w:p>
            <w:pPr>
              <w:spacing w:after="20"/>
              <w:ind w:left="20"/>
              <w:jc w:val="both"/>
            </w:pPr>
            <w:r>
              <w:rPr>
                <w:rFonts w:ascii="Times New Roman"/>
                <w:b w:val="false"/>
                <w:i w:val="false"/>
                <w:color w:val="000000"/>
                <w:sz w:val="20"/>
              </w:rPr>
              <w:t>
7) Ұлы Отан соғысының қатысушыларына жеңілдіктер бойынша теңестірілген адамдар үшін растама құжат (бар болса);</w:t>
            </w:r>
          </w:p>
          <w:p>
            <w:pPr>
              <w:spacing w:after="20"/>
              <w:ind w:left="20"/>
              <w:jc w:val="both"/>
            </w:pPr>
            <w:r>
              <w:rPr>
                <w:rFonts w:ascii="Times New Roman"/>
                <w:b w:val="false"/>
                <w:i w:val="false"/>
                <w:color w:val="000000"/>
                <w:sz w:val="20"/>
              </w:rPr>
              <w:t>
8) Қазақстан Республикасының азаматтары болып табылмайтын ұлты қазақ адамдар үшін растама құжат (бар болса).</w:t>
            </w:r>
          </w:p>
          <w:p>
            <w:pPr>
              <w:spacing w:after="20"/>
              <w:ind w:left="20"/>
              <w:jc w:val="both"/>
            </w:pPr>
            <w:r>
              <w:rPr>
                <w:rFonts w:ascii="Times New Roman"/>
                <w:b w:val="false"/>
                <w:i w:val="false"/>
                <w:color w:val="000000"/>
                <w:sz w:val="20"/>
              </w:rPr>
              <w:t>
Осы 5), 7) және 8) тармақшаларда көрсетілген құжаттар түпнұсқаларда және көшірмелерде ұсынылады, салыстырып тексерілгеннен кейін түпнұсқалары өтініш берушіге қайтарылады.</w:t>
            </w:r>
          </w:p>
          <w:p>
            <w:pPr>
              <w:spacing w:after="20"/>
              <w:ind w:left="20"/>
              <w:jc w:val="both"/>
            </w:pPr>
            <w:r>
              <w:rPr>
                <w:rFonts w:ascii="Times New Roman"/>
                <w:b w:val="false"/>
                <w:i w:val="false"/>
                <w:color w:val="000000"/>
                <w:sz w:val="20"/>
              </w:rPr>
              <w:t>
Мемлекеттік білім беру тапсырысы негізінде ЖЖКОБҰ дайындық бөлімдерін күшейтілген тілдік дайындықпен бітірген тұлғалар ЖЖОКБҰ басшысы қол қойған бітіргені туралы транскриптіні ұсынады.</w:t>
            </w:r>
          </w:p>
          <w:p>
            <w:pPr>
              <w:spacing w:after="20"/>
              <w:ind w:left="20"/>
              <w:jc w:val="both"/>
            </w:pPr>
            <w:r>
              <w:rPr>
                <w:rFonts w:ascii="Times New Roman"/>
                <w:b w:val="false"/>
                <w:i w:val="false"/>
                <w:color w:val="000000"/>
                <w:sz w:val="20"/>
              </w:rPr>
              <w:t>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тиісінше мамандық бойынша кемінде бір жыл жұмыс өтілі бар тұлғалар қосымша мына құжаттардың біреуін тапсырады:</w:t>
            </w:r>
          </w:p>
          <w:p>
            <w:pPr>
              <w:spacing w:after="20"/>
              <w:ind w:left="20"/>
              <w:jc w:val="both"/>
            </w:pPr>
            <w:r>
              <w:rPr>
                <w:rFonts w:ascii="Times New Roman"/>
                <w:b w:val="false"/>
                <w:i w:val="false"/>
                <w:color w:val="000000"/>
                <w:sz w:val="20"/>
              </w:rPr>
              <w:t>
1) еңбек кітапшасы;</w:t>
            </w:r>
          </w:p>
          <w:p>
            <w:pPr>
              <w:spacing w:after="20"/>
              <w:ind w:left="20"/>
              <w:jc w:val="both"/>
            </w:pPr>
            <w:r>
              <w:rPr>
                <w:rFonts w:ascii="Times New Roman"/>
                <w:b w:val="false"/>
                <w:i w:val="false"/>
                <w:color w:val="000000"/>
                <w:sz w:val="20"/>
              </w:rPr>
              <w:t>
2) ұйымның мөрімен (егер бар болса) куәландырылған жұмыс берушінің қолы қойылған қызметтік тізім (қызметкердің жұмысы, еңбек қызметі туралы мәліметтер тізбесі);</w:t>
            </w:r>
          </w:p>
          <w:p>
            <w:pPr>
              <w:spacing w:after="20"/>
              <w:ind w:left="20"/>
              <w:jc w:val="both"/>
            </w:pPr>
            <w:r>
              <w:rPr>
                <w:rFonts w:ascii="Times New Roman"/>
                <w:b w:val="false"/>
                <w:i w:val="false"/>
                <w:color w:val="000000"/>
                <w:sz w:val="20"/>
              </w:rPr>
              <w:t>
3) қызметкердің еңбек қызметі туралы мәліметті қамтитын архивтік анықтама;</w:t>
            </w:r>
          </w:p>
          <w:p>
            <w:pPr>
              <w:spacing w:after="20"/>
              <w:ind w:left="20"/>
              <w:jc w:val="both"/>
            </w:pPr>
            <w:r>
              <w:rPr>
                <w:rFonts w:ascii="Times New Roman"/>
                <w:b w:val="false"/>
                <w:i w:val="false"/>
                <w:color w:val="000000"/>
                <w:sz w:val="20"/>
              </w:rPr>
              <w:t>
4) бірыңғай жинақтаушы зейнетақы қорынан аударылған міндетті зейнетақы жарналары туралы үзінді және Мемлекеттік әлеуметтік сақтандыру қорынан алынған әлеуметтік аударымдар туралы мәліметтер;</w:t>
            </w:r>
          </w:p>
          <w:p>
            <w:pPr>
              <w:spacing w:after="20"/>
              <w:ind w:left="20"/>
              <w:jc w:val="both"/>
            </w:pPr>
            <w:r>
              <w:rPr>
                <w:rFonts w:ascii="Times New Roman"/>
                <w:b w:val="false"/>
                <w:i w:val="false"/>
                <w:color w:val="000000"/>
                <w:sz w:val="20"/>
              </w:rPr>
              <w:t>
5) жұмыс беруші тоқтатылу күні мен негіздемесі туралы белгі қойған еңбек шарты;</w:t>
            </w:r>
          </w:p>
          <w:p>
            <w:pPr>
              <w:spacing w:after="20"/>
              <w:ind w:left="20"/>
              <w:jc w:val="both"/>
            </w:pPr>
            <w:r>
              <w:rPr>
                <w:rFonts w:ascii="Times New Roman"/>
                <w:b w:val="false"/>
                <w:i w:val="false"/>
                <w:color w:val="000000"/>
                <w:sz w:val="20"/>
              </w:rPr>
              <w:t>
6) жұмыс берушінің актілерінен еңбек шартын жасасу және тоқтату негізінде еңбек қатынастарының туындауы мен тоқтатылуын растайтын үзінділер;</w:t>
            </w:r>
          </w:p>
          <w:p>
            <w:pPr>
              <w:spacing w:after="20"/>
              <w:ind w:left="20"/>
              <w:jc w:val="both"/>
            </w:pPr>
            <w:r>
              <w:rPr>
                <w:rFonts w:ascii="Times New Roman"/>
                <w:b w:val="false"/>
                <w:i w:val="false"/>
                <w:color w:val="000000"/>
                <w:sz w:val="20"/>
              </w:rPr>
              <w:t>
7) жұмыскерлерге жалақы төлеу ведомосынан үзінділер.</w:t>
            </w:r>
          </w:p>
          <w:p>
            <w:pPr>
              <w:spacing w:after="20"/>
              <w:ind w:left="20"/>
              <w:jc w:val="both"/>
            </w:pPr>
            <w:r>
              <w:rPr>
                <w:rFonts w:ascii="Times New Roman"/>
                <w:b w:val="false"/>
                <w:i w:val="false"/>
                <w:color w:val="000000"/>
                <w:sz w:val="20"/>
              </w:rPr>
              <w:t>
Жоғары білімнің білім беру грантын беруге арналған конкурсқа қатысу үшін оқуға түсуші өтініште өзі таңдаған жоғары білім беру бағдарламаларының тобын және ЖЖОКБҰ-ны көрсетеді.</w:t>
            </w:r>
          </w:p>
          <w:p>
            <w:pPr>
              <w:spacing w:after="20"/>
              <w:ind w:left="20"/>
              <w:jc w:val="both"/>
            </w:pPr>
            <w:r>
              <w:rPr>
                <w:rFonts w:ascii="Times New Roman"/>
                <w:b w:val="false"/>
                <w:i w:val="false"/>
                <w:color w:val="000000"/>
                <w:sz w:val="20"/>
              </w:rPr>
              <w:t>
Бейіндік пәндер сәйкес келген жағдайда, оқуға түсуші білім беру бағдарламаларының төрт тобына дейін көрсете алады.</w:t>
            </w:r>
          </w:p>
          <w:p>
            <w:pPr>
              <w:spacing w:after="20"/>
              <w:ind w:left="20"/>
              <w:jc w:val="both"/>
            </w:pPr>
            <w:r>
              <w:rPr>
                <w:rFonts w:ascii="Times New Roman"/>
                <w:b w:val="false"/>
                <w:i w:val="false"/>
                <w:color w:val="000000"/>
                <w:sz w:val="20"/>
              </w:rPr>
              <w:t>
Құжаттардың қабылданғанын растау құжаттарды қабылдаған адамның тегі мен аты-жөні, сондай-ақ мөртаңба, кіріс нөмірі мен күні көрсетілген қолхат беру болып табылады.</w:t>
            </w:r>
          </w:p>
          <w:p>
            <w:pPr>
              <w:spacing w:after="20"/>
              <w:ind w:left="20"/>
              <w:jc w:val="both"/>
            </w:pPr>
            <w:r>
              <w:rPr>
                <w:rFonts w:ascii="Times New Roman"/>
                <w:b w:val="false"/>
                <w:i w:val="false"/>
                <w:color w:val="000000"/>
                <w:sz w:val="20"/>
              </w:rPr>
              <w:t>
Әлеуметтік қолдау алу үшін қызмет алушы ЖЖОКБҰ қабылдау комиссиясына:</w:t>
            </w:r>
          </w:p>
          <w:p>
            <w:pPr>
              <w:spacing w:after="20"/>
              <w:ind w:left="20"/>
              <w:jc w:val="both"/>
            </w:pPr>
            <w:r>
              <w:rPr>
                <w:rFonts w:ascii="Times New Roman"/>
                <w:b w:val="false"/>
                <w:i w:val="false"/>
                <w:color w:val="000000"/>
                <w:sz w:val="20"/>
              </w:rPr>
              <w:t>
1) ЖЖОКБҰ басшысының атына еркін нысандағы өтініш;</w:t>
            </w:r>
          </w:p>
          <w:p>
            <w:pPr>
              <w:spacing w:after="20"/>
              <w:ind w:left="20"/>
              <w:jc w:val="both"/>
            </w:pPr>
            <w:r>
              <w:rPr>
                <w:rFonts w:ascii="Times New Roman"/>
                <w:b w:val="false"/>
                <w:i w:val="false"/>
                <w:color w:val="000000"/>
                <w:sz w:val="20"/>
              </w:rPr>
              <w:t>
2) дәрігерлік-консультациялық комиссияның қорытындысы;</w:t>
            </w:r>
          </w:p>
          <w:p>
            <w:pPr>
              <w:spacing w:after="20"/>
              <w:ind w:left="20"/>
              <w:jc w:val="both"/>
            </w:pPr>
            <w:r>
              <w:rPr>
                <w:rFonts w:ascii="Times New Roman"/>
                <w:b w:val="false"/>
                <w:i w:val="false"/>
                <w:color w:val="000000"/>
                <w:sz w:val="20"/>
              </w:rPr>
              <w:t>
3) екі немесе жалғыз ата-анасының қайтыс болуы туралы куәлік немесе қайтыс болу туралы хабарлама немесе ата-анасының жоқтығын растайтын өзге де құжаттар (ата-ана құқықтарынан айрылған не олар шектелген, хабар-ошарсыз кетті деп тану, оларды қайтыс болды деп жариялау, әрекетке қабілетсіз (әрекет қабілеті шектеулі) деп тану туралы сот шешімі);</w:t>
            </w:r>
          </w:p>
          <w:p>
            <w:pPr>
              <w:spacing w:after="20"/>
              <w:ind w:left="20"/>
              <w:jc w:val="both"/>
            </w:pPr>
            <w:r>
              <w:rPr>
                <w:rFonts w:ascii="Times New Roman"/>
                <w:b w:val="false"/>
                <w:i w:val="false"/>
                <w:color w:val="000000"/>
                <w:sz w:val="20"/>
              </w:rPr>
              <w:t xml:space="preserve">
4) Ұлы Отан соғысының қатысушыларына жеңілдіктер бойынша теңестірілген тұлғалардың растайтын құжаттары; </w:t>
            </w:r>
          </w:p>
          <w:p>
            <w:pPr>
              <w:spacing w:after="20"/>
              <w:ind w:left="20"/>
              <w:jc w:val="both"/>
            </w:pPr>
            <w:r>
              <w:rPr>
                <w:rFonts w:ascii="Times New Roman"/>
                <w:b w:val="false"/>
                <w:i w:val="false"/>
                <w:color w:val="000000"/>
                <w:sz w:val="20"/>
              </w:rPr>
              <w:t>
5) жеке басын куәландыратын құжат немесе цифрлық құжаттар сервисінен электрондық құжатты (жеке басын сәйкестендіру үшін қажет) ұсынады.</w:t>
            </w:r>
          </w:p>
          <w:p>
            <w:pPr>
              <w:spacing w:after="20"/>
              <w:ind w:left="20"/>
              <w:jc w:val="both"/>
            </w:pPr>
            <w:r>
              <w:rPr>
                <w:rFonts w:ascii="Times New Roman"/>
                <w:b w:val="false"/>
                <w:i w:val="false"/>
                <w:color w:val="000000"/>
                <w:sz w:val="20"/>
              </w:rPr>
              <w:t>
Осы 4) тармақшада көрсетілген құжаттар түпнұсқаларда және көшірмелерде ұсынылады, салыстырып тексерілгеннен кейін түпнұсқалары өтініш берушіге қайтарылады.</w:t>
            </w:r>
          </w:p>
          <w:p>
            <w:pPr>
              <w:spacing w:after="20"/>
              <w:ind w:left="20"/>
              <w:jc w:val="both"/>
            </w:pPr>
            <w:r>
              <w:rPr>
                <w:rFonts w:ascii="Times New Roman"/>
                <w:b w:val="false"/>
                <w:i w:val="false"/>
                <w:color w:val="000000"/>
                <w:sz w:val="20"/>
              </w:rPr>
              <w:t>
портал арқылы өтініш жасаған кезде:</w:t>
            </w:r>
          </w:p>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конкурсқа өтініш;</w:t>
            </w:r>
          </w:p>
          <w:p>
            <w:pPr>
              <w:spacing w:after="20"/>
              <w:ind w:left="20"/>
              <w:jc w:val="both"/>
            </w:pPr>
            <w:r>
              <w:rPr>
                <w:rFonts w:ascii="Times New Roman"/>
                <w:b w:val="false"/>
                <w:i w:val="false"/>
                <w:color w:val="000000"/>
                <w:sz w:val="20"/>
              </w:rPr>
              <w:t>
2) білімі туралы электрондық құжат;</w:t>
            </w:r>
          </w:p>
          <w:p>
            <w:pPr>
              <w:spacing w:after="20"/>
              <w:ind w:left="20"/>
              <w:jc w:val="both"/>
            </w:pPr>
            <w:r>
              <w:rPr>
                <w:rFonts w:ascii="Times New Roman"/>
                <w:b w:val="false"/>
                <w:i w:val="false"/>
                <w:color w:val="000000"/>
                <w:sz w:val="20"/>
              </w:rPr>
              <w:t>
3) 3х4 көлеміндегі сандық фото;</w:t>
            </w:r>
          </w:p>
          <w:p>
            <w:pPr>
              <w:spacing w:after="20"/>
              <w:ind w:left="20"/>
              <w:jc w:val="both"/>
            </w:pPr>
            <w:r>
              <w:rPr>
                <w:rFonts w:ascii="Times New Roman"/>
                <w:b w:val="false"/>
                <w:i w:val="false"/>
                <w:color w:val="000000"/>
                <w:sz w:val="20"/>
              </w:rPr>
              <w:t xml:space="preserve">
4)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(бұдан әрі – № ҚР ДСМ-175/2020 бұйрық) бекітілген 075/у нысаны бойынша электрондық форматтағы медициналық анықтама;</w:t>
            </w:r>
          </w:p>
          <w:p>
            <w:pPr>
              <w:spacing w:after="20"/>
              <w:ind w:left="20"/>
              <w:jc w:val="both"/>
            </w:pPr>
            <w:r>
              <w:rPr>
                <w:rFonts w:ascii="Times New Roman"/>
                <w:b w:val="false"/>
                <w:i w:val="false"/>
                <w:color w:val="000000"/>
                <w:sz w:val="20"/>
              </w:rPr>
              <w:t>
5) дәрігерлік-консультациялық комиссия қорытындысының электрондық нұсқасы;</w:t>
            </w:r>
          </w:p>
          <w:p>
            <w:pPr>
              <w:spacing w:after="20"/>
              <w:ind w:left="20"/>
              <w:jc w:val="both"/>
            </w:pPr>
            <w:r>
              <w:rPr>
                <w:rFonts w:ascii="Times New Roman"/>
                <w:b w:val="false"/>
                <w:i w:val="false"/>
                <w:color w:val="000000"/>
                <w:sz w:val="20"/>
              </w:rPr>
              <w:t>
6) көрсетілетін қызметті алушының артықшылықтарын растайтын электрондық құжаттар (екі немесе жалғыз ата-анасының қайтыс болғаны туралы куәлік немесе қайтыс болу туралы хабарлама немесе ата-анасының жоқтығын растайтын өзге де құжаттар, жеңілдіктер бойынша Ұлы Отан соғысына қатысушыларға теңестірілген адамдардың құжаттарын растайтын құжаттар, мүгедектігі туралы анықтамалар).</w:t>
            </w:r>
          </w:p>
          <w:p>
            <w:pPr>
              <w:spacing w:after="20"/>
              <w:ind w:left="20"/>
              <w:jc w:val="both"/>
            </w:pPr>
            <w:r>
              <w:rPr>
                <w:rFonts w:ascii="Times New Roman"/>
                <w:b w:val="false"/>
                <w:i w:val="false"/>
                <w:color w:val="000000"/>
                <w:sz w:val="20"/>
              </w:rPr>
              <w:t>
Жеке басын куәландыратын, қорғаншылық және қамқоршылық жөніндегі құжат, Ұлттық бірыңғай тестілеу сертификаты (әскерге шақыру бойынша мерзімді әскери қызметтің белгіленген мерзімін өткерген Қазақстан Республикасының азаматтарынан басқа) туралы мәліметтерді көрсетілетін қызметті беруші "электрондық үкімет" шлюзі арқылы тиісті мемлекеттік ақпараттық жүйелерден ақпараттық жүйе арқылы алады.</w:t>
            </w:r>
          </w:p>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 ақпараттық жүйелерде қамтылған заңмен қорғалатын құпияны құрайтын мәліметтерді пайдалануға жазбаша келісім береді.</w:t>
            </w:r>
          </w:p>
          <w:p>
            <w:pPr>
              <w:spacing w:after="20"/>
              <w:ind w:left="20"/>
              <w:jc w:val="both"/>
            </w:pPr>
            <w:r>
              <w:rPr>
                <w:rFonts w:ascii="Times New Roman"/>
                <w:b w:val="false"/>
                <w:i w:val="false"/>
                <w:color w:val="000000"/>
                <w:sz w:val="20"/>
              </w:rPr>
              <w:t>
Өтініш берілгеннен кейін көрсетілетін қызметті алушыға "жеке кабинетте" конкурсқа қатысу үшін құжаттарды қабылдау туралы хабарлама не бас тарту туралы дәлелді жауап беріледі.</w:t>
            </w:r>
          </w:p>
          <w:p>
            <w:pPr>
              <w:spacing w:after="20"/>
              <w:ind w:left="20"/>
              <w:jc w:val="both"/>
            </w:pPr>
            <w:r>
              <w:rPr>
                <w:rFonts w:ascii="Times New Roman"/>
                <w:b w:val="false"/>
                <w:i w:val="false"/>
                <w:color w:val="000000"/>
                <w:sz w:val="20"/>
              </w:rPr>
              <w:t>
Білім беру гранты тағайындалған жағдайда көрсетілетін қызметті алушы білім беру гранты туралы электрондық куәлікті грантты ұтқан ЖЖОКБҰ-дан алады.</w:t>
            </w:r>
          </w:p>
          <w:p>
            <w:pPr>
              <w:spacing w:after="20"/>
              <w:ind w:left="20"/>
              <w:jc w:val="both"/>
            </w:pPr>
            <w:r>
              <w:rPr>
                <w:rFonts w:ascii="Times New Roman"/>
                <w:b w:val="false"/>
                <w:i w:val="false"/>
                <w:color w:val="000000"/>
                <w:sz w:val="20"/>
              </w:rPr>
              <w:t>
Жоғары білімі бар мамандар даярлауға арналған мемлекеттік білім беру тапсырысын мамандықтар бойынша бөлу туралы мәліметтер бұқаралық ақпарат құралдарында, сондай-ақ Министрліктің www.sci.gov.kz интернет-ресурсында жарияланады.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көрсетілетін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 көрсетуден бас тартады:</w:t>
            </w:r>
          </w:p>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құжаттар топтамасын тапсыруы үшін күтудің рұқсат етілген ең ұзақ уақыты-15 минут;</w:t>
            </w:r>
          </w:p>
          <w:p>
            <w:pPr>
              <w:spacing w:after="20"/>
              <w:ind w:left="20"/>
              <w:jc w:val="both"/>
            </w:pPr>
            <w:r>
              <w:rPr>
                <w:rFonts w:ascii="Times New Roman"/>
                <w:b w:val="false"/>
                <w:i w:val="false"/>
                <w:color w:val="000000"/>
                <w:sz w:val="20"/>
              </w:rPr>
              <w:t>
2) көрсетілетін қызметті алушыға қызмет көрсетудің рұқсат етілген ең ұзақ уақыты-15 минут (практиканы ескере отырып).</w:t>
            </w:r>
          </w:p>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 және бірыңғай байланыс орталығы: 8-800-080-7777, 1414.</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беруге гранттарды тағайындау, сондай-ақ жоғары білім беру ұйымдарында білім алушыларға әлеуметтік қолдау көрсету" мемлекеттік қызмет көрсетуге қойылатын негізгі талаптар тізбесіне қосымша</w:t>
            </w:r>
          </w:p>
        </w:tc>
      </w:tr>
    </w:tbl>
    <w:p>
      <w:pPr>
        <w:spacing w:after="0"/>
        <w:ind w:left="0"/>
        <w:jc w:val="both"/>
      </w:pPr>
      <w:r>
        <w:rPr>
          <w:rFonts w:ascii="Times New Roman"/>
          <w:b w:val="false"/>
          <w:i w:val="false"/>
          <w:color w:val="ff0000"/>
          <w:sz w:val="28"/>
        </w:rPr>
        <w:t xml:space="preserve">
      Ескерту. Қосымшаның оң жақ жоғары бұрышы жаңа редакцияда - ҚР Ғылым және жоғары білім министрінің 19.12.2022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59600" cy="980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59600" cy="980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7 шілдедегі</w:t>
            </w:r>
            <w:r>
              <w:br/>
            </w:r>
            <w:r>
              <w:rPr>
                <w:rFonts w:ascii="Times New Roman"/>
                <w:b w:val="false"/>
                <w:i w:val="false"/>
                <w:color w:val="000000"/>
                <w:sz w:val="20"/>
              </w:rPr>
              <w:t>№ 286 бұйрығына</w:t>
            </w:r>
            <w:r>
              <w:br/>
            </w:r>
            <w:r>
              <w:rPr>
                <w:rFonts w:ascii="Times New Roman"/>
                <w:b w:val="false"/>
                <w:i w:val="false"/>
                <w:color w:val="000000"/>
                <w:sz w:val="20"/>
              </w:rPr>
              <w:t>2-қосымша</w:t>
            </w:r>
          </w:p>
        </w:tc>
      </w:tr>
    </w:tbl>
    <w:bookmarkStart w:name="z33" w:id="28"/>
    <w:p>
      <w:pPr>
        <w:spacing w:after="0"/>
        <w:ind w:left="0"/>
        <w:jc w:val="left"/>
      </w:pPr>
      <w:r>
        <w:rPr>
          <w:rFonts w:ascii="Times New Roman"/>
          <w:b/>
          <w:i w:val="false"/>
          <w:color w:val="000000"/>
        </w:rPr>
        <w:t xml:space="preserve"> Қазақстан Республикасы Білім және ғылым министрлігінің кейбір күші жойылған бұйрықтарының тізбесі</w:t>
      </w:r>
    </w:p>
    <w:bookmarkEnd w:id="28"/>
    <w:bookmarkStart w:name="z34" w:id="29"/>
    <w:p>
      <w:pPr>
        <w:spacing w:after="0"/>
        <w:ind w:left="0"/>
        <w:jc w:val="both"/>
      </w:pPr>
      <w:r>
        <w:rPr>
          <w:rFonts w:ascii="Times New Roman"/>
          <w:b w:val="false"/>
          <w:i w:val="false"/>
          <w:color w:val="000000"/>
          <w:sz w:val="28"/>
        </w:rPr>
        <w:t xml:space="preserve">
      1. "Жоғары және жоғары оқу орнынан кейінгі білім беру саласында көрсетілетін мемлекеттік қызмет стандарттарын бекіту туралы" Қазақстан Республикасы Білім және ғылым министрінің 2015 жылғы 9 сәуірдегі № 186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11212 болып тіркелген, 2015 жылғы 15 маусымдағы "Әділет" ақпараттық-құқықтық жүйесінде жарияланған).</w:t>
      </w:r>
    </w:p>
    <w:bookmarkEnd w:id="29"/>
    <w:bookmarkStart w:name="z35" w:id="30"/>
    <w:p>
      <w:pPr>
        <w:spacing w:after="0"/>
        <w:ind w:left="0"/>
        <w:jc w:val="both"/>
      </w:pPr>
      <w:r>
        <w:rPr>
          <w:rFonts w:ascii="Times New Roman"/>
          <w:b w:val="false"/>
          <w:i w:val="false"/>
          <w:color w:val="000000"/>
          <w:sz w:val="28"/>
        </w:rPr>
        <w:t xml:space="preserve">
      2. "Жоғары және жоғары оқу орнынан кейінгі білім беру саласында көрсетілетін мемлекеттік қызмет стандарттарын бекіту туралы" Қазақстан Республикасы Білім және ғылым Министрінің 2015 жылғы 9 сәуірдегі № 186 бұйрығына өзгерістер мен толықтырулар енгізу туралы" Қазақстан Республикасы Білім және ғылым министрінің 2015 жылғы 24 қарашадағы № 654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12509 болып тіркелген, 2015 жылғы 31 желтоқсандағы "Әділет" ақпараттық-құқықтық жүйесінде жарияланған).</w:t>
      </w:r>
    </w:p>
    <w:bookmarkEnd w:id="30"/>
    <w:bookmarkStart w:name="z36" w:id="31"/>
    <w:p>
      <w:pPr>
        <w:spacing w:after="0"/>
        <w:ind w:left="0"/>
        <w:jc w:val="both"/>
      </w:pPr>
      <w:r>
        <w:rPr>
          <w:rFonts w:ascii="Times New Roman"/>
          <w:b w:val="false"/>
          <w:i w:val="false"/>
          <w:color w:val="000000"/>
          <w:sz w:val="28"/>
        </w:rPr>
        <w:t xml:space="preserve">
      3. "Жоғары және жоғары оқу орнынан кейінгі білім беру саласында көрсетілетін мемлекеттік қызмет стандарттарын бекіту туралы" Қазақстан Республикасы Білім және ғылым министрінің 2015 жылғы 9 сәуірдегі № 186 бұйрығына өзгерістер енгізу туралы" Қазақстан Республикасы Білім және ғылым министрінің 2016 жылғы 21 қаңтардағы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113332 болып тіркелген, 2016 жылғы 14 наурыздағы "Әділет" ақпараттық-құқықтық жүйесінде жарияланған).</w:t>
      </w:r>
    </w:p>
    <w:bookmarkEnd w:id="31"/>
    <w:bookmarkStart w:name="z37" w:id="32"/>
    <w:p>
      <w:pPr>
        <w:spacing w:after="0"/>
        <w:ind w:left="0"/>
        <w:jc w:val="both"/>
      </w:pPr>
      <w:r>
        <w:rPr>
          <w:rFonts w:ascii="Times New Roman"/>
          <w:b w:val="false"/>
          <w:i w:val="false"/>
          <w:color w:val="000000"/>
          <w:sz w:val="28"/>
        </w:rPr>
        <w:t xml:space="preserve">
      4. "Жоғарғы және жоғары оқу орнынан кейінгі білім беру саласында көрсетілетін мемлекеттік қызмет стандарттарын бекіту туралы" Қазақстан Республикасы Білім және ғылым министрінің 2015 жылғы 9 сәуірдегі № 186 бұйрығына өзгерістер мен толықтыру енгізу туралы" Қазақстан Республикасы Білім және ғылым министрінің м.а. 2017 жылғы 3 қарашадағы № 561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16058 болып тіркелген, 2017 жылғы 23 желтоқсанда ҚР НҚА электрондық түрдегі эталондық бақылау банкінде жарияланған).</w:t>
      </w:r>
    </w:p>
    <w:bookmarkEnd w:id="32"/>
    <w:bookmarkStart w:name="z38" w:id="33"/>
    <w:p>
      <w:pPr>
        <w:spacing w:after="0"/>
        <w:ind w:left="0"/>
        <w:jc w:val="both"/>
      </w:pPr>
      <w:r>
        <w:rPr>
          <w:rFonts w:ascii="Times New Roman"/>
          <w:b w:val="false"/>
          <w:i w:val="false"/>
          <w:color w:val="000000"/>
          <w:sz w:val="28"/>
        </w:rPr>
        <w:t xml:space="preserve">
      5. "Жоғары және жоғары оқу орнынан кейінгі білім беру саласында көрсетілетін мемлекеттік қызмет стандарттарын бекіту туралы" Қазақстан Республикасы Білім және ғылым министрінің 2015 жылғы 9 сәуірдегі № 186 бұйрығына өзгеріс енгізу туралы" Қазақстан Республикасы Білім және ғылым министрінің 2018 жылғы 11 қаңтардағы № 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16350 болып тіркелген, 2018 жылғы 26 ақпанда ҚР НҚА электрондық түрдегі эталондық бақылау банкінде жарияланған).</w:t>
      </w:r>
    </w:p>
    <w:bookmarkEnd w:id="33"/>
    <w:bookmarkStart w:name="z39" w:id="34"/>
    <w:p>
      <w:pPr>
        <w:spacing w:after="0"/>
        <w:ind w:left="0"/>
        <w:jc w:val="both"/>
      </w:pPr>
      <w:r>
        <w:rPr>
          <w:rFonts w:ascii="Times New Roman"/>
          <w:b w:val="false"/>
          <w:i w:val="false"/>
          <w:color w:val="000000"/>
          <w:sz w:val="28"/>
        </w:rPr>
        <w:t xml:space="preserve">
      6. "Жоғары және жоғары оқу орнынан кейінгі білім беру саласындағы мемлекеттік көрсетілетін қызметтер регламенттерін бекіту туралы" Қазақстан Республикасы Білім және ғылым министрінің 2015 жылғы 2 маусымдағы № 358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11555 болып тіркелген, 2015 жылғы 14 шілдеде "Әділет" ақпараттық-құқықтық жүйесінде жарияланған).</w:t>
      </w:r>
    </w:p>
    <w:bookmarkEnd w:id="34"/>
    <w:bookmarkStart w:name="z40" w:id="35"/>
    <w:p>
      <w:pPr>
        <w:spacing w:after="0"/>
        <w:ind w:left="0"/>
        <w:jc w:val="both"/>
      </w:pPr>
      <w:r>
        <w:rPr>
          <w:rFonts w:ascii="Times New Roman"/>
          <w:b w:val="false"/>
          <w:i w:val="false"/>
          <w:color w:val="000000"/>
          <w:sz w:val="28"/>
        </w:rPr>
        <w:t xml:space="preserve">
      7. "Жоғары және жоғары оқу орнынан кейінгі білім беру салаларындағы мемлекеттік көрсетілетін қызметтер регламенттерін бекіту туралы" Қазақстан Республикасы Білім және ғылым министрінің 2015 жылғы 2 маусымдағы № 358 бұйрығына өзгерістер енгізу туралы" Қазақстан Республикасы Білім және ғылым министрінің 2015 жылғы 24 желтоқсандағы № 705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12929 болып тіркелген, 2016 жылғы 2 ақпанда "Әділет" ақпараттық-құқықтық жүйесінде жарияланған).</w:t>
      </w:r>
    </w:p>
    <w:bookmarkEnd w:id="35"/>
    <w:bookmarkStart w:name="z41" w:id="36"/>
    <w:p>
      <w:pPr>
        <w:spacing w:after="0"/>
        <w:ind w:left="0"/>
        <w:jc w:val="both"/>
      </w:pPr>
      <w:r>
        <w:rPr>
          <w:rFonts w:ascii="Times New Roman"/>
          <w:b w:val="false"/>
          <w:i w:val="false"/>
          <w:color w:val="000000"/>
          <w:sz w:val="28"/>
        </w:rPr>
        <w:t xml:space="preserve">
      8. "Жоғары және жоғары оқу орнынан кейінгі білім беру салаларындағы мемлекеттік көрсетілетін қызметтер регламенттерін бекіту туралы" Қазақстан Республикасы Білім және ғылым министрінің 2015 жылғы 2 маусымдағы № 358 бұйрығына өзгерістер енгізу туралы" Қазақстан Республикасы Білім және ғылым министрінің м.а. 2016 жылғы 19 ақпандағы № 158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113509 болып тіркелген, 2016 жылғы 30 наурызда "Әділет" ақпараттық-құқықтық жүйесінде жарияланған).</w:t>
      </w:r>
    </w:p>
    <w:bookmarkEnd w:id="36"/>
    <w:bookmarkStart w:name="z42" w:id="37"/>
    <w:p>
      <w:pPr>
        <w:spacing w:after="0"/>
        <w:ind w:left="0"/>
        <w:jc w:val="both"/>
      </w:pPr>
      <w:r>
        <w:rPr>
          <w:rFonts w:ascii="Times New Roman"/>
          <w:b w:val="false"/>
          <w:i w:val="false"/>
          <w:color w:val="000000"/>
          <w:sz w:val="28"/>
        </w:rPr>
        <w:t xml:space="preserve">
      9. "Жоғары және жоғары оқу орнынан кейінгі білім беру салаларындағы мемлекеттік көрсетілетін қызметтер регламенттерін бекіту туралы" Қазақстан Республикасы Білім және ғылым министрінің 2015 жылғы 2 маусымдағы № 358 бұйрығына өзгеріс енгізу туралы" Қазақстан Республикасы Білім және ғылым министрінің 2018 жылғы 2 сәуірдегі № 127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16809 болып тіркелген, 2018 жылғы 10 мамырда ҚР НҚА электрондық түрдегі эталондық бақылау банкінде жарияланған).</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