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9065" w14:textId="a1d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"Ақылы негізде көрсетілетін қызметтерге тарифтерді бекіту туралы" Қазақстан Республикасы Қорғаныс министрінің 2017 жылғы 3 тамыздағы № 412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1 шiлдедегi № 305 бұйрығы. Қазақстан Республикасының Әділет министрлігінде 2020 жылғы 3 шiлдеде № 20929 болып тіркелді. Күші жойылды - Қазақстан Республикасы Қорғаныс министрінің 2025 жылғы 28 шiлдедегi № 911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"Ақылы негізде көрсетілетін қызметтерге тарифтерді бекіту туралы" Қазақстан Республикасы Қорғаныс министрінің 2017 жылғы 3 тамыздағы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15624 болып тіркелген, 2017 жылғы 19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Спорт саласында маманданатын Қазақстан Республикасы Қарулы Күштерінің мемлекеттік мекемесі ақылы негізде көрсететін қызметтерге тарифтер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саласында маманданатын Қазақстан Республикасы Қарулы Күштерінің мемлекеттік мекемесі ақылы негізде көрсетілетін қызметтерге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Спорт комитеті – Армия орталық спорт клубы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саласында маманданатын Қазақстан Республикасы Қарулы Күштері мемлекеттік мекемесінің ақылы негізде көрсетілетін қызметтеріне тарифтер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айына 12 сабақ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болу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көрсетілетін қызметтер түрі – Дене шынықтыру-сауықтыру және спорттық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Армия орталық спорт клубы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залындағы дене шынықтыру-сауықтыру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дене шынықтыру-сауықтыру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залындағы дене шынықтыру-сауықтыру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Панфилова к.)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залындағы дене шынықтыру-сауықтыру сабақтары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дене шынықтыру-сауықтыру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 көрсетілетін қызметтер түрі – Қарулы Күштерге ведомстволық тиесілігі жоқ жеке және заңды тұлғалар мен спорттық іс-шараларды ұйымдастыру және өткізу жөніндегі қызметтер (жарыстарды, арнайы кешенді спорттық іс-шараларды ұйымдастыру және өткізу)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Армия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тұрумен, монша процедураларымен (қалпына келтіру) аптасына 1 рет оқу-жаттықтыру жиындарын ұйымдастыру және өткізу, трансфер,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тұрумен, монша процедураларымен (қалпына келтіру), медициналық қызметкердің қызметтерімен (бастапқы және қорытынды медициналық тексеру) аптасына 1 рет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 және теннис кортында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спорт және ойын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Панфилова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 оқу-жаттықтыру жиындарын ұйымдастыру және өткізу,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тұрумен оқу-жаттықтыру жиындарын ұйымдастыру және өткізу,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 оқу-жаттықтыру жиындарын ұйымдастыру және өткізу,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тамақтанумен және тұрумен, медициналық қызметкердің қызметтерімен (бастапқы және қорытынды медициналық тексеру) оқу-жаттықтыру жиындарын ұйымдастыру және өткізу, 1 тәулік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шаңғы-роллер трассасында оқу-жаттықтыру жиындарын ұйымдастыру және өткізу 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көрсетілетін қызметтер түрі – Спорттық құралдарды және спорттық құрылыстарды беру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Армия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(көркем гимнастикаға, жекпе-жекке, спорттың ойын түрлеріне арналған спорттық платформа, тир, теннис корты, тренажер залы, әскери-қолданбалы және қолданбалы спорт түрлері платформасы),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(футбол алаңының жартысы),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(мини-футбол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(спорт және ойын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 үшін спорттық құрылыстарды беру, 90 мин үшін (30 адамнан 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Панфилова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(спорт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құрылыстарды беру (тренажер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құралдарды беру (шаңғы, коньки, плюшкалар, велосипедтер),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 көрсетілетін қызметтер түрі – санаториялық-курорттық қызмет және медициналық оңалту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(су асты душы -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(Шарко душы)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(циркуляр, сарқырамалы, төменнен көтерілетін душ)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(булы сауна, самырсынды бөшке)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(парафин-озокеритті аппликациялар)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(СМВ терапия, УЖЖ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(галокамера)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(жалпы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(МЖА, иық буынының, қол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(арқа және іш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(бұлшық ет ішіне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(тамыр ішіне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(тамыр ішіне құю инъекциялары)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(элекросон)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(физиотерапевт дәрігерінің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(кардиолог дәрігерінің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