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13b6" w14:textId="a0d1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 борышының 2020 жылға арналған лимиттерін белгілеу туралы" Қазақстан Республикасы Ұлттық экономика министрінің 2019 жылғы 7 қазандағы № 85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25 маусымдағы № 48 бұйрығы. Қазақстан Республикасының Әділет министрлігінде 2020 жылғы 1 шiлдеде № 20913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 борышының 2020 жылға арналған лимиттерін белгілеу туралы" Қазақстан Республикасы Ұлттық экономика министрінің 2019 жылғы 7 қазандағы № 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19455 болып тіркелген, 2019 жылғы 10 қазанда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 борышының 2020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 міндеттемелерін басқару және қаржы секторын дамыту саясаты департаменті заңнамада белгіленген тәртіппен: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бұйырығына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2020 жылға арналған лимиттері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1506"/>
        <w:gridCol w:w="8652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 лимиті,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47 307 306,2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55 889 337,6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53 453 754,4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34 460 685,1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65 327 688,2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70 490 517,3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56 248 628,8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64 238 650,3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45 631 077,4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58 744 948,1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27 556 458,7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33 592 064,3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33 717 080,5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60 647 660,7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91 504 528,9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97 593 986,9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