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87b0" w14:textId="a22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29 маусымдағы № 243 бұйрығы. Қазақстан Республикасының Әділет министрлігінде 2020 жылғы 29 маусымда № 20905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тіркелген, Қазақстан Республикасы Нормативтік құқықтық актілерінің эталондық бақылау банкінде 2018 жылғы 20 желтоқсанда жарияланған):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2020 жылғы 1 шілдеден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теңге/кВтсағ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552"/>
        <w:gridCol w:w="1552"/>
        <w:gridCol w:w="1552"/>
        <w:gridCol w:w="1552"/>
        <w:gridCol w:w="1553"/>
        <w:gridCol w:w="1553"/>
        <w:gridCol w:w="155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 энергиясын сататын энергия өндіруші ұйымдар тобы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Жылдар бойынша электр энергиясына шекті тарифтер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жыл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 жыл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жыл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жыл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