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f4e66" w14:textId="acf4e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министрінің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м.а. 2020 жылғы 27 маусымдағы № 637 бұйрығы. Қазақстан Республикасының Әділет министрлігінде 2020 жылғы 29 маусымда № 20902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Қаржы министрінің келесі бұйрықтарының күші жойылды деп танылсын: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Республикасы Қаржы министрлігінің Қазынашылық комитеті туралы ережені бекіту туралы" Қазақстан Республикасы Қаржы министрінің 2015 жылғы 7 тамыздағы № 436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12021 болып тіркелген, 2015 жылғы 17 қыркүйекте "Әділет" ақпараттық-құқықытық жүйесінде жарияланған);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 Қаржы министрлігінің Қазынашылық комитеті туралы ережені бекіту туралы" Қазақстан Республикасы Қаржы министрінің 2015 жылғы 7 тамыздағы № 436 бұйрығына өзгеріс енгізу туралы" Қазақстан Республикасы Қаржы министрінің 2016 жылғы 2 наурыздағы № 95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13566 болып тіркелген, 2016 жылғы 7 сәуірде "Әділет" ақпараттық-құқықытық жүйесінде жарияланған).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Қазынашылық комитеті заңнамада белгіленген тәртіппен: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тіркеуді;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орналастырылуды;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мәліметтердің Қазақстан Республикасы Қаржы министрлігінің Заң қызметі департаментіне ұсынылуын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 ресми жарияланғаннан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Министрдің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Шолпанкулов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