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5b630" w14:textId="505b6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затты немесе медициналық бұйымды мемлекеттік тіркеу, қайта тіркеу және оның тіркеу дерекнамасына өзгерістер енгізу қағидаларын бекіту туралы" Қазақстан Республикасы Денсаулық сақтау министрінің 2009 жылғы 18 қарашадағы № 735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м.а. 2020 жылғы 23 маусымдағы № ҚР ДСМ-72/2020 бұйрығы. Қазақстан Республикасының Әділет министрлігінде 2020 жылғы 24 маусымда № 20896 болып тіркелді. Күші жойылды - Қазақстан Республикасы Денсаулық сақтау министрінің 2021 жылғы 9 ақпандағы № ҚР ДСМ-16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Денсаулық сақтау министрінің 09.02.2021 </w:t>
      </w:r>
      <w:r>
        <w:rPr>
          <w:rFonts w:ascii="Times New Roman"/>
          <w:b w:val="false"/>
          <w:i w:val="false"/>
          <w:color w:val="000000"/>
          <w:sz w:val="28"/>
        </w:rPr>
        <w:t>№ ҚР ДСМ-16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Кодексінің </w:t>
      </w:r>
      <w:r>
        <w:rPr>
          <w:rFonts w:ascii="Times New Roman"/>
          <w:b w:val="false"/>
          <w:i w:val="false"/>
          <w:color w:val="000000"/>
          <w:sz w:val="28"/>
        </w:rPr>
        <w:t>71-бабына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 </w:t>
      </w:r>
    </w:p>
    <w:bookmarkEnd w:id="0"/>
    <w:bookmarkStart w:name="z2" w:id="1"/>
    <w:p>
      <w:pPr>
        <w:spacing w:after="0"/>
        <w:ind w:left="0"/>
        <w:jc w:val="both"/>
      </w:pPr>
      <w:r>
        <w:rPr>
          <w:rFonts w:ascii="Times New Roman"/>
          <w:b w:val="false"/>
          <w:i w:val="false"/>
          <w:color w:val="000000"/>
          <w:sz w:val="28"/>
        </w:rPr>
        <w:t xml:space="preserve">
      1. "Дәрілік заттарды, медициналық мақсаттағы бұйымдарды және медициналық техниканы мемлекеттік тіркеу, қайта тіркеу және олардың тіркеу деректеріне өзгерістер енгізу қағидаларын бекіту туралы" Қазақстан Республикасы Денсаулық сақтау министрінің 2009 жылғы 18 қарашадағы № 735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5935 болып тіркелген, 2010 жылғы 5 мамырда "Заң газетінде" № 63 (1685)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Дәрілік затты немесе медициналық бұйымды мемлекеттік тіркеу, қайта тіркеу және оның тіркеу дерекнамасына өзгерістер енгізу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"4. Өтініш беруші дәрілік затты немесе медициналық бұйымды мемлекеттік тіркеу, қайта тіркеу және оның тіркеу дерекнамасына өзгерістер енгізу және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берілетін тіркеу куәлігін алу үшін және осы Қағидаларға 4, 5-қосымшаларға сәйкес нысаны бойынша электрондық цифрлық қолтаңбасымен куәландырылған (бұдан әрі – ЭЦҚ) өтінішті Қазақстан Республикасы Денсаулық сақтау министрлігінің Тауарлар мен көрсетілетін қызметтердің сапасы мен қауіпсіздігін бақылау комитетіне (бұдан әрі – көрсетілетін қызметті беруші) "электрондық үкімет" порталы арқылы www.egov.kz, www.elicense.kz (бұдан әрі – Портал) жібереді.</w:t>
      </w:r>
    </w:p>
    <w:bookmarkEnd w:id="3"/>
    <w:p>
      <w:pPr>
        <w:spacing w:after="0"/>
        <w:ind w:left="0"/>
        <w:jc w:val="both"/>
      </w:pPr>
      <w:r>
        <w:rPr>
          <w:rFonts w:ascii="Times New Roman"/>
          <w:b w:val="false"/>
          <w:i w:val="false"/>
          <w:color w:val="000000"/>
          <w:sz w:val="28"/>
        </w:rPr>
        <w:t>
      Мемлекеттік қызметті көрсету процесінің сипаттамасын, нысанын, мазмұны мен нәтижесін, сондай-ақ мемлекеттік қызметті көрсету ерекшеліктерін ескере отырып өзге де мәліметтерді қамтитын мемлекеттік қызметті көрсетуге қойылатын негізгі талаптардың тізбесі осы Қағидаларға 6-қосымшаға сәйкес "Дәрілік затты немесе медициналық бұйымды мемлекеттік тіркеу, қайта тіркеу және оның тіркеу дерекнамасына өзгерістер енгізу" мемлекеттік көрсетілетін қызмет стандартында келтірілген.";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"6. Порталда мемлекеттік қызмет көрсету мерзімдері – 5 (бес) жұмыс күні. </w:t>
      </w:r>
    </w:p>
    <w:bookmarkEnd w:id="4"/>
    <w:p>
      <w:pPr>
        <w:spacing w:after="0"/>
        <w:ind w:left="0"/>
        <w:jc w:val="both"/>
      </w:pPr>
      <w:r>
        <w:rPr>
          <w:rFonts w:ascii="Times New Roman"/>
          <w:b w:val="false"/>
          <w:i w:val="false"/>
          <w:color w:val="000000"/>
          <w:sz w:val="28"/>
        </w:rPr>
        <w:t>
      Өтініш беруші жұмыс уақыты аяқталғаннан кейін демалыс және мереке күндері жүгінген кезде өтініштерді қабылдау және мемлекеттік қызметті көрсету нәтижелерін беру келесі жұмыс күні жүзеге асырылады.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алушы мемлекеттік қызметтер көрсету кезінде ақпараттық жүйелерде қамтылған,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берген кезде – көрсетілетін қызметті алушының "жеке кабинетінде" мемлекеттік көрсетілетін қызмет нәтижесін алу күнін көрсете отырып, мемлекеттік қызметті көрсету үшін сұрау салудың қабылданғаны туралы мәртебе көрсетіледі.</w:t>
      </w:r>
    </w:p>
    <w:p>
      <w:pPr>
        <w:spacing w:after="0"/>
        <w:ind w:left="0"/>
        <w:jc w:val="both"/>
      </w:pPr>
      <w:r>
        <w:rPr>
          <w:rFonts w:ascii="Times New Roman"/>
          <w:b w:val="false"/>
          <w:i w:val="false"/>
          <w:color w:val="000000"/>
          <w:sz w:val="28"/>
        </w:rPr>
        <w:t>
      Көрсетілетін қызметті берішінің жауапты құрылымдық бөлімшесінің басшысы 1 (бір) жұмыс күні ішінде жұмысқа қабылдайды және орындаушыны тағайындайды.</w:t>
      </w:r>
    </w:p>
    <w:p>
      <w:pPr>
        <w:spacing w:after="0"/>
        <w:ind w:left="0"/>
        <w:jc w:val="both"/>
      </w:pPr>
      <w:r>
        <w:rPr>
          <w:rFonts w:ascii="Times New Roman"/>
          <w:b w:val="false"/>
          <w:i w:val="false"/>
          <w:color w:val="000000"/>
          <w:sz w:val="28"/>
        </w:rPr>
        <w:t>
      Жауапты құрылымдық бөлімшенің қызметкері құжаттарды алған күннен бастап 3 (үш) жұмыс күні ішінде ұсынылған құжаттардың толықтығын тексереді, өтініш беруші құжаттарының қойылатын талаптарға сәйкестігін қарауды жүзеге асырады және рұқсат беру құжатының жобасын немесе бас тарту туралы дәлелді жауапты дайындайды және көрсетілетін қызметті берушінің басшысына келісуге жібереді.</w:t>
      </w:r>
    </w:p>
    <w:p>
      <w:pPr>
        <w:spacing w:after="0"/>
        <w:ind w:left="0"/>
        <w:jc w:val="both"/>
      </w:pPr>
      <w:r>
        <w:rPr>
          <w:rFonts w:ascii="Times New Roman"/>
          <w:b w:val="false"/>
          <w:i w:val="false"/>
          <w:color w:val="000000"/>
          <w:sz w:val="28"/>
        </w:rPr>
        <w:t>
      Өтініш беруші құжаттардың топтамасын толық ұсынбаған және (немесе) қолданылу мерзімі өтіп кеткен құжаттарды ұсынған жағдайда, жауапты құрылымдық бөлімшенің қызметкері өтінішті қабылдаудан бас тартады.</w:t>
      </w:r>
    </w:p>
    <w:p>
      <w:pPr>
        <w:spacing w:after="0"/>
        <w:ind w:left="0"/>
        <w:jc w:val="both"/>
      </w:pPr>
      <w:r>
        <w:rPr>
          <w:rFonts w:ascii="Times New Roman"/>
          <w:b w:val="false"/>
          <w:i w:val="false"/>
          <w:color w:val="000000"/>
          <w:sz w:val="28"/>
        </w:rPr>
        <w:t>
      Комитет басшысының электрондық цифрлық қолтаңбасымен (бұдан әрі – ЭЦҚ) қол қойылған өтінішті одан әрі қараудан дәлілді бас тарту өтініш берушіге электрондық құжат нысанында жіберіледі.</w:t>
      </w:r>
    </w:p>
    <w:p>
      <w:pPr>
        <w:spacing w:after="0"/>
        <w:ind w:left="0"/>
        <w:jc w:val="both"/>
      </w:pPr>
      <w:r>
        <w:rPr>
          <w:rFonts w:ascii="Times New Roman"/>
          <w:b w:val="false"/>
          <w:i w:val="false"/>
          <w:color w:val="000000"/>
          <w:sz w:val="28"/>
        </w:rPr>
        <w:t>
      Көрсетілетін қызметті беруші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p>
      <w:pPr>
        <w:spacing w:after="0"/>
        <w:ind w:left="0"/>
        <w:jc w:val="both"/>
      </w:pPr>
      <w:r>
        <w:rPr>
          <w:rFonts w:ascii="Times New Roman"/>
          <w:b w:val="false"/>
          <w:i w:val="false"/>
          <w:color w:val="000000"/>
          <w:sz w:val="28"/>
        </w:rPr>
        <w:t>
      Рұқсаттар мен хабарламалардың ақпараттық жүйесі арқылы мемлекеттік қызметті көрсету кезінде мемлекеттік қызметті көрсету сатысы туралы деректер автоматты режимде мемлекеттік қызметтерді көрсету мониторингінің ақпараттық жүйесіне түседі.";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"22. Дәрілік затты, медициналық бұйымды медициналық қолдану жөніндегі нұсқаулыққа және дәрілік заттың жалпы сипаттамасына өзгерістер енгізілген жағдайда, өзгерістер енгізілгеннен кейін алты айға дейін бұрынғы медициналық қолдану жөніндегі нұсқаулықпен дәрілік затты, медициналық бұйымды әкелу және өткізу және дәрілік заттың, медициналық бұйымның жарамдылық мерзімі өткенге дейін жаңадан және бұрын тіркелген медициналық қолдану жөніндегі нұсқаулықпен дәрілік затты, медициналық бұйымды бір уақытта өткізу жүзеге асырылады.</w:t>
      </w:r>
    </w:p>
    <w:bookmarkEnd w:id="5"/>
    <w:p>
      <w:pPr>
        <w:spacing w:after="0"/>
        <w:ind w:left="0"/>
        <w:jc w:val="both"/>
      </w:pPr>
      <w:r>
        <w:rPr>
          <w:rFonts w:ascii="Times New Roman"/>
          <w:b w:val="false"/>
          <w:i w:val="false"/>
          <w:color w:val="000000"/>
          <w:sz w:val="28"/>
        </w:rPr>
        <w:t>
      Бұл ретте тіркеу куәлігін ұстаушы қайта тіркелген медициналық қолдану жөніндегі нұсқаулықта (қосымша парақ) қамтылатын енгізілген өзгерістер жөніндегі ақпаратты және дәрілік заттың жалпы сипаттамасын барлық қолжетімді тәсілдермен фармацевтикалық нарықтың барлық субъектілерінің және медициналық ұйымдардың назарына жеткізеді."</w:t>
      </w:r>
    </w:p>
    <w:bookmarkStart w:name="z10" w:id="6"/>
    <w:p>
      <w:pPr>
        <w:spacing w:after="0"/>
        <w:ind w:left="0"/>
        <w:jc w:val="both"/>
      </w:pPr>
      <w:r>
        <w:rPr>
          <w:rFonts w:ascii="Times New Roman"/>
          <w:b w:val="false"/>
          <w:i w:val="false"/>
          <w:color w:val="000000"/>
          <w:sz w:val="28"/>
        </w:rPr>
        <w:t>
      мынадай мазмұндағы 28-тармақпен толықтырылсын:</w:t>
      </w:r>
    </w:p>
    <w:bookmarkEnd w:id="6"/>
    <w:bookmarkStart w:name="z11" w:id="7"/>
    <w:p>
      <w:pPr>
        <w:spacing w:after="0"/>
        <w:ind w:left="0"/>
        <w:jc w:val="both"/>
      </w:pPr>
      <w:r>
        <w:rPr>
          <w:rFonts w:ascii="Times New Roman"/>
          <w:b w:val="false"/>
          <w:i w:val="false"/>
          <w:color w:val="000000"/>
          <w:sz w:val="28"/>
        </w:rPr>
        <w:t>
      "28. Көрсетілетін қызметті берушінің құрылымдық бөлімшелері қызметкерлерінің шешіміне, әрекетіне (әрекетсіздігіне) шағым көрсетілетін қызметті берушінің басшысының атына және (немесе) Қазақстан Республикасының заңнамасына сәйкес мемлекеттік қызметтер көрсету сапасын бағалау және бақылау жөніндегі уәкілетті органға берілуі мүмкін.</w:t>
      </w:r>
    </w:p>
    <w:bookmarkEnd w:id="7"/>
    <w:p>
      <w:pPr>
        <w:spacing w:after="0"/>
        <w:ind w:left="0"/>
        <w:jc w:val="both"/>
      </w:pPr>
      <w:r>
        <w:rPr>
          <w:rFonts w:ascii="Times New Roman"/>
          <w:b w:val="false"/>
          <w:i w:val="false"/>
          <w:color w:val="000000"/>
          <w:sz w:val="28"/>
        </w:rPr>
        <w:t xml:space="preserve">
      1) көрсетілетін қызметті берушінің мекенжайына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2)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Көрсетілетін қызметті берушінің шешімінің нәтижелерімен келіспеген жағдайларда көрсетілетін қызметті алушы нәтижелерге сот тәртібімен шағымдана алады.";</w:t>
      </w:r>
    </w:p>
    <w:bookmarkStart w:name="z12" w:id="8"/>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w:t>
      </w:r>
      <w:r>
        <w:rPr>
          <w:rFonts w:ascii="Times New Roman"/>
          <w:b w:val="false"/>
          <w:i w:val="false"/>
          <w:color w:val="000000"/>
          <w:sz w:val="28"/>
        </w:rPr>
        <w:t>1-қосымша</w:t>
      </w:r>
      <w:r>
        <w:rPr>
          <w:rFonts w:ascii="Times New Roman"/>
          <w:b w:val="false"/>
          <w:i w:val="false"/>
          <w:color w:val="000000"/>
          <w:sz w:val="28"/>
        </w:rPr>
        <w:t xml:space="preserve"> жаңа редакцияда жазылсын;</w:t>
      </w:r>
    </w:p>
    <w:bookmarkEnd w:id="8"/>
    <w:bookmarkStart w:name="z13" w:id="9"/>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4, 5 және 6-қосымшалармен толықтырылсын.</w:t>
      </w:r>
    </w:p>
    <w:bookmarkEnd w:id="9"/>
    <w:bookmarkStart w:name="z14" w:id="10"/>
    <w:p>
      <w:pPr>
        <w:spacing w:after="0"/>
        <w:ind w:left="0"/>
        <w:jc w:val="both"/>
      </w:pPr>
      <w:r>
        <w:rPr>
          <w:rFonts w:ascii="Times New Roman"/>
          <w:b w:val="false"/>
          <w:i w:val="false"/>
          <w:color w:val="000000"/>
          <w:sz w:val="28"/>
        </w:rPr>
        <w:t xml:space="preserve">
      2. Қазақстан Республикасы Денсаулық сақтау министрлігінің Тауарлар мен көрсетілетін қызметтердің сапасы мен қауіпсіздігін бақылау комитеті: </w:t>
      </w:r>
    </w:p>
    <w:bookmarkEnd w:id="10"/>
    <w:bookmarkStart w:name="z15" w:id="1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1"/>
    <w:bookmarkStart w:name="z16" w:id="12"/>
    <w:p>
      <w:pPr>
        <w:spacing w:after="0"/>
        <w:ind w:left="0"/>
        <w:jc w:val="both"/>
      </w:pPr>
      <w:r>
        <w:rPr>
          <w:rFonts w:ascii="Times New Roman"/>
          <w:b w:val="false"/>
          <w:i w:val="false"/>
          <w:color w:val="000000"/>
          <w:sz w:val="28"/>
        </w:rPr>
        <w:t>
      2) осы бұйрық ресми жариялағаннан кейін оны Қазақстан Республикасы Денсаулық сақтау министрлігінің интернет-ресурсына орналастыруды;</w:t>
      </w:r>
    </w:p>
    <w:bookmarkEnd w:id="12"/>
    <w:bookmarkStart w:name="z17" w:id="13"/>
    <w:p>
      <w:pPr>
        <w:spacing w:after="0"/>
        <w:ind w:left="0"/>
        <w:jc w:val="both"/>
      </w:pPr>
      <w:r>
        <w:rPr>
          <w:rFonts w:ascii="Times New Roman"/>
          <w:b w:val="false"/>
          <w:i w:val="false"/>
          <w:color w:val="000000"/>
          <w:sz w:val="28"/>
        </w:rPr>
        <w:t xml:space="preserve">
      3) осы бұйрық мемлекеттік тіркелгеннен кейін оны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3"/>
    <w:bookmarkStart w:name="z18" w:id="1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14"/>
    <w:bookmarkStart w:name="z19" w:id="15"/>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Денсаулық сақтау министрінің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Актаева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2020 жылғы 23 маусымдағы</w:t>
            </w:r>
            <w:r>
              <w:br/>
            </w:r>
            <w:r>
              <w:rPr>
                <w:rFonts w:ascii="Times New Roman"/>
                <w:b w:val="false"/>
                <w:i w:val="false"/>
                <w:color w:val="000000"/>
                <w:sz w:val="20"/>
              </w:rPr>
              <w:t xml:space="preserve">№ ҚР ДСМ-72/2020 бұйрығына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затты немесе</w:t>
            </w:r>
            <w:r>
              <w:br/>
            </w:r>
            <w:r>
              <w:rPr>
                <w:rFonts w:ascii="Times New Roman"/>
                <w:b w:val="false"/>
                <w:i w:val="false"/>
                <w:color w:val="000000"/>
                <w:sz w:val="20"/>
              </w:rPr>
              <w:t>медициналық бұйымды</w:t>
            </w:r>
            <w:r>
              <w:br/>
            </w:r>
            <w:r>
              <w:rPr>
                <w:rFonts w:ascii="Times New Roman"/>
                <w:b w:val="false"/>
                <w:i w:val="false"/>
                <w:color w:val="000000"/>
                <w:sz w:val="20"/>
              </w:rPr>
              <w:t>мемлекеттік тіркеу, қайта тіркеу</w:t>
            </w:r>
            <w:r>
              <w:br/>
            </w:r>
            <w:r>
              <w:rPr>
                <w:rFonts w:ascii="Times New Roman"/>
                <w:b w:val="false"/>
                <w:i w:val="false"/>
                <w:color w:val="000000"/>
                <w:sz w:val="20"/>
              </w:rPr>
              <w:t xml:space="preserve">және оның тіркеу </w:t>
            </w:r>
            <w:r>
              <w:br/>
            </w:r>
            <w:r>
              <w:rPr>
                <w:rFonts w:ascii="Times New Roman"/>
                <w:b w:val="false"/>
                <w:i w:val="false"/>
                <w:color w:val="000000"/>
                <w:sz w:val="20"/>
              </w:rPr>
              <w:t>дерекнамасына</w:t>
            </w:r>
            <w:r>
              <w:br/>
            </w:r>
            <w:r>
              <w:rPr>
                <w:rFonts w:ascii="Times New Roman"/>
                <w:b w:val="false"/>
                <w:i w:val="false"/>
                <w:color w:val="000000"/>
                <w:sz w:val="20"/>
              </w:rPr>
              <w:t>өзгерістер енгізу қағидалары"</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p>
      <w:pPr>
        <w:spacing w:after="0"/>
        <w:ind w:left="0"/>
        <w:jc w:val="both"/>
      </w:pPr>
      <w:r>
        <w:rPr>
          <w:rFonts w:ascii="Times New Roman"/>
          <w:b w:val="false"/>
          <w:i w:val="false"/>
          <w:color w:val="000000"/>
          <w:sz w:val="28"/>
        </w:rPr>
        <w:t xml:space="preserve">
      Қазақстан Республикасының Елтаңбасы Қазақстан Республикасы Денсаулық сақтау министрлігі </w:t>
      </w:r>
    </w:p>
    <w:p>
      <w:pPr>
        <w:spacing w:after="0"/>
        <w:ind w:left="0"/>
        <w:jc w:val="both"/>
      </w:pPr>
      <w:r>
        <w:rPr>
          <w:rFonts w:ascii="Times New Roman"/>
          <w:b w:val="false"/>
          <w:i w:val="false"/>
          <w:color w:val="000000"/>
          <w:sz w:val="28"/>
        </w:rPr>
        <w:t>
      ҚР-ДЗ- № тіркеу куәлігі</w:t>
      </w:r>
    </w:p>
    <w:p>
      <w:pPr>
        <w:spacing w:after="0"/>
        <w:ind w:left="0"/>
        <w:jc w:val="both"/>
      </w:pPr>
      <w:r>
        <w:rPr>
          <w:rFonts w:ascii="Times New Roman"/>
          <w:b w:val="false"/>
          <w:i w:val="false"/>
          <w:color w:val="000000"/>
          <w:sz w:val="28"/>
        </w:rPr>
        <w:t xml:space="preserve">
      Осы тіркеу куәлігі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2"/>
        <w:gridCol w:w="5663"/>
        <w:gridCol w:w="975"/>
      </w:tblGrid>
      <w:tr>
        <w:trPr>
          <w:trHeight w:val="30" w:hRule="atLeast"/>
        </w:trPr>
        <w:tc>
          <w:tcPr>
            <w:tcW w:w="5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ұстаушының атауы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ұстаушының елі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дәрілік заттың тіркелгені және Қазақстан Республикасының аумағында медициналық практикада қолдануға рұқсат етілгені жөнінде берілді.</w:t>
      </w:r>
    </w:p>
    <w:p>
      <w:pPr>
        <w:spacing w:after="0"/>
        <w:ind w:left="0"/>
        <w:jc w:val="both"/>
      </w:pPr>
      <w:r>
        <w:rPr>
          <w:rFonts w:ascii="Times New Roman"/>
          <w:b w:val="false"/>
          <w:i w:val="false"/>
          <w:color w:val="000000"/>
          <w:sz w:val="28"/>
        </w:rPr>
        <w:t>
      Тіркелген дәрілік зат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9"/>
        <w:gridCol w:w="6845"/>
        <w:gridCol w:w="586"/>
      </w:tblGrid>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саудалық атауы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өндірушілер үшін экспортқа арналған саудалық атауы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 (бар болса)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нысан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Дозасы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Өлшеп салынуы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АТХ коды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заттардың құрамы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Босатылу тәртібі (рецепт арқылы, рецептісіз)</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Дәрілік затты өндіруші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9"/>
        <w:gridCol w:w="4785"/>
        <w:gridCol w:w="2220"/>
        <w:gridCol w:w="1366"/>
      </w:tblGrid>
      <w:tr>
        <w:trPr>
          <w:trHeight w:val="30" w:hRule="atLeast"/>
        </w:trPr>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түрі немесе өндіріс учаскесі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r>
      <w:tr>
        <w:trPr>
          <w:trHeight w:val="30" w:hRule="atLeast"/>
        </w:trPr>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Қаптамашы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Мемлекеттік тіркеу (қайта тіркеу) күні 20___ жылғы "__" ________ </w:t>
      </w:r>
    </w:p>
    <w:p>
      <w:pPr>
        <w:spacing w:after="0"/>
        <w:ind w:left="0"/>
        <w:jc w:val="both"/>
      </w:pPr>
      <w:r>
        <w:rPr>
          <w:rFonts w:ascii="Times New Roman"/>
          <w:b w:val="false"/>
          <w:i w:val="false"/>
          <w:color w:val="000000"/>
          <w:sz w:val="28"/>
        </w:rPr>
        <w:t xml:space="preserve">
      бұйрықтың №_______ </w:t>
      </w:r>
    </w:p>
    <w:p>
      <w:pPr>
        <w:spacing w:after="0"/>
        <w:ind w:left="0"/>
        <w:jc w:val="both"/>
      </w:pPr>
      <w:r>
        <w:rPr>
          <w:rFonts w:ascii="Times New Roman"/>
          <w:b w:val="false"/>
          <w:i w:val="false"/>
          <w:color w:val="000000"/>
          <w:sz w:val="28"/>
        </w:rPr>
        <w:t xml:space="preserve">
      20___ жылғы "____" ______________ дейін жарамды немесе "Мерзімсіз" </w:t>
      </w:r>
    </w:p>
    <w:p>
      <w:pPr>
        <w:spacing w:after="0"/>
        <w:ind w:left="0"/>
        <w:jc w:val="both"/>
      </w:pPr>
      <w:r>
        <w:rPr>
          <w:rFonts w:ascii="Times New Roman"/>
          <w:b w:val="false"/>
          <w:i w:val="false"/>
          <w:color w:val="000000"/>
          <w:sz w:val="28"/>
        </w:rPr>
        <w:t xml:space="preserve">
      (қажетін көрсету қажет) </w:t>
      </w:r>
    </w:p>
    <w:p>
      <w:pPr>
        <w:spacing w:after="0"/>
        <w:ind w:left="0"/>
        <w:jc w:val="both"/>
      </w:pPr>
      <w:r>
        <w:rPr>
          <w:rFonts w:ascii="Times New Roman"/>
          <w:b w:val="false"/>
          <w:i w:val="false"/>
          <w:color w:val="000000"/>
          <w:sz w:val="28"/>
        </w:rPr>
        <w:t xml:space="preserve">
      Өзгерістер енгізу күні 20___ жылғы "__" ________ бұйрықтың №_______ </w:t>
      </w:r>
    </w:p>
    <w:p>
      <w:pPr>
        <w:spacing w:after="0"/>
        <w:ind w:left="0"/>
        <w:jc w:val="both"/>
      </w:pPr>
      <w:r>
        <w:rPr>
          <w:rFonts w:ascii="Times New Roman"/>
          <w:b w:val="false"/>
          <w:i w:val="false"/>
          <w:color w:val="000000"/>
          <w:sz w:val="28"/>
        </w:rPr>
        <w:t xml:space="preserve">
      Мемлекеттік орган басшысының (немесе уәкілетті тұлғаның) тегі, аты, әкесінің аты (бар болса)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p>
      <w:pPr>
        <w:spacing w:after="0"/>
        <w:ind w:left="0"/>
        <w:jc w:val="both"/>
      </w:pPr>
      <w:r>
        <w:rPr>
          <w:rFonts w:ascii="Times New Roman"/>
          <w:b w:val="false"/>
          <w:i w:val="false"/>
          <w:color w:val="000000"/>
          <w:sz w:val="28"/>
        </w:rPr>
        <w:t xml:space="preserve">
      Қазақстан Республикасының Елтаңбасы Қазақстан Республикасы Денсаулық сақтау министрлігі </w:t>
      </w:r>
    </w:p>
    <w:p>
      <w:pPr>
        <w:spacing w:after="0"/>
        <w:ind w:left="0"/>
        <w:jc w:val="both"/>
      </w:pPr>
      <w:r>
        <w:rPr>
          <w:rFonts w:ascii="Times New Roman"/>
          <w:b w:val="false"/>
          <w:i w:val="false"/>
          <w:color w:val="000000"/>
          <w:sz w:val="28"/>
        </w:rPr>
        <w:t>
      ҚР-МБ- № тіркеу куәлігі</w:t>
      </w:r>
    </w:p>
    <w:p>
      <w:pPr>
        <w:spacing w:after="0"/>
        <w:ind w:left="0"/>
        <w:jc w:val="both"/>
      </w:pPr>
      <w:r>
        <w:rPr>
          <w:rFonts w:ascii="Times New Roman"/>
          <w:b w:val="false"/>
          <w:i w:val="false"/>
          <w:color w:val="000000"/>
          <w:sz w:val="28"/>
        </w:rPr>
        <w:t xml:space="preserve">
      Осы тіркеу куәлігі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16"/>
        <w:gridCol w:w="4784"/>
      </w:tblGrid>
      <w:tr>
        <w:trPr>
          <w:trHeight w:val="30" w:hRule="atLeast"/>
        </w:trPr>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елі</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алаң, елі</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уәкілетті өкілі</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(медициналық бұйымның атауы) </w:t>
      </w:r>
    </w:p>
    <w:p>
      <w:pPr>
        <w:spacing w:after="0"/>
        <w:ind w:left="0"/>
        <w:jc w:val="both"/>
      </w:pPr>
      <w:r>
        <w:rPr>
          <w:rFonts w:ascii="Times New Roman"/>
          <w:b w:val="false"/>
          <w:i w:val="false"/>
          <w:color w:val="000000"/>
          <w:sz w:val="28"/>
        </w:rPr>
        <w:t xml:space="preserve">
      (қолданудың әлеуетті қаупіне байланысты қауіпсіздік сыныбы) </w:t>
      </w:r>
    </w:p>
    <w:p>
      <w:pPr>
        <w:spacing w:after="0"/>
        <w:ind w:left="0"/>
        <w:jc w:val="both"/>
      </w:pPr>
      <w:r>
        <w:rPr>
          <w:rFonts w:ascii="Times New Roman"/>
          <w:b w:val="false"/>
          <w:i w:val="false"/>
          <w:color w:val="000000"/>
          <w:sz w:val="28"/>
        </w:rPr>
        <w:t xml:space="preserve">
      тіркелгені және Қазақстан Республикасының аумағында медициналық практикада қолдануға рұқсат етілгені үшін берілді. </w:t>
      </w:r>
    </w:p>
    <w:p>
      <w:pPr>
        <w:spacing w:after="0"/>
        <w:ind w:left="0"/>
        <w:jc w:val="both"/>
      </w:pPr>
      <w:r>
        <w:rPr>
          <w:rFonts w:ascii="Times New Roman"/>
          <w:b w:val="false"/>
          <w:i w:val="false"/>
          <w:color w:val="000000"/>
          <w:sz w:val="28"/>
        </w:rPr>
        <w:t xml:space="preserve">
      3-нысанға сәйкес осы тіркеу куәлігіне қосымшада Медициналық бұйымның шығыс материалдарының және жинақтаушы бөлшектерінің тізбесі </w:t>
      </w:r>
    </w:p>
    <w:p>
      <w:pPr>
        <w:spacing w:after="0"/>
        <w:ind w:left="0"/>
        <w:jc w:val="both"/>
      </w:pPr>
      <w:r>
        <w:rPr>
          <w:rFonts w:ascii="Times New Roman"/>
          <w:b w:val="false"/>
          <w:i w:val="false"/>
          <w:color w:val="000000"/>
          <w:sz w:val="28"/>
        </w:rPr>
        <w:t xml:space="preserve">
      (парақтар санын көрсету керек) </w:t>
      </w:r>
    </w:p>
    <w:p>
      <w:pPr>
        <w:spacing w:after="0"/>
        <w:ind w:left="0"/>
        <w:jc w:val="both"/>
      </w:pPr>
      <w:r>
        <w:rPr>
          <w:rFonts w:ascii="Times New Roman"/>
          <w:b w:val="false"/>
          <w:i w:val="false"/>
          <w:color w:val="000000"/>
          <w:sz w:val="28"/>
        </w:rPr>
        <w:t xml:space="preserve">
      Мемлекеттік тіркеу (қайта тіркеу) күні 20___ жылғы "__" ________ </w:t>
      </w:r>
    </w:p>
    <w:p>
      <w:pPr>
        <w:spacing w:after="0"/>
        <w:ind w:left="0"/>
        <w:jc w:val="both"/>
      </w:pPr>
      <w:r>
        <w:rPr>
          <w:rFonts w:ascii="Times New Roman"/>
          <w:b w:val="false"/>
          <w:i w:val="false"/>
          <w:color w:val="000000"/>
          <w:sz w:val="28"/>
        </w:rPr>
        <w:t xml:space="preserve">
      шешімінің №_______ </w:t>
      </w:r>
    </w:p>
    <w:p>
      <w:pPr>
        <w:spacing w:after="0"/>
        <w:ind w:left="0"/>
        <w:jc w:val="both"/>
      </w:pPr>
      <w:r>
        <w:rPr>
          <w:rFonts w:ascii="Times New Roman"/>
          <w:b w:val="false"/>
          <w:i w:val="false"/>
          <w:color w:val="000000"/>
          <w:sz w:val="28"/>
        </w:rPr>
        <w:t xml:space="preserve">
      20___ жылғы "____" ______________ дейін жарамды немесе "Мерзімсіз" </w:t>
      </w:r>
    </w:p>
    <w:p>
      <w:pPr>
        <w:spacing w:after="0"/>
        <w:ind w:left="0"/>
        <w:jc w:val="both"/>
      </w:pPr>
      <w:r>
        <w:rPr>
          <w:rFonts w:ascii="Times New Roman"/>
          <w:b w:val="false"/>
          <w:i w:val="false"/>
          <w:color w:val="000000"/>
          <w:sz w:val="28"/>
        </w:rPr>
        <w:t xml:space="preserve">
      (керектісін көрсету қажет) </w:t>
      </w:r>
    </w:p>
    <w:p>
      <w:pPr>
        <w:spacing w:after="0"/>
        <w:ind w:left="0"/>
        <w:jc w:val="both"/>
      </w:pPr>
      <w:r>
        <w:rPr>
          <w:rFonts w:ascii="Times New Roman"/>
          <w:b w:val="false"/>
          <w:i w:val="false"/>
          <w:color w:val="000000"/>
          <w:sz w:val="28"/>
        </w:rPr>
        <w:t xml:space="preserve">
      Өзгерістер енгізу күні 20___ жылғы "__" ________ шешімінің №_______ </w:t>
      </w:r>
    </w:p>
    <w:p>
      <w:pPr>
        <w:spacing w:after="0"/>
        <w:ind w:left="0"/>
        <w:jc w:val="both"/>
      </w:pPr>
      <w:r>
        <w:rPr>
          <w:rFonts w:ascii="Times New Roman"/>
          <w:b w:val="false"/>
          <w:i w:val="false"/>
          <w:color w:val="000000"/>
          <w:sz w:val="28"/>
        </w:rPr>
        <w:t xml:space="preserve">
      Мемлекеттік орган басшысының (немесе уәкілетті тұлғаның) тегі, аты, әкесінің аты (бар болса) </w:t>
      </w:r>
    </w:p>
    <w:p>
      <w:pPr>
        <w:spacing w:after="0"/>
        <w:ind w:left="0"/>
        <w:jc w:val="both"/>
      </w:pPr>
      <w:r>
        <w:rPr>
          <w:rFonts w:ascii="Times New Roman"/>
          <w:b w:val="false"/>
          <w:i w:val="false"/>
          <w:color w:val="000000"/>
          <w:sz w:val="28"/>
        </w:rPr>
        <w:t>
      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3-нысан</w:t>
            </w:r>
          </w:p>
        </w:tc>
      </w:tr>
    </w:tbl>
    <w:p>
      <w:pPr>
        <w:spacing w:after="0"/>
        <w:ind w:left="0"/>
        <w:jc w:val="both"/>
      </w:pPr>
      <w:r>
        <w:rPr>
          <w:rFonts w:ascii="Times New Roman"/>
          <w:b w:val="false"/>
          <w:i w:val="false"/>
          <w:color w:val="000000"/>
          <w:sz w:val="28"/>
        </w:rPr>
        <w:t xml:space="preserve">
      Қазақстан Республикасы Денсаулық сақтау министрлігі </w:t>
      </w:r>
    </w:p>
    <w:p>
      <w:pPr>
        <w:spacing w:after="0"/>
        <w:ind w:left="0"/>
        <w:jc w:val="both"/>
      </w:pPr>
      <w:r>
        <w:rPr>
          <w:rFonts w:ascii="Times New Roman"/>
          <w:b w:val="false"/>
          <w:i w:val="false"/>
          <w:color w:val="000000"/>
          <w:sz w:val="28"/>
        </w:rPr>
        <w:t>
      ҚР-МБ-№ тіркеу куәлігіне қосымша</w:t>
      </w:r>
    </w:p>
    <w:p>
      <w:pPr>
        <w:spacing w:after="0"/>
        <w:ind w:left="0"/>
        <w:jc w:val="both"/>
      </w:pPr>
      <w:r>
        <w:rPr>
          <w:rFonts w:ascii="Times New Roman"/>
          <w:b w:val="false"/>
          <w:i w:val="false"/>
          <w:color w:val="000000"/>
          <w:sz w:val="28"/>
        </w:rPr>
        <w:t>
      Медициналық бұйымның шығыс материалдарының және жинақтаушы бөлшектерінің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2"/>
        <w:gridCol w:w="4886"/>
        <w:gridCol w:w="907"/>
        <w:gridCol w:w="2987"/>
        <w:gridCol w:w="908"/>
      </w:tblGrid>
      <w:tr>
        <w:trPr>
          <w:trHeight w:val="30" w:hRule="atLeast"/>
        </w:trPr>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шығыс материалдарының және жинақтаушы бөлшектерінің атауы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(дайындаушы)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r>
      <w:tr>
        <w:trPr>
          <w:trHeight w:val="30" w:hRule="atLeast"/>
        </w:trPr>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Мемлекеттік орган басшысының (немесе уәкілетті тұлғаның) тегі, аты, әкесінің аты (бар болса)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20___ жылғы "____" 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2020 жылғы 23 маусымдағы</w:t>
            </w:r>
            <w:r>
              <w:br/>
            </w:r>
            <w:r>
              <w:rPr>
                <w:rFonts w:ascii="Times New Roman"/>
                <w:b w:val="false"/>
                <w:i w:val="false"/>
                <w:color w:val="000000"/>
                <w:sz w:val="20"/>
              </w:rPr>
              <w:t xml:space="preserve">№ ҚР ДСМ-72/2020 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затты немесе</w:t>
            </w:r>
            <w:r>
              <w:br/>
            </w:r>
            <w:r>
              <w:rPr>
                <w:rFonts w:ascii="Times New Roman"/>
                <w:b w:val="false"/>
                <w:i w:val="false"/>
                <w:color w:val="000000"/>
                <w:sz w:val="20"/>
              </w:rPr>
              <w:t>медициналық бұйымды</w:t>
            </w:r>
            <w:r>
              <w:br/>
            </w:r>
            <w:r>
              <w:rPr>
                <w:rFonts w:ascii="Times New Roman"/>
                <w:b w:val="false"/>
                <w:i w:val="false"/>
                <w:color w:val="000000"/>
                <w:sz w:val="20"/>
              </w:rPr>
              <w:t>мемлекеттік тіркеу, қайта тіркеу</w:t>
            </w:r>
            <w:r>
              <w:br/>
            </w:r>
            <w:r>
              <w:rPr>
                <w:rFonts w:ascii="Times New Roman"/>
                <w:b w:val="false"/>
                <w:i w:val="false"/>
                <w:color w:val="000000"/>
                <w:sz w:val="20"/>
              </w:rPr>
              <w:t xml:space="preserve">және оның тіркеу </w:t>
            </w:r>
            <w:r>
              <w:br/>
            </w:r>
            <w:r>
              <w:rPr>
                <w:rFonts w:ascii="Times New Roman"/>
                <w:b w:val="false"/>
                <w:i w:val="false"/>
                <w:color w:val="000000"/>
                <w:sz w:val="20"/>
              </w:rPr>
              <w:t>дерекнамасына</w:t>
            </w:r>
            <w:r>
              <w:br/>
            </w:r>
            <w:r>
              <w:rPr>
                <w:rFonts w:ascii="Times New Roman"/>
                <w:b w:val="false"/>
                <w:i w:val="false"/>
                <w:color w:val="000000"/>
                <w:sz w:val="20"/>
              </w:rPr>
              <w:t>өзгерістер енгізу қағидалары"</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 w:id="16"/>
    <w:p>
      <w:pPr>
        <w:spacing w:after="0"/>
        <w:ind w:left="0"/>
        <w:jc w:val="left"/>
      </w:pPr>
      <w:r>
        <w:rPr>
          <w:rFonts w:ascii="Times New Roman"/>
          <w:b/>
          <w:i w:val="false"/>
          <w:color w:val="000000"/>
        </w:rPr>
        <w:t xml:space="preserve"> Қазақстан Республикасында дәрілік затты мемлекеттік тіркеуге, қайта тіркеуге немесе дәрілік заттардың тіркеу дерекнамасына өзгерістер енгізуге өтініш</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4"/>
        <w:gridCol w:w="2840"/>
        <w:gridCol w:w="3029"/>
        <w:gridCol w:w="272"/>
        <w:gridCol w:w="1249"/>
        <w:gridCol w:w="957"/>
        <w:gridCol w:w="908"/>
        <w:gridCol w:w="927"/>
        <w:gridCol w:w="26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түрі</w:t>
            </w:r>
            <w:r>
              <w:br/>
            </w:r>
            <w:r>
              <w:rPr>
                <w:rFonts w:ascii="Times New Roman"/>
                <w:b w:val="false"/>
                <w:i w:val="false"/>
                <w:color w:val="000000"/>
                <w:sz w:val="20"/>
              </w:rPr>
              <w:t>
Саудалық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w:t>
            </w:r>
            <w:r>
              <w:br/>
            </w:r>
            <w:r>
              <w:rPr>
                <w:rFonts w:ascii="Times New Roman"/>
                <w:b w:val="false"/>
                <w:i w:val="false"/>
                <w:color w:val="000000"/>
                <w:sz w:val="20"/>
              </w:rPr>
              <w:t>
Қайта тіркеу</w:t>
            </w:r>
            <w:r>
              <w:br/>
            </w:r>
            <w:r>
              <w:rPr>
                <w:rFonts w:ascii="Times New Roman"/>
                <w:b w:val="false"/>
                <w:i w:val="false"/>
                <w:color w:val="000000"/>
                <w:sz w:val="20"/>
              </w:rPr>
              <w:t>
Өзгерістер енгізу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нөмірі (көрсетілетін қызметті беруші айқындайды)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берілген күн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Сараптамаға арналған өтініштің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Сараптамаға өтініш берілген күн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туралы мәліметтер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w:t>
            </w:r>
            <w:r>
              <w:br/>
            </w:r>
            <w:r>
              <w:rPr>
                <w:rFonts w:ascii="Times New Roman"/>
                <w:b w:val="false"/>
                <w:i w:val="false"/>
                <w:color w:val="000000"/>
                <w:sz w:val="20"/>
              </w:rPr>
              <w:t>
Өндіруші (дайындаушы)</w:t>
            </w:r>
            <w:r>
              <w:br/>
            </w:r>
            <w:r>
              <w:rPr>
                <w:rFonts w:ascii="Times New Roman"/>
                <w:b w:val="false"/>
                <w:i w:val="false"/>
                <w:color w:val="000000"/>
                <w:sz w:val="20"/>
              </w:rPr>
              <w:t>
Сенімді адам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Emaіl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 күні (сенімхаттың көшірмесі). Өтінішті портал арқылы тіркеген кезде электрондық нұсқасы)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Дара кәсіпкер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Заңды тұлға</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атауы</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атауы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атауы</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атауы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тіліндегі атауы</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тіліндегі атауы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БСН-і</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тегі</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(болған жағдайда)</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аты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әкесінің аты (болған жағдайда)</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түрі</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баын куәландыратын құжаттың нөмірі</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берілген күні, құжатты берген орган</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қолданылу мерзімі</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(резиденттік ел)</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туралы мәліметтер</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құжаттарының нөмірлері (төлем құжатының көшірмесі, өтінішті портал арқылы тіркеген кезде электрондық нұсқасы)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құжаттарының күндері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есептік көрсеткіштердің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Төлемдердің теңгедегі мөлшері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Тіркеу куәлігінің иесі (сенімхат бойынша сенімді адам):</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Мемлекеттік тіркеу жағдайында мемлекеттік тіркеу кезінде ұсынылған үлгілерге толық сәйкес келетін дәрілік заттарды жеткізуге міндеттенемін және өндіруші ұйымның талаптарына сәйкес тасымалдау мен сақтау шарттарын сақтай отырып, жарамдылық мерзімі ішінде қауіпсіздігі, тиімділігі мен сапа көрсеткіштері бойынша дәрілік заттардың нормативтік-техникалық құжаттама талаптарына сәйкестігіне кепілдік беремін.</w:t>
      </w:r>
    </w:p>
    <w:p>
      <w:pPr>
        <w:spacing w:after="0"/>
        <w:ind w:left="0"/>
        <w:jc w:val="both"/>
      </w:pPr>
      <w:r>
        <w:rPr>
          <w:rFonts w:ascii="Times New Roman"/>
          <w:b w:val="false"/>
          <w:i w:val="false"/>
          <w:color w:val="000000"/>
          <w:sz w:val="28"/>
        </w:rPr>
        <w:t>
      Тіркеу дерекнамасындағы кез-келген өзгерістер және дәрілік затты медициналық қолдану жөніндегі нұсқаулықта бұрын көрсетілмеген кез-келген анықталған жанама әсерлер туралы хабарлауға және мемлекеттік тіркеуден кейін екі жыл бойы 6 айда бір рет, одан кейін келесі үш жыл ішінде жыл сайын және кейіннен қайта тіркеу кезінде бес жылда кемінде бір рет қауіпсіздік және тиімділік туралы есеп беруге міндеттенемін.</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Ескертпе: өтініш берушінің ЭЛМДҚ-ғы жұмыс кабинеті арқылы Өтініш берілген кезде, өтінішке өтініш берушінің ЭЦҚ-сы қойылуы тиіс.</w:t>
      </w:r>
    </w:p>
    <w:p>
      <w:pPr>
        <w:spacing w:after="0"/>
        <w:ind w:left="0"/>
        <w:jc w:val="both"/>
      </w:pPr>
      <w:r>
        <w:rPr>
          <w:rFonts w:ascii="Times New Roman"/>
          <w:b w:val="false"/>
          <w:i w:val="false"/>
          <w:color w:val="000000"/>
          <w:sz w:val="28"/>
        </w:rPr>
        <w:t xml:space="preserve">
      Өтініш берушінің жауапты адамының тегі, аты, әкесінің аты (болған жағдайда) және лауазымы </w:t>
      </w:r>
    </w:p>
    <w:p>
      <w:pPr>
        <w:spacing w:after="0"/>
        <w:ind w:left="0"/>
        <w:jc w:val="both"/>
      </w:pPr>
      <w:r>
        <w:rPr>
          <w:rFonts w:ascii="Times New Roman"/>
          <w:b w:val="false"/>
          <w:i w:val="false"/>
          <w:color w:val="000000"/>
          <w:sz w:val="28"/>
        </w:rPr>
        <w:t>
      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2020 жылғы 23 маусымдағы</w:t>
            </w:r>
            <w:r>
              <w:br/>
            </w:r>
            <w:r>
              <w:rPr>
                <w:rFonts w:ascii="Times New Roman"/>
                <w:b w:val="false"/>
                <w:i w:val="false"/>
                <w:color w:val="000000"/>
                <w:sz w:val="20"/>
              </w:rPr>
              <w:t xml:space="preserve">№ ҚР ДСМ-72/2020 бұйрығына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затты немесе</w:t>
            </w:r>
            <w:r>
              <w:br/>
            </w:r>
            <w:r>
              <w:rPr>
                <w:rFonts w:ascii="Times New Roman"/>
                <w:b w:val="false"/>
                <w:i w:val="false"/>
                <w:color w:val="000000"/>
                <w:sz w:val="20"/>
              </w:rPr>
              <w:t>медициналық бұйымды</w:t>
            </w:r>
            <w:r>
              <w:br/>
            </w:r>
            <w:r>
              <w:rPr>
                <w:rFonts w:ascii="Times New Roman"/>
                <w:b w:val="false"/>
                <w:i w:val="false"/>
                <w:color w:val="000000"/>
                <w:sz w:val="20"/>
              </w:rPr>
              <w:t>мемлекеттік тіркеу, қайта тіркеу</w:t>
            </w:r>
            <w:r>
              <w:br/>
            </w:r>
            <w:r>
              <w:rPr>
                <w:rFonts w:ascii="Times New Roman"/>
                <w:b w:val="false"/>
                <w:i w:val="false"/>
                <w:color w:val="000000"/>
                <w:sz w:val="20"/>
              </w:rPr>
              <w:t xml:space="preserve">және оның тіркеу </w:t>
            </w:r>
            <w:r>
              <w:br/>
            </w:r>
            <w:r>
              <w:rPr>
                <w:rFonts w:ascii="Times New Roman"/>
                <w:b w:val="false"/>
                <w:i w:val="false"/>
                <w:color w:val="000000"/>
                <w:sz w:val="20"/>
              </w:rPr>
              <w:t>дерекнамасына</w:t>
            </w:r>
            <w:r>
              <w:br/>
            </w:r>
            <w:r>
              <w:rPr>
                <w:rFonts w:ascii="Times New Roman"/>
                <w:b w:val="false"/>
                <w:i w:val="false"/>
                <w:color w:val="000000"/>
                <w:sz w:val="20"/>
              </w:rPr>
              <w:t>өзгерістер енгізу қағидалары"</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0" w:id="17"/>
    <w:p>
      <w:pPr>
        <w:spacing w:after="0"/>
        <w:ind w:left="0"/>
        <w:jc w:val="left"/>
      </w:pPr>
      <w:r>
        <w:rPr>
          <w:rFonts w:ascii="Times New Roman"/>
          <w:b/>
          <w:i w:val="false"/>
          <w:color w:val="000000"/>
        </w:rPr>
        <w:t xml:space="preserve"> Қазақстан Республикасында медициналық бұйымды мемлекеттік тіркеуге, қайта тіркеуге немесе дәрілік заттардың тіркеу дерекнамсына өзгерістер енгізуге өтініш</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2"/>
        <w:gridCol w:w="11"/>
        <w:gridCol w:w="1438"/>
        <w:gridCol w:w="2304"/>
        <w:gridCol w:w="542"/>
        <w:gridCol w:w="2517"/>
        <w:gridCol w:w="1220"/>
        <w:gridCol w:w="1480"/>
        <w:gridCol w:w="5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түрі</w:t>
            </w:r>
            <w:r>
              <w:br/>
            </w:r>
            <w:r>
              <w:rPr>
                <w:rFonts w:ascii="Times New Roman"/>
                <w:b w:val="false"/>
                <w:i w:val="false"/>
                <w:color w:val="000000"/>
                <w:sz w:val="20"/>
              </w:rPr>
              <w:t>
Саудалық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w:t>
            </w:r>
            <w:r>
              <w:br/>
            </w:r>
            <w:r>
              <w:rPr>
                <w:rFonts w:ascii="Times New Roman"/>
                <w:b w:val="false"/>
                <w:i w:val="false"/>
                <w:color w:val="000000"/>
                <w:sz w:val="20"/>
              </w:rPr>
              <w:t>
Қайта тіркеу</w:t>
            </w:r>
            <w:r>
              <w:br/>
            </w:r>
            <w:r>
              <w:rPr>
                <w:rFonts w:ascii="Times New Roman"/>
                <w:b w:val="false"/>
                <w:i w:val="false"/>
                <w:color w:val="000000"/>
                <w:sz w:val="20"/>
              </w:rPr>
              <w:t>
Өзгерістер енгізу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нөмірі (көрсетілетін қызметті беруші айқындайды)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берілген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Сараптамаға арналған өтініштің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Сараптамаға өтініш берілген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туралы мәліметтер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w:t>
            </w:r>
            <w:r>
              <w:br/>
            </w:r>
            <w:r>
              <w:rPr>
                <w:rFonts w:ascii="Times New Roman"/>
                <w:b w:val="false"/>
                <w:i w:val="false"/>
                <w:color w:val="000000"/>
                <w:sz w:val="20"/>
              </w:rPr>
              <w:t>
Өндіруші (дайындаушы)</w:t>
            </w:r>
            <w:r>
              <w:br/>
            </w:r>
            <w:r>
              <w:rPr>
                <w:rFonts w:ascii="Times New Roman"/>
                <w:b w:val="false"/>
                <w:i w:val="false"/>
                <w:color w:val="000000"/>
                <w:sz w:val="20"/>
              </w:rPr>
              <w:t>
Сенімді адам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Emaіl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 күні (сенімхаттың көшірмесі. Өтінішті портал арқылы тіркеген кезде электрондық нұсқасы)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Дара кәсіпкер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Заңды тұлға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атауы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атауы</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атауы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атауы</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тіліндегі атауы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тіліндегі атауы</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БСН-і</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тегі</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аты</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ЖСН-і</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әкесінің аты</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түрі</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нөмірі</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нысаны</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берілген күні</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қолданылу мерзімі</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(резиденттік ел)</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туралы мәліметтер</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құжаттарының нөмірлері (төлем құжатының көшірмесі, өтінішті портал арқылы тіркеген кезде электрондық нұсқасы)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құжаттарының күндері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есептік көрсеткіштердің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Төлемдердің теңгедегі мөлшері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Тіркеу куәлігінің иесі (сенімхат бойынша сенімді адам):</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Қазақстан Республикасына тіркеу дерекнамасына көрсетілген талаптарға сәйкес келетін медициналық бұйымдарды жеткізуді жүзеге асыруға және аудармасының дұрыстығы мен тең түп нұсқалығын сақтай отырып, қазақ және орыс тілдерінде медициналық қолдану жөніндегі нұсқаулығымен медициналық бұйымдарды сүйемелдеуге міндеттенемін.</w:t>
      </w:r>
    </w:p>
    <w:p>
      <w:pPr>
        <w:spacing w:after="0"/>
        <w:ind w:left="0"/>
        <w:jc w:val="both"/>
      </w:pPr>
      <w:r>
        <w:rPr>
          <w:rFonts w:ascii="Times New Roman"/>
          <w:b w:val="false"/>
          <w:i w:val="false"/>
          <w:color w:val="000000"/>
          <w:sz w:val="28"/>
        </w:rPr>
        <w:t>
      Өндіруші зауыттың талаптарына сәйкес тасымалдау және сақтау шарттарын сақтау кезінде пайдаланудың барлық мерзімі ішінде қауіпсіздік пен сапаны сақтауға кепілдік беремін.</w:t>
      </w:r>
    </w:p>
    <w:p>
      <w:pPr>
        <w:spacing w:after="0"/>
        <w:ind w:left="0"/>
        <w:jc w:val="both"/>
      </w:pPr>
      <w:r>
        <w:rPr>
          <w:rFonts w:ascii="Times New Roman"/>
          <w:b w:val="false"/>
          <w:i w:val="false"/>
          <w:color w:val="000000"/>
          <w:sz w:val="28"/>
        </w:rPr>
        <w:t>
      Тіркеу дерекнамасындағы барлық өзгерістер туралы хабарлауға, сондай-ақ өтінішті және медициналық бұйымдарды медициналық қолдану бойынша нұсқаулықта бұдан бұрын көрсетілмеген медициналық бұйымдарды қолдану кезінде жанама әсерлер туындаған кезде материалдарды ұсынуға міндеттенемін.</w:t>
      </w:r>
    </w:p>
    <w:p>
      <w:pPr>
        <w:spacing w:after="0"/>
        <w:ind w:left="0"/>
        <w:jc w:val="both"/>
      </w:pPr>
      <w:r>
        <w:rPr>
          <w:rFonts w:ascii="Times New Roman"/>
          <w:b w:val="false"/>
          <w:i w:val="false"/>
          <w:color w:val="000000"/>
          <w:sz w:val="28"/>
        </w:rPr>
        <w:t>
      Ескертпе: өтініш берушінің ЭЛМДҚ-ғы жұмыс кабинеті арқылы өтініш берілген кезде, өтінішке өтініш берушінің ЭЦҚ-сы қойылуы тиіс.</w:t>
      </w:r>
    </w:p>
    <w:p>
      <w:pPr>
        <w:spacing w:after="0"/>
        <w:ind w:left="0"/>
        <w:jc w:val="both"/>
      </w:pPr>
      <w:r>
        <w:rPr>
          <w:rFonts w:ascii="Times New Roman"/>
          <w:b w:val="false"/>
          <w:i w:val="false"/>
          <w:color w:val="000000"/>
          <w:sz w:val="28"/>
        </w:rPr>
        <w:t>
      Өтініш берушінің жауапты адамының Т.А.Ә. және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2020 жылғы 23 маусымдағы</w:t>
            </w:r>
            <w:r>
              <w:br/>
            </w:r>
            <w:r>
              <w:rPr>
                <w:rFonts w:ascii="Times New Roman"/>
                <w:b w:val="false"/>
                <w:i w:val="false"/>
                <w:color w:val="000000"/>
                <w:sz w:val="20"/>
              </w:rPr>
              <w:t xml:space="preserve">№ ҚР ДСМ-72/2020 бұйрығына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затты немесе</w:t>
            </w:r>
            <w:r>
              <w:br/>
            </w:r>
            <w:r>
              <w:rPr>
                <w:rFonts w:ascii="Times New Roman"/>
                <w:b w:val="false"/>
                <w:i w:val="false"/>
                <w:color w:val="000000"/>
                <w:sz w:val="20"/>
              </w:rPr>
              <w:t>медициналық бұйымды</w:t>
            </w:r>
            <w:r>
              <w:br/>
            </w:r>
            <w:r>
              <w:rPr>
                <w:rFonts w:ascii="Times New Roman"/>
                <w:b w:val="false"/>
                <w:i w:val="false"/>
                <w:color w:val="000000"/>
                <w:sz w:val="20"/>
              </w:rPr>
              <w:t>мемлекеттік тіркеу, қайта тіркеу</w:t>
            </w:r>
            <w:r>
              <w:br/>
            </w:r>
            <w:r>
              <w:rPr>
                <w:rFonts w:ascii="Times New Roman"/>
                <w:b w:val="false"/>
                <w:i w:val="false"/>
                <w:color w:val="000000"/>
                <w:sz w:val="20"/>
              </w:rPr>
              <w:t xml:space="preserve">және оның тіркеу </w:t>
            </w:r>
            <w:r>
              <w:br/>
            </w:r>
            <w:r>
              <w:rPr>
                <w:rFonts w:ascii="Times New Roman"/>
                <w:b w:val="false"/>
                <w:i w:val="false"/>
                <w:color w:val="000000"/>
                <w:sz w:val="20"/>
              </w:rPr>
              <w:t>дерекнамасына</w:t>
            </w:r>
            <w:r>
              <w:br/>
            </w:r>
            <w:r>
              <w:rPr>
                <w:rFonts w:ascii="Times New Roman"/>
                <w:b w:val="false"/>
                <w:i w:val="false"/>
                <w:color w:val="000000"/>
                <w:sz w:val="20"/>
              </w:rPr>
              <w:t>өзгерістер енгізу қағидалары"</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6-қосымша</w:t>
            </w:r>
          </w:p>
        </w:tc>
      </w:tr>
    </w:tbl>
    <w:bookmarkStart w:name="z33" w:id="18"/>
    <w:p>
      <w:pPr>
        <w:spacing w:after="0"/>
        <w:ind w:left="0"/>
        <w:jc w:val="left"/>
      </w:pPr>
      <w:r>
        <w:rPr>
          <w:rFonts w:ascii="Times New Roman"/>
          <w:b/>
          <w:i w:val="false"/>
          <w:color w:val="000000"/>
        </w:rPr>
        <w:t xml:space="preserve"> "Дәрілік затты немесе медициналық бұйымды мемлекеттік тіркеу, қайта тіркеу және оның тіркеу дерекнамасына өзгерістер енгізу" мемлекеттік көрсетілген қызмет стандарты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1858"/>
        <w:gridCol w:w="9913"/>
      </w:tblGrid>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Тауарлар мен көрсетілетін қызметтердің сапасы мен қауіпсіздігін бақылау комитеті</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веб-порталы</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туралы мәліметтер</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(бұдан әрі – көрсетілетін қызметті алушы)</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 – 5 (бес) жұмыс күні</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немесе медициналық бұйымды мемлекеттік тіркеу, қайта тіркеу және дәрілік заттардың тіркеу дерекнамасына өзгерістер енгізу туралы тіркеу куәлігі (бұдан әрі – тіркеу куәлігі) немесе мемлекеттік қызметті көрсетуден бас тарту туралы дәлелді жауап.</w:t>
            </w:r>
            <w:r>
              <w:br/>
            </w:r>
            <w:r>
              <w:rPr>
                <w:rFonts w:ascii="Times New Roman"/>
                <w:b w:val="false"/>
                <w:i w:val="false"/>
                <w:color w:val="000000"/>
                <w:sz w:val="20"/>
              </w:rPr>
              <w:t>
Мемлекеттік қызметті көрсету нәтижесін ұсыну нысаны: электрондық.</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қызметтің көрсетілгені үшін көрсетілетін қызметті алушы "Салық және бюджетке төленетін басқа да міндетті төлемдер туралы" 2017 жылғы 25 желтоқсандағы Қазақстан Республикасының </w:t>
            </w:r>
            <w:r>
              <w:rPr>
                <w:rFonts w:ascii="Times New Roman"/>
                <w:b w:val="false"/>
                <w:i w:val="false"/>
                <w:color w:val="000000"/>
                <w:sz w:val="20"/>
              </w:rPr>
              <w:t>Кодексінде</w:t>
            </w:r>
            <w:r>
              <w:rPr>
                <w:rFonts w:ascii="Times New Roman"/>
                <w:b w:val="false"/>
                <w:i w:val="false"/>
                <w:color w:val="000000"/>
                <w:sz w:val="20"/>
              </w:rPr>
              <w:t xml:space="preserve"> (Салық кодексі) айқындалған тәртіппен республикалық бюджетке мынадай мөлшерлемелер көлемінде тіркеу алымын төлейді:</w:t>
            </w:r>
            <w:r>
              <w:br/>
            </w:r>
            <w:r>
              <w:rPr>
                <w:rFonts w:ascii="Times New Roman"/>
                <w:b w:val="false"/>
                <w:i w:val="false"/>
                <w:color w:val="000000"/>
                <w:sz w:val="20"/>
              </w:rPr>
              <w:t>
1) мемлекеттік тіркеу үшін алымды төлеу күні қолданыста болатын 11 айлық есептік көрсеткіш;</w:t>
            </w:r>
            <w:r>
              <w:br/>
            </w:r>
            <w:r>
              <w:rPr>
                <w:rFonts w:ascii="Times New Roman"/>
                <w:b w:val="false"/>
                <w:i w:val="false"/>
                <w:color w:val="000000"/>
                <w:sz w:val="20"/>
              </w:rPr>
              <w:t>
2) мемлекеттік қайта тіркеу үшін алымды төлеу күні қолданыста болатын 5 айлық есептік көрсеткіш.</w:t>
            </w:r>
            <w:r>
              <w:br/>
            </w:r>
            <w:r>
              <w:rPr>
                <w:rFonts w:ascii="Times New Roman"/>
                <w:b w:val="false"/>
                <w:i w:val="false"/>
                <w:color w:val="000000"/>
                <w:sz w:val="20"/>
              </w:rPr>
              <w:t>
Лицензиялық алымды төлеуді көрсетілетін қызметті алушы екінші деңгейдегі банктер арқылы қолма-қол және қолма-қол емес нысанда жүзеге асыра алады.</w:t>
            </w:r>
            <w:r>
              <w:br/>
            </w:r>
            <w:r>
              <w:rPr>
                <w:rFonts w:ascii="Times New Roman"/>
                <w:b w:val="false"/>
                <w:i w:val="false"/>
                <w:color w:val="000000"/>
                <w:sz w:val="20"/>
              </w:rPr>
              <w:t>
Мемлекеттік қызметті алуға төлем "электрондық үкіметтің" төлем шлюзі (бұдан әрі – ЭҮТШ) арқылы жүзеге асырылуы мүмкін.</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демалыс және мереке күндерін қоспағанда, дүйсенбіден бастап жұманы аралығында, белгіленген жұмыс кестесіне сәйкес сағат 13.00-ден 14.30-ға дейінгі түскі үзіліспен сағат 9.00-ден 18.30-ғе дейін.</w:t>
            </w:r>
            <w:r>
              <w:br/>
            </w: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құжаттардың тізбесі</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алу үшін:</w:t>
            </w:r>
            <w:r>
              <w:br/>
            </w:r>
            <w:r>
              <w:rPr>
                <w:rFonts w:ascii="Times New Roman"/>
                <w:b w:val="false"/>
                <w:i w:val="false"/>
                <w:color w:val="000000"/>
                <w:sz w:val="20"/>
              </w:rPr>
              <w:t>
1) көрсетілетін қызметті алушының ЭЦҚ-мен куәландырылған электрондық құжат түріндегі өтініш;</w:t>
            </w:r>
            <w:r>
              <w:br/>
            </w:r>
            <w:r>
              <w:rPr>
                <w:rFonts w:ascii="Times New Roman"/>
                <w:b w:val="false"/>
                <w:i w:val="false"/>
                <w:color w:val="000000"/>
                <w:sz w:val="20"/>
              </w:rPr>
              <w:t>
2) ЭТҮШ арқылы төлемді қоспағанда, тіркеу алымы сомасының төленгенін растайтын төлем құжатының электрондық көшірмесі;</w:t>
            </w:r>
            <w:r>
              <w:br/>
            </w:r>
            <w:r>
              <w:rPr>
                <w:rFonts w:ascii="Times New Roman"/>
                <w:b w:val="false"/>
                <w:i w:val="false"/>
                <w:color w:val="000000"/>
                <w:sz w:val="20"/>
              </w:rPr>
              <w:t>
3) мемлекеттік сараптау ұйымы қорытындысының электрондық көшірмесі.</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r>
              <w:br/>
            </w:r>
            <w:r>
              <w:rPr>
                <w:rFonts w:ascii="Times New Roman"/>
                <w:b w:val="false"/>
                <w:i w:val="false"/>
                <w:color w:val="000000"/>
                <w:sz w:val="20"/>
              </w:rPr>
              <w:t xml:space="preserve">
2) көрсетілетін қызметті алушының және (немесе) мемлекеттік қызметті көрсету үшін қажетті ұсынылған материалдардың, объектілердің, деректердің және мәліметтердің Қазақстан Республикасы Денсаулық сақтау министрінің 2009 жылғы 18 қарашадағы № 735 </w:t>
            </w:r>
            <w:r>
              <w:rPr>
                <w:rFonts w:ascii="Times New Roman"/>
                <w:b w:val="false"/>
                <w:i w:val="false"/>
                <w:color w:val="000000"/>
                <w:sz w:val="20"/>
              </w:rPr>
              <w:t>бұйрығымен</w:t>
            </w:r>
            <w:r>
              <w:rPr>
                <w:rFonts w:ascii="Times New Roman"/>
                <w:b w:val="false"/>
                <w:i w:val="false"/>
                <w:color w:val="000000"/>
                <w:sz w:val="20"/>
              </w:rPr>
              <w:t xml:space="preserve"> бекітілген "Дәрілік затты немесе медициналық бұйымды мемлекеттік тіркеу, қайта тіркеу және оның тіркеу дерекнамасына өзгерістер енгізу қағидаларында" (Қазақстан Республикасының Нормативтік құқықтық актілерді мемлекеттік тіркеу тізілімінде № 5935 болып тіркелген) көзделген талаптарға сәйкес келмеуі;</w:t>
            </w:r>
            <w:r>
              <w:br/>
            </w: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r>
              <w:br/>
            </w:r>
            <w:r>
              <w:rPr>
                <w:rFonts w:ascii="Times New Roman"/>
                <w:b w:val="false"/>
                <w:i w:val="false"/>
                <w:color w:val="000000"/>
                <w:sz w:val="20"/>
              </w:rPr>
              <w:t>
4) көрсетілетін қызметті алушыға мемлекеттік көрсетілетін қызметті алумен байланысты арнайы құқығынан айрылған заңды күшіне енген сот шешімінің болуы негіздеме болып табылады.</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нысанда мемлекеттік қызмет көрсету ерекшеліктерін ескере отырып қойылатын өзге де талаптар</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ЭЦҚ болған жағдайда Мемлекеттік көрсетілетін қызметті портал арқылы электрондық нысанда алады.</w:t>
            </w:r>
            <w:r>
              <w:br/>
            </w:r>
            <w:r>
              <w:rPr>
                <w:rFonts w:ascii="Times New Roman"/>
                <w:b w:val="false"/>
                <w:i w:val="false"/>
                <w:color w:val="000000"/>
                <w:sz w:val="20"/>
              </w:rPr>
              <w:t>
Көрсетілетін қызметті берушінің үй-жайларында мүмкіндіктері шектеулі көрсетілетін қызметті алушыларға қызмет көрсету үшін жағдайлар (пандустар мен лифтілер) көзделген.</w:t>
            </w:r>
            <w:r>
              <w:br/>
            </w: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арқылы алады.</w:t>
            </w:r>
            <w:r>
              <w:br/>
            </w:r>
            <w:r>
              <w:rPr>
                <w:rFonts w:ascii="Times New Roman"/>
                <w:b w:val="false"/>
                <w:i w:val="false"/>
                <w:color w:val="000000"/>
                <w:sz w:val="20"/>
              </w:rPr>
              <w:t>
Мемлекеттік қызметті көрсету мәселелері жөніндегі анықтама қызметінің байланыс телефондары: 8 (7172) 74 37 73. Мемлекеттік қызметтер көрсету мәселелері жөніндегі бірыңғай байланыс орталығы: 1414.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