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051f" w14:textId="4e50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23 маусымдағы № ҚР ДСМ-73/2020 бұйрығы. Қазақстан Республикасының Әділет министрлігінде 2020 жылғы 24 маусымда № 20895 болып тіркелді. Күші жойылды - Қазақстан Республикасы Денсаулық сақтау министрінің 2020 жылғы 8 желтоқсандағы № ҚР ДСМ-242/2020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08.12.2020 </w:t>
      </w:r>
      <w:r>
        <w:rPr>
          <w:rFonts w:ascii="Times New Roman"/>
          <w:b w:val="false"/>
          <w:i w:val="false"/>
          <w:color w:val="ff0000"/>
          <w:sz w:val="28"/>
        </w:rPr>
        <w:t>№ ҚР ДСМ-242/2020</w:t>
      </w:r>
      <w:r>
        <w:rPr>
          <w:rFonts w:ascii="Times New Roman"/>
          <w:b w:val="false"/>
          <w:i w:val="false"/>
          <w:color w:val="ff0000"/>
          <w:sz w:val="28"/>
        </w:rPr>
        <w:t xml:space="preserve"> (01.01.2021 бастап қолданысқа енгізіледі және ресми жариялануы тиіс)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15604 болып тіркелген, 2017 жылғы 6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пайдаланылатын негізгі ұғымдар:</w:t>
      </w:r>
    </w:p>
    <w:bookmarkEnd w:id="3"/>
    <w:p>
      <w:pPr>
        <w:spacing w:after="0"/>
        <w:ind w:left="0"/>
        <w:jc w:val="both"/>
      </w:pPr>
      <w:r>
        <w:rPr>
          <w:rFonts w:ascii="Times New Roman"/>
          <w:b w:val="false"/>
          <w:i w:val="false"/>
          <w:color w:val="000000"/>
          <w:sz w:val="28"/>
        </w:rPr>
        <w:t>
      1) бірлесіп орындаушы – дерекқорға енгізілген, жасасқан медициналық көрсетілетін қызметтерді сатып алу шарты бойынша қызметтер берушінің міндеттемелерінің бір бөлігін орындау үшін қызметтер беруші азаматтық-құқықтық шарт жасасқан денсаулық сақтау субъектісі;</w:t>
      </w:r>
    </w:p>
    <w:p>
      <w:pPr>
        <w:spacing w:after="0"/>
        <w:ind w:left="0"/>
        <w:jc w:val="both"/>
      </w:pPr>
      <w:r>
        <w:rPr>
          <w:rFonts w:ascii="Times New Roman"/>
          <w:b w:val="false"/>
          <w:i w:val="false"/>
          <w:color w:val="000000"/>
          <w:sz w:val="28"/>
        </w:rPr>
        <w:t>
      2) бекітілген халыққа медициналық көмек көрсететін денсаулық сақтау субъектісі – "Бекітілген халық тіркелімі" (бұдан әрі – БХТ) порталында тіркелген бекітілген халыққа ТМККК шеңберінде және (немесе) МӘМС жүйесінде МСАК және (немесе) амбулаториялық-емханалық қызметтер кешенін көрсететін денсаулық сақтау субъектісі;</w:t>
      </w:r>
    </w:p>
    <w:p>
      <w:pPr>
        <w:spacing w:after="0"/>
        <w:ind w:left="0"/>
        <w:jc w:val="both"/>
      </w:pPr>
      <w:r>
        <w:rPr>
          <w:rFonts w:ascii="Times New Roman"/>
          <w:b w:val="false"/>
          <w:i w:val="false"/>
          <w:color w:val="000000"/>
          <w:sz w:val="28"/>
        </w:rPr>
        <w:t>
      3) денсаулық сақтау саласындағы ақпараттандыру субъектісі (бұдан әрі - ақпараттандыру субъектісі) – денсаулық сақтау саласында ақпараттандыру қызметін жүзеге асыратын немесе құқық қатынастарына түсетін мемлекеттік органдар, жеке немесе заңды тұлғалар;</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 меншік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6) денсаулық сақтау субъектілерінен көрсетілетін қызметтерді сатып алу – көрсетілетін медициналық қызметтерді жоспарлау, таңдау және оларды сатып алу шартын жасасу және орындау;</w:t>
      </w:r>
    </w:p>
    <w:p>
      <w:pPr>
        <w:spacing w:after="0"/>
        <w:ind w:left="0"/>
        <w:jc w:val="both"/>
      </w:pPr>
      <w:r>
        <w:rPr>
          <w:rFonts w:ascii="Times New Roman"/>
          <w:b w:val="false"/>
          <w:i w:val="false"/>
          <w:color w:val="000000"/>
          <w:sz w:val="28"/>
        </w:rPr>
        <w:t>
      7) денсаулық сақтау ұйымы – денсаулық сақтау саласында қызметті жүзеге асыратын заңды тұлға;</w:t>
      </w:r>
    </w:p>
    <w:p>
      <w:pPr>
        <w:spacing w:after="0"/>
        <w:ind w:left="0"/>
        <w:jc w:val="both"/>
      </w:pPr>
      <w:r>
        <w:rPr>
          <w:rFonts w:ascii="Times New Roman"/>
          <w:b w:val="false"/>
          <w:i w:val="false"/>
          <w:color w:val="000000"/>
          <w:sz w:val="28"/>
        </w:rPr>
        <w:t>
      8) жаңадан енгізілетін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пайдалануға енгізілген объект;</w:t>
      </w:r>
    </w:p>
    <w:p>
      <w:pPr>
        <w:spacing w:after="0"/>
        <w:ind w:left="0"/>
        <w:jc w:val="both"/>
      </w:pPr>
      <w:r>
        <w:rPr>
          <w:rFonts w:ascii="Times New Roman"/>
          <w:b w:val="false"/>
          <w:i w:val="false"/>
          <w:color w:val="000000"/>
          <w:sz w:val="28"/>
        </w:rPr>
        <w:t>
      9) күтпеген шығыстар – тиісті қаржы жылына шығыстарды қалыптастыру кезінде олардың күтілмеуіне байланысты жоспарлау мүмкін болмағанда және тиісті қаржы жылында кейінге қалдырылмай қаржыландыруды талап ететін әлеуметтік, табиғи және техногендiк сипаттағы төтенше жағдайлардың салдары жойылғаннан кейін халықтың медициналық қызметтерге қажеттілігінің өсуімен байланысты міндетті әлеуметтік медициналық сақтандыру жүйесінде медициналық көмек көрсету бойынша шығыстар мен іс-шараларға төлемді жабу кезеңінде бағытталатын шығыстар;</w:t>
      </w:r>
    </w:p>
    <w:p>
      <w:pPr>
        <w:spacing w:after="0"/>
        <w:ind w:left="0"/>
        <w:jc w:val="both"/>
      </w:pPr>
      <w:r>
        <w:rPr>
          <w:rFonts w:ascii="Times New Roman"/>
          <w:b w:val="false"/>
          <w:i w:val="false"/>
          <w:color w:val="000000"/>
          <w:sz w:val="28"/>
        </w:rPr>
        <w:t>
      10) қордың күтпеген шығыстарға арналған резервтері – жабу кезеңінде күтпеген шығыстарды қаржыландыру үшін қордың ағымдағы қаржы жылына көзделген, ай сайынғы негізде қалыптастырылатын қаражат;</w:t>
      </w:r>
    </w:p>
    <w:p>
      <w:pPr>
        <w:spacing w:after="0"/>
        <w:ind w:left="0"/>
        <w:jc w:val="both"/>
      </w:pPr>
      <w:r>
        <w:rPr>
          <w:rFonts w:ascii="Times New Roman"/>
          <w:b w:val="false"/>
          <w:i w:val="false"/>
          <w:color w:val="000000"/>
          <w:sz w:val="28"/>
        </w:rPr>
        <w:t>
      11)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12)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p>
      <w:pPr>
        <w:spacing w:after="0"/>
        <w:ind w:left="0"/>
        <w:jc w:val="both"/>
      </w:pPr>
      <w:r>
        <w:rPr>
          <w:rFonts w:ascii="Times New Roman"/>
          <w:b w:val="false"/>
          <w:i w:val="false"/>
          <w:color w:val="000000"/>
          <w:sz w:val="28"/>
        </w:rPr>
        <w:t>
      13) қордың апелляциялық комиссиясы – ТМККК шеңберінде және МӘМС жүйесінде медициналық көрсетілетін қызметтерді сатып алу бойынша туындайтын мәселелерді қарау үшін қор құратынн тұрақты жұмыс істейтін орган;</w:t>
      </w:r>
    </w:p>
    <w:p>
      <w:pPr>
        <w:spacing w:after="0"/>
        <w:ind w:left="0"/>
        <w:jc w:val="both"/>
      </w:pPr>
      <w:r>
        <w:rPr>
          <w:rFonts w:ascii="Times New Roman"/>
          <w:b w:val="false"/>
          <w:i w:val="false"/>
          <w:color w:val="000000"/>
          <w:sz w:val="28"/>
        </w:rPr>
        <w:t>
      14)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p>
      <w:pPr>
        <w:spacing w:after="0"/>
        <w:ind w:left="0"/>
        <w:jc w:val="both"/>
      </w:pPr>
      <w:r>
        <w:rPr>
          <w:rFonts w:ascii="Times New Roman"/>
          <w:b w:val="false"/>
          <w:i w:val="false"/>
          <w:color w:val="000000"/>
          <w:sz w:val="28"/>
        </w:rPr>
        <w:t>
      15) құжаттың электрондық көшірмесі – құжаттың түпнұсқа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16) қызметтер беруші – қор осы Қағидаларға сәйкес медициналық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17) МӘМС жүйесіндегі медициналық көмек – қордың активтері есебінен медициналық көрсетілетін қызметтерді тұтынушыларға ұсынылатын медициналық көмектің көлемі;</w:t>
      </w:r>
    </w:p>
    <w:p>
      <w:pPr>
        <w:spacing w:after="0"/>
        <w:ind w:left="0"/>
        <w:jc w:val="both"/>
      </w:pPr>
      <w:r>
        <w:rPr>
          <w:rFonts w:ascii="Times New Roman"/>
          <w:b w:val="false"/>
          <w:i w:val="false"/>
          <w:color w:val="000000"/>
          <w:sz w:val="28"/>
        </w:rPr>
        <w:t>
      18) медициналық көмек – дәрілік көмекті қамтитын, халықтың денсаулығын сақтауға және қалпына келтіруге, сондай-ақ емделмейтін аурулардың ауыр белгілерін жеңілдетуге бағытталған медициналық көрсетілетін қызметтердің кешені;</w:t>
      </w:r>
    </w:p>
    <w:p>
      <w:pPr>
        <w:spacing w:after="0"/>
        <w:ind w:left="0"/>
        <w:jc w:val="both"/>
      </w:pPr>
      <w:r>
        <w:rPr>
          <w:rFonts w:ascii="Times New Roman"/>
          <w:b w:val="false"/>
          <w:i w:val="false"/>
          <w:color w:val="000000"/>
          <w:sz w:val="28"/>
        </w:rPr>
        <w:t>
      19) медициналық көрсетілетін қызметтер – нақты адамға қатысты профилактикалық, диагностикалық, емдеу, оңалту немесе паллиативтік бағыты бар денсаулық сақтау субъектілерінің іс-әрекеті;</w:t>
      </w:r>
    </w:p>
    <w:p>
      <w:pPr>
        <w:spacing w:after="0"/>
        <w:ind w:left="0"/>
        <w:jc w:val="both"/>
      </w:pPr>
      <w:r>
        <w:rPr>
          <w:rFonts w:ascii="Times New Roman"/>
          <w:b w:val="false"/>
          <w:i w:val="false"/>
          <w:color w:val="000000"/>
          <w:sz w:val="28"/>
        </w:rPr>
        <w:t>
      20) медициналық көрсетілетін қызметтерді тұтынушы – Қазақстан Республикасының заңнамасына сәйкес ТМККК шеңберінде және/немесе МӘМС жүйесінде медициналық көмекті алуға құқығы бар жеке тұлға;</w:t>
      </w:r>
    </w:p>
    <w:p>
      <w:pPr>
        <w:spacing w:after="0"/>
        <w:ind w:left="0"/>
        <w:jc w:val="both"/>
      </w:pPr>
      <w:r>
        <w:rPr>
          <w:rFonts w:ascii="Times New Roman"/>
          <w:b w:val="false"/>
          <w:i w:val="false"/>
          <w:color w:val="000000"/>
          <w:sz w:val="28"/>
        </w:rPr>
        <w:t>
      21) мемлекеттік-жекешелік әріптестік шарты - мемлекеттік-жекешелік әріптестік шарты тараптарының құқықтарын, міндеттері мен жауапкершілігін, мемлекеттік-жекешелік әріптестік жобасын іске асыру шеңберінде мемлекеттік-жекешелік әріптестік шартының басқа жағдайларын айқындайтын жазбаша келісім;</w:t>
      </w:r>
    </w:p>
    <w:p>
      <w:pPr>
        <w:spacing w:after="0"/>
        <w:ind w:left="0"/>
        <w:jc w:val="both"/>
      </w:pPr>
      <w:r>
        <w:rPr>
          <w:rFonts w:ascii="Times New Roman"/>
          <w:b w:val="false"/>
          <w:i w:val="false"/>
          <w:color w:val="000000"/>
          <w:sz w:val="28"/>
        </w:rPr>
        <w:t>
      22) облыстардың, республикалық маңызы бар қалалардың және астананың жергілікті денсаулық сақтауды мемлекеттік басқарудың жергілікті органдары (бұдан әрі – денсаулық сақтау басқармалары) – денсаулық сақтау саласындағы мемлекеттік саясатты іске асыратын, денсаулық сақтау саласында Қазақстан Республикасы заңнамасының орындалуын қамтамасыз ететін, азаматтардың денсаулығын сақтау, дәрілік заттардың, медициналық мақсаттағы бұйымдар мен медициналық техниканың айналысы саласындағы басшылықты жүзеге асыратын, денсаулық сақтау субъектілерінің қызметін мониторингтеуді және бақылауды жүзеге асыратын мемлекеттік органдар;</w:t>
      </w:r>
    </w:p>
    <w:p>
      <w:pPr>
        <w:spacing w:after="0"/>
        <w:ind w:left="0"/>
        <w:jc w:val="both"/>
      </w:pPr>
      <w:r>
        <w:rPr>
          <w:rFonts w:ascii="Times New Roman"/>
          <w:b w:val="false"/>
          <w:i w:val="false"/>
          <w:color w:val="000000"/>
          <w:sz w:val="28"/>
        </w:rPr>
        <w:t>
      23)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p>
      <w:pPr>
        <w:spacing w:after="0"/>
        <w:ind w:left="0"/>
        <w:jc w:val="both"/>
      </w:pPr>
      <w:r>
        <w:rPr>
          <w:rFonts w:ascii="Times New Roman"/>
          <w:b w:val="false"/>
          <w:i w:val="false"/>
          <w:color w:val="000000"/>
          <w:sz w:val="28"/>
        </w:rPr>
        <w:t>
      24) ТМККК шеңберінде және МӘМС жүйесінде денсаулық сақтау субъектілерінен медициналық көрсетілетін қызметтерді сатып алу шарты (бұдан әрі - көрсетілетін қызметтерді сатып алу шарты) – қор мен медициналық көрсетілетін қызметтерді тұтынушыларға медициналық көмек көрсетуді қарастыратын денсаулық сақтау субъектілері арасында жазбаша нысандағы келісім;</w:t>
      </w:r>
    </w:p>
    <w:p>
      <w:pPr>
        <w:spacing w:after="0"/>
        <w:ind w:left="0"/>
        <w:jc w:val="both"/>
      </w:pPr>
      <w:r>
        <w:rPr>
          <w:rFonts w:ascii="Times New Roman"/>
          <w:b w:val="false"/>
          <w:i w:val="false"/>
          <w:color w:val="000000"/>
          <w:sz w:val="28"/>
        </w:rPr>
        <w:t>
      25) ТМККК шеңберінде немесе МӘМС жүйесінде медициналық көрсетілетін қызметтерді сатып алу жоспары (бұдан әрі – сатып алу жоспары) – сатып алынатын медициналық көрсетілетін қызметтердің көлемдері және оларды ТМККК шеңберінде немесе МӘМС жүйесінде көрсетуге арналған шығындар туралы мәліметтерді қамтитын құрылымдалған құжат;</w:t>
      </w:r>
    </w:p>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27) электрондық цифрлық қолтаңба–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Start w:name="z6" w:id="4"/>
    <w:p>
      <w:pPr>
        <w:spacing w:after="0"/>
        <w:ind w:left="0"/>
        <w:jc w:val="both"/>
      </w:pPr>
      <w:r>
        <w:rPr>
          <w:rFonts w:ascii="Times New Roman"/>
          <w:b w:val="false"/>
          <w:i w:val="false"/>
          <w:color w:val="000000"/>
          <w:sz w:val="28"/>
        </w:rPr>
        <w:t>
      19-тармақтың 10) тармақшасы мынадай редакцияда жазылсын:</w:t>
      </w:r>
    </w:p>
    <w:bookmarkEnd w:id="4"/>
    <w:bookmarkStart w:name="z7" w:id="5"/>
    <w:p>
      <w:pPr>
        <w:spacing w:after="0"/>
        <w:ind w:left="0"/>
        <w:jc w:val="both"/>
      </w:pPr>
      <w:r>
        <w:rPr>
          <w:rFonts w:ascii="Times New Roman"/>
          <w:b w:val="false"/>
          <w:i w:val="false"/>
          <w:color w:val="000000"/>
          <w:sz w:val="28"/>
        </w:rPr>
        <w:t>
      "10) жаңадан енгізілетін денсаулық сақтау объектілерінің пайда болған жағдайларда медициналық көрсетілетін қызметтерді сатып алу жоспарына өзгерістер енгізеді.";</w:t>
      </w:r>
    </w:p>
    <w:bookmarkEnd w:id="5"/>
    <w:bookmarkStart w:name="z8" w:id="6"/>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 дерекқорға енгізілген, жаңадан енгізілетін денсаулық сақтау объектісі бар және осы Қағидалардың нормаларына сәйкес келетін денсаулық сақтау субъектісінің қызметтерін сатып алуға алғашқы қатысқан;";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4 бөлігі мынадай редакцияда жазылсын:</w:t>
      </w:r>
    </w:p>
    <w:bookmarkStart w:name="z11" w:id="8"/>
    <w:p>
      <w:pPr>
        <w:spacing w:after="0"/>
        <w:ind w:left="0"/>
        <w:jc w:val="both"/>
      </w:pPr>
      <w:r>
        <w:rPr>
          <w:rFonts w:ascii="Times New Roman"/>
          <w:b w:val="false"/>
          <w:i w:val="false"/>
          <w:color w:val="000000"/>
          <w:sz w:val="28"/>
        </w:rPr>
        <w:t>
      "Комиссия денсаулық сақтау басқармасының халыққа қызмет көрсету аумағын бөлу туралы бұйрығының негізінде бекіту науқанынан тыс жаңадан енгізілетін МСАҚ объектілері бар және дерекқорға енгізілген денсаулық сақтау субъектілеріне халықты бекіту бойынша шешім қабылдайды және осы шешімді комиссияның хаттамасы түрінде рәсімдейді.".</w:t>
      </w:r>
    </w:p>
    <w:bookmarkEnd w:id="8"/>
    <w:bookmarkStart w:name="z12" w:id="9"/>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3"/>
    <w:bookmarkStart w:name="z17" w:id="14"/>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_________________Р. Дәленов</w:t>
      </w:r>
    </w:p>
    <w:p>
      <w:pPr>
        <w:spacing w:after="0"/>
        <w:ind w:left="0"/>
        <w:jc w:val="both"/>
      </w:pPr>
      <w:r>
        <w:rPr>
          <w:rFonts w:ascii="Times New Roman"/>
          <w:b w:val="false"/>
          <w:i w:val="false"/>
          <w:color w:val="000000"/>
          <w:sz w:val="28"/>
        </w:rPr>
        <w:t>
      2020 жылғы " ____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