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f37e" w14:textId="488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авиациясы қызметін бақылау және қадағалау органының әскери қызметшілеріне қызметтік куәлігін беру және пайдалану қағидаларын және оның сипатттамасын бекіту туралы" Қазақстан Республикасы Қорғаныс министрінің 2017 жылғы 20 шілдедегі № 370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19 маусымдағы № 280 бұйрығы. Қазақстан Республикасының Әділет министрлігінде 2020 жылғы 23 маусымда № 20891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авиациясы қызметін бақылау және қадағалау органының әскери қызметшілеріне қызметтік куәлігін беру және пайдалану қағидаларын және оның сипаттамасын бекіту туралы" Қазақстан Республикасы Қорғаныс министрінің 2017 жылғы 20 шілдедегі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15561 болып тіркелген, 2017 жылғы 11 қыркүйекте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Қазақстан Республикасы мемлекеттік авиациясының ұшу қауіпсіздігін қадағалау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тіркелгеннен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