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b4e8" w14:textId="ac5b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беру ұйымдары түрлерінің номенклатурасын бекіту туралы" Қазақстан Республикасы Білім және ғылым министрінің 2013 жылғы 22 ақпандағы № 50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2020 жылғы 17 маусымдағы № 251 бұйрығы. Қазақстан Республикасының Әділет министрлігінде 2020 жылғы 18 маусымда № 20873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беру ұйымдары түрлерінің номенклатурасын бекіту туралы" Қазақстан Республикасы Білім және ғылым министрінің 2013 жылғы 22 ақпандағы № 50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8390 болып тіркелген, "Егемен Қазақстан" газетінің 2013 жылғы 7 тамыз № 184 санында (28123)) жарияланды)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Білім беру ұйымдары түрлерінің </w:t>
      </w:r>
      <w:r>
        <w:rPr>
          <w:rFonts w:ascii="Times New Roman"/>
          <w:b w:val="false"/>
          <w:i w:val="false"/>
          <w:color w:val="000000"/>
          <w:sz w:val="28"/>
        </w:rPr>
        <w:t>номенклатурасында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Мектепке дейінгі ұйымдар: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бөбекжай;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балабақша;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отбасылық бөбекжай;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санаториялық бөбекжай;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мектепке дейінгі шағын орталық.";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оқыту бейіні бойынша: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гимназия;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бейіндік мектеп (жоғары мектеп);";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біріктірілген: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"мектеп-бөбекжай" кешені;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"мектеп-бөбекжай-балабақша" кешені;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"бастауыш мектеп - бөбекжай - балабақша";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мектеп-гимназия;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мектеп-лицей;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білім беру мектеп-орталығы;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мектеп-интернат-колледж;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оқу-сауықтыру орталығы (кешен);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оқу-өндірістік комбинат (мектепаралық, курстық);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оқу-тәрбие орталығы (кешен);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орталығы;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дарынды балалар мен талантты жастарды анықтау және қолдау жөніндегі орталығы.";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Техникалық және кәсіптік білім беру ұйымдары: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колледж – школа-интернат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колледж –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колледж;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кәсіптік даярлау оқу орталығы;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ерекше білім беру қажеттілігі бар балаларға арналған колледж;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түзету мекемелері жанындағы кәсіптік даярлау оқу орталығы;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түзету мекемелері жанындағы колледж;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әскери – техникалық колледж;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жоғары колледж.";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Арнайы білім беру ұйымдары: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арнайы бөбекжай;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арнайы балабақша;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арнайы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арнайы мектеп-балабақша;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арнайы мектеп - интернат;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арнайы кешен "балабақша - мектеп – интернат";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арнайы кешен "мектеп - интернат – колледж";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психологиялық - медициналық - педагогикалық консультация;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оңалту орталығы;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психологиялық-педагогикалық түзеу кабинеті;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білім беру ұйымдарының жанындағы инклюзивтік білім беруді қолдау кабинеті;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логопедтік пункт.";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Жетім балалар мен ата-анасының қамқорлығынсыз қалған балаларға арналған білім беру ұйымдары: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ерекше білім беру қажеттілігі бар балаларды қолдау орталығы;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отбасы үлгісіндегі балалар ауылы;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қиын өмір жағдайындағы балаларды қолдау орталығы;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жасөспірімдер үйі (әлеуметтік бейімдеу орталығы);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кәмелетке толмағандарды бейімдеу орталығы.".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Білім және ғылым министрлігінің Мектепке дейінгі және орта білім комитеті Қазақстан Республикасының заңнамасында белгіленген тәртіппен: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ресми интернет-ресурсында орналастыруды;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тіркеуден өткеннен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іс-шаралардың орындалуы туралы мәліметтерді Қазақстан Республикасы Білім және ғылым министрлігінің Заң қызметі департаментіне ұсынуды қамтамасыз етсін.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 Ш.Т. Кариноваға жүктелсін.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Министрдің м.а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Каринова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