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cc07" w14:textId="8b0c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міндетін атқарушысының 2015 жылғы 4 желтоқсандағы № 695 бұйрығына "Өндірушілердің (импорттаушылардың) кеңейтілген міндеттемелері қолданылатын өнімнің (тауарлардың) тізбесі"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2020 жылғы 15 маусымдағы № 146 бұйрығы. Қазақстан Республикасының Әділет министрлігінде 2020 жылғы 17 маусымда № 20866 болып тіркелді. Күші жойылды - Қазақстан Республикасы Экология, геология және табиғи ресурстар министрінің 2022 жылғы 9 қарашадағы № 689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Экология, геология және табиғи ресурстар министрінің 09.11.2022 </w:t>
      </w:r>
      <w:r>
        <w:rPr>
          <w:rFonts w:ascii="Times New Roman"/>
          <w:b w:val="false"/>
          <w:i w:val="false"/>
          <w:color w:val="ff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"Өндірушілердің (импорттаушылардың) кеңейтілген міндеттемелері қолданылатын өнімнің (тауарлардың) тізбесін бекіту туралы" Қазақстан Республикасы Энергетика министрінің міндетін атқарушының 2015 жылғы 4 желтоқсандағы № 695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12565 болып тіркелген, 2016 жылғы 19 қаңтарда "Әділет" ақпараттық-құқықтық жүйесінде жарияланған)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бұйрығымен бекітілген өндірушілердің (импорттаушылардың) кеңейтілген міндеттемелері қолданылатын өнімнің (тауарлардың)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саны 17. жолды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техникасы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алынып тасталсын: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"**Қазақстан Республикасы Үкіметінің 2014 жылғы 28 мамырдағы № 570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тікелей шетелдік және отандық инвестицияларды тарту жөніндегі іс-шаралардың кешенді жоспарына қосымшаның "Машина жасау" бөлімінің "Ауыл шаруашылығы техникасының өндірісі" 1-тарауында көрсетілген компаниялар өндірген ауыл шаруашылығы техникасын қоспағанда.".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министрінің Қалдықтарды басқаруда мемлекеттік саясат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ресми жарияланғаннан кейін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