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8a6c" w14:textId="0738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істер органдарында жас қызметкерлерді бейімдеу және тәлімгерлікті жүзеге асыру қағидаларын бекіту туралы" Қазақстан Республикасы Ішкі істер министрінің 2015 жылғы 3 желтоқсандағы № 987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11 маусымдағы № 461 бұйрығы. Қазақстан Республикасының Әділет министрлігінде 2020 жылғы 16 маусымда № 20861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ішкі істер органдарында жас қызметкерлерді бейімдеу және тәлімгерлікті жүзеге асыру қағидаларын бекіту туралы" Қазақстан Республикасы Ішкі істер министрінің 2015 жылғы 3 желтоқсандағы № 987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12472 болып тіркелген, 2016 жылғы 5 қаңтарда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(А.М. Сайтбеков)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