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ba95" w14:textId="ab2b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"Құқық қорғау органдардың құқық қорғау, арнаулы мемлекеттік және өзге де органдардың ақпарат алмасу жүйесінен жария емес тергеу әрекеттері мен жедел-іздестіру қызметін жүргізу үшін, сондай-ақ өздеріне жүктелген өзге де шешу үшін қажетті ақпаратты алу қағидалары мен негіздерін бекіту туралы" Қазақстан Республикасы Бас Прокурорының 2015 жылғы 21 желтоқсандағы № 150, Қазақстан Республикасы Ішкі істер министрінің 2015 жылғы 31 желтоқсандағы № 1119, Қазақстан Республикасы Қаржы министрінің 2015 жылғы 30 желтоқсандағы № 733, Қазақстан Респуликасы Мемлекеттік қызмет істері министрінің 2015 жылғы 30 желтоқсандағы № 21 бірлескен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Сыбайлас жемқорлыққа қарсы іс-қимыл агенттігі (Сыбайлас жемқорлыққа қарсы қызмет) төрағасының 2020 жылғы 20 мамырдағы № 153, Қазақстан Республикасы Бас Прокурорының 2020 жылғы 28 мамырдағы № 72, Қазақстан Республикасы Қаржы министрінің 2020 жылғы 1 маусымдағы № 550 және Қазақстан Республикасы Ішкі істер министрінің 2020 жылғы 12 маусымдағы № 462 бірлескен бұйрығы. Қазақстан Республикасының Әділет министрлігінде 2020 жылғы 15 маусымда № 20859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"Құқық қорғау органдардың құқық қорғау, арнаулы мемлекеттік және өзге де органдардың ақпарат алмасу жүйесінен жария емес тергеу әрекеттері мен жедел-іздестіру қызметін жүргізу үшін, сондай-ақ өздеріне жүктелген өзге де міндеттерді шешу үшін қажетті ақпаратты алу қағидалары мен негіздері бекіту туралы" Қазақстан Республикасы Бас Прокурорының 2015 жылғы 21 желтоқсандағы № 150, Қазақстан Республикасы Ішкі істер Министрінің 2015 жылғы 31 желтоқсандағы № 1119, Қазақстан Республикасы Қаржы Министрінің 2015 жылғы 30 желтоқсандағы № 733, Қазақстан Республикасы Мемлекеттік қызмет істері Министрінің 2015 жылғы 30 желтоқсандағы № 21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12860 санымен тіркелген, 2016 жылғы 28 қаңтарда "Әділет" ақпараттық-құқықтық жүйесінде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""Мемлекеттік құқықтық статистика және арнайы есепке алу туралы" 2003 жылғы 22 желтоқсандағы Қазақстан Республикасы Заңының 16-2 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Құқық қорғау органдардың құқық қорғау, арнаулы мемлекеттік және өзге де органдардың ақпарат алмасу жүйесінен жария емес тергеу әрекеттері мен жедел-іздестіру қызметін жүргізу үшін, сондай-ақ өздеріне жүктелген өзге де міндеттерді шешу үшін қажетті ақпаратты алу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Сыбайлас жемқорлыққа қарсы қызмет органдарының қызметкерлері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Қазақстан Республикасы Сыбайлас жемқорлыққа қарсы іс-қимыл агенттігіне (Сыбайлас жемқорлыққа қарсы қызметке) жүктелген өзге де міндеттерді шешу барысында Қолжетімділік құқықтарына сәйкес көлемде ҚАО ААЖ-дан ақпаратты алады.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Экономикалық тергеу қызметінің қызметкерлері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Қазақстан Республикасының Қаржы миинстрлігі Қаржы мониторингі комитетінің (бұдан әрі – ҚМ ҚМК) экономикалық тергеу қызметіне жүктелген өзге де міндеттерді шешу барысында Қолжетімділік құқықтарына сәйкес көлемде ҚАО ААЖ-дан ақпаратты алады.";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ҚМ ҚМК сервистері қолжетімді болатын баптар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8-қосымшасында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сипатталған.";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ҚАО ААЖ пайдалану үрдісінде барлық параметрлерді белгілеу Нұр-Сұлтан қаласының уақыты бойынша жүзеге асырылады.";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ескертпе мынадай редакцияда жазылсын: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"Ескертпе: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Қысқартылған қызмет ЗТМО – ЗТМО кіріс мөлшерін көрсетпестен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ҚМК қызметтерінің қолжетімділігі жөніндегі баптар осы Қағиданың </w:t>
      </w:r>
      <w:r>
        <w:rPr>
          <w:rFonts w:ascii="Times New Roman"/>
          <w:b w:val="false"/>
          <w:i w:val="false"/>
          <w:color w:val="000000"/>
          <w:sz w:val="28"/>
        </w:rPr>
        <w:t>8-қосымшасында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сипатталған";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ескертпе мынадай редакцияда жазылсын: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"Ескертпе: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ҚМК қызметтерінің қолжетімділігі жөніндегі баптар осы Қағиданың </w:t>
      </w:r>
      <w:r>
        <w:rPr>
          <w:rFonts w:ascii="Times New Roman"/>
          <w:b w:val="false"/>
          <w:i w:val="false"/>
          <w:color w:val="000000"/>
          <w:sz w:val="28"/>
        </w:rPr>
        <w:t>8-қосымшасында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сипатталған";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ескертпе мынадай редакцияда жазылсын: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"Ескертпе: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Қысқартылған қызмет ЗТМО – ЗТМО кіріс мөлшерін көрсетпестен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ҚМК қызметтерінің қолжетімділігі жөніндегі баптар осы Қағиданың </w:t>
      </w:r>
      <w:r>
        <w:rPr>
          <w:rFonts w:ascii="Times New Roman"/>
          <w:b w:val="false"/>
          <w:i w:val="false"/>
          <w:color w:val="000000"/>
          <w:sz w:val="28"/>
        </w:rPr>
        <w:t>8-қосымшасында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сипатталған";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ескертпе мынадай редакцияда жазылсын: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"Ескертпе: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Қысқартылған қызмет ЗТМО – ЗТМО кіріс мөлшерін көрсетпестен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ҚМК қызметтерінің қолжетімділігі жөніндегі баптар осы Қағиданың </w:t>
      </w:r>
      <w:r>
        <w:rPr>
          <w:rFonts w:ascii="Times New Roman"/>
          <w:b w:val="false"/>
          <w:i w:val="false"/>
          <w:color w:val="000000"/>
          <w:sz w:val="28"/>
        </w:rPr>
        <w:t>8-қосымшасында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сипатталған";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Сыбайлас жемқорлыққа қарсы іс-қимыл агенттігіне (Сыбайлас жемқорлыққа қарсы қызметке) жүктелген өзге міндеттерді шешу барысындағы қол жеткізу құқығы";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 мынадай редакцияда жазылсын: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"Ескертпе: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Қысқартылған қызмет ЗТМО – ЗТМО кіріс мөлшерін көрсетпестен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ҚМК қызметтерінің қолжетімділігі жөніндегі баптар осы Қағиданың </w:t>
      </w:r>
      <w:r>
        <w:rPr>
          <w:rFonts w:ascii="Times New Roman"/>
          <w:b w:val="false"/>
          <w:i w:val="false"/>
          <w:color w:val="000000"/>
          <w:sz w:val="28"/>
        </w:rPr>
        <w:t>8-қосымшасында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сипатталған";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министрлігі Қаржы мониторингі комитетінің экономикалық тергеу қызметіне жүктелген өзге міндеттерді шешу барысындағы қол жеткізу құқығы";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 мынадай редакцияда жазылсын: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"Ескертпе: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Қысқартылған қызмет ЗТМО – ЗТМО кіріс мөлшерін көрсетпестен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ҚМК қызметтерінің қолжетімділігі жөніндегі баптар осы Қағиданың </w:t>
      </w:r>
      <w:r>
        <w:rPr>
          <w:rFonts w:ascii="Times New Roman"/>
          <w:b w:val="false"/>
          <w:i w:val="false"/>
          <w:color w:val="000000"/>
          <w:sz w:val="28"/>
        </w:rPr>
        <w:t>8-қосымшасында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сипатталған";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ескертпе мынадай редакцияда жазылсын: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"Ескертпе: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ҚМК қызметтерінің қолжетімділігі жөніндегі баптар осы Қағиданың </w:t>
      </w:r>
      <w:r>
        <w:rPr>
          <w:rFonts w:ascii="Times New Roman"/>
          <w:b w:val="false"/>
          <w:i w:val="false"/>
          <w:color w:val="000000"/>
          <w:sz w:val="28"/>
        </w:rPr>
        <w:t>8-қосымшасында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сипатталған";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және 4-тармақтар мынадай редакцияда жазылсын: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5911"/>
        <w:gridCol w:w="1295"/>
        <w:gridCol w:w="1295"/>
        <w:gridCol w:w="1295"/>
        <w:gridCol w:w="1295"/>
      </w:tblGrid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Сыбайлас жемқорлыққа қарсы іс-қимыл агенттігінің (Сыбайлас жемқорлыққа қарсы қызметтің) жедел қызметкерлері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ҚМ ҚМК жедел қызметкерлері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Сыбайлас жемқорлыққа қарсы іс-қимыл агенттігінің (Сыбайлас жемқорлыққа қарсы қызметтің) Әкімшілік-құқықтық департаменті заңнамада белгіленген тәртіппен: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ол жарияланғаннан кейін Қазақстан Республикасы Сыбайлас жемқорлыққа қарсы іс-қимыл агенттігінің (Сыбайлас жемқорлыққа қарсы қызметтің) интернет-ресурсында орналастыруды қамтамасыз етсін. 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Сыбайлас жемқорлыққа қарсы іс-қимыл агенттігінің (Сыбайлас жемқорлыққа қарсы қызметтің) Аппарат басшысына жүктелсін.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42"/>
        <w:gridCol w:w="6458"/>
      </w:tblGrid>
      <w:tr>
        <w:trPr>
          <w:trHeight w:val="30" w:hRule="atLeast"/>
        </w:trPr>
        <w:tc>
          <w:tcPr>
            <w:tcW w:w="5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 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Е. Жамаубаев</w:t>
            </w:r>
          </w:p>
        </w:tc>
        <w:tc>
          <w:tcPr>
            <w:tcW w:w="6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 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Е. Тургумбаев</w:t>
            </w:r>
          </w:p>
        </w:tc>
      </w:tr>
      <w:tr>
        <w:trPr>
          <w:trHeight w:val="30" w:hRule="atLeast"/>
        </w:trPr>
        <w:tc>
          <w:tcPr>
            <w:tcW w:w="5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Казақстан Республикасының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Прокуроры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 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Нурдаулетов</w:t>
            </w:r>
          </w:p>
        </w:tc>
        <w:tc>
          <w:tcPr>
            <w:tcW w:w="6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Сыбайлас жемқорлыққа қарсы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іс-қимыл агенттігінің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(Сыбайлас жемқорлыққа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қарсы қызметтің)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 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Шпекбаев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