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721" w14:textId="9f81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және Алматы қаласы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8 маусымдағы № 578 бұйрығы. Қазақстан Республикасының Әділет министрлігінде 2020 жылғы 11 маусымда № 20847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және Алматы қаласы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- 2020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- 895 454 000 (сегіз жүз тоқсан бес миллион төрт жүз елу төрт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- 10 000 000 000 (он миллиард) теңгеден артық емес;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