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9de4" w14:textId="4ca9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8 маусымдағы № 576 бұйрығы. Қазақстан Республикасының Әділет министрлігінде 2020 жылғы 9 маусымда № 20840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"171. Шығыстардың экономикалық сыныптамасының 431 "Жаңа объектілер салу және қолданыстағы объектілерді реконструкциялау" ерекшелiгi бойынша:</w:t>
      </w:r>
    </w:p>
    <w:bookmarkEnd w:id="3"/>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50 пайыздан аспайтын мөлшерде аванстық (алдын ала) төлем жасауға рұқсат етiледi.</w:t>
      </w:r>
    </w:p>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576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1-ден № дейiнгi парақ</w:t>
            </w:r>
          </w:p>
        </w:tc>
      </w:tr>
    </w:tbl>
    <w:bookmarkStart w:name="z14" w:id="9"/>
    <w:p>
      <w:pPr>
        <w:spacing w:after="0"/>
        <w:ind w:left="0"/>
        <w:jc w:val="left"/>
      </w:pPr>
      <w:r>
        <w:rPr>
          <w:rFonts w:ascii="Times New Roman"/>
          <w:b/>
          <w:i w:val="false"/>
          <w:color w:val="000000"/>
        </w:rPr>
        <w:t xml:space="preserve"> Мерзімді міндеттемелердің егжей-тегжейі</w:t>
      </w:r>
    </w:p>
    <w:bookmarkEnd w:id="9"/>
    <w:p>
      <w:pPr>
        <w:spacing w:after="0"/>
        <w:ind w:left="0"/>
        <w:jc w:val="both"/>
      </w:pPr>
      <w:r>
        <w:rPr>
          <w:rFonts w:ascii="Times New Roman"/>
          <w:b w:val="false"/>
          <w:i w:val="false"/>
          <w:color w:val="000000"/>
          <w:sz w:val="28"/>
        </w:rPr>
        <w:t>
      Кезеңі:________________________________</w:t>
      </w:r>
    </w:p>
    <w:p>
      <w:pPr>
        <w:spacing w:after="0"/>
        <w:ind w:left="0"/>
        <w:jc w:val="both"/>
      </w:pPr>
      <w:r>
        <w:rPr>
          <w:rFonts w:ascii="Times New Roman"/>
          <w:b w:val="false"/>
          <w:i w:val="false"/>
          <w:color w:val="000000"/>
          <w:sz w:val="28"/>
        </w:rPr>
        <w:t>
      Өлшем бірлігі: _________________________</w:t>
      </w:r>
    </w:p>
    <w:p>
      <w:pPr>
        <w:spacing w:after="0"/>
        <w:ind w:left="0"/>
        <w:jc w:val="both"/>
      </w:pPr>
      <w:r>
        <w:rPr>
          <w:rFonts w:ascii="Times New Roman"/>
          <w:b w:val="false"/>
          <w:i w:val="false"/>
          <w:color w:val="000000"/>
          <w:sz w:val="28"/>
        </w:rPr>
        <w:t>
      Қоры:_________________________________</w:t>
      </w:r>
    </w:p>
    <w:p>
      <w:pPr>
        <w:spacing w:after="0"/>
        <w:ind w:left="0"/>
        <w:jc w:val="both"/>
      </w:pPr>
      <w:r>
        <w:rPr>
          <w:rFonts w:ascii="Times New Roman"/>
          <w:b w:val="false"/>
          <w:i w:val="false"/>
          <w:color w:val="000000"/>
          <w:sz w:val="28"/>
        </w:rPr>
        <w:t>
      Орналасқан жері:________________________</w:t>
      </w:r>
    </w:p>
    <w:p>
      <w:pPr>
        <w:spacing w:after="0"/>
        <w:ind w:left="0"/>
        <w:jc w:val="both"/>
      </w:pPr>
      <w:r>
        <w:rPr>
          <w:rFonts w:ascii="Times New Roman"/>
          <w:b w:val="false"/>
          <w:i w:val="false"/>
          <w:color w:val="000000"/>
          <w:sz w:val="28"/>
        </w:rPr>
        <w:t>
      Мемлекеттік мекеме:_____________________</w:t>
      </w:r>
    </w:p>
    <w:p>
      <w:pPr>
        <w:spacing w:after="0"/>
        <w:ind w:left="0"/>
        <w:jc w:val="both"/>
      </w:pPr>
      <w:r>
        <w:rPr>
          <w:rFonts w:ascii="Times New Roman"/>
          <w:b w:val="false"/>
          <w:i w:val="false"/>
          <w:color w:val="000000"/>
          <w:sz w:val="28"/>
        </w:rPr>
        <w:t>
      Бюджеттік бағдарламалардың әкімшісі / Кіші</w:t>
      </w:r>
    </w:p>
    <w:p>
      <w:pPr>
        <w:spacing w:after="0"/>
        <w:ind w:left="0"/>
        <w:jc w:val="both"/>
      </w:pPr>
      <w:r>
        <w:rPr>
          <w:rFonts w:ascii="Times New Roman"/>
          <w:b w:val="false"/>
          <w:i w:val="false"/>
          <w:color w:val="000000"/>
          <w:sz w:val="28"/>
        </w:rPr>
        <w:t>
      бағдарлама:____________________________</w:t>
      </w:r>
    </w:p>
    <w:p>
      <w:pPr>
        <w:spacing w:after="0"/>
        <w:ind w:left="0"/>
        <w:jc w:val="both"/>
      </w:pPr>
      <w:r>
        <w:rPr>
          <w:rFonts w:ascii="Times New Roman"/>
          <w:b w:val="false"/>
          <w:i w:val="false"/>
          <w:color w:val="000000"/>
          <w:sz w:val="28"/>
        </w:rPr>
        <w:t>
      Ерекшелiк:_____________________________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