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3fc4" w14:textId="98b3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мәселелері бойынша мемлекеттiк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29 мамырдағы № 69 бұйрығы. Қазақстан Республикасының Әділет министрлігінде 2020 жылғы 8 маусымда № 20836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"Жеке сот орындаушысы қызметімен айналысуға үміткер адамдарды аттестаттаудан өткізу" мемлекеттік көрсетілетін қызмет қағидасы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"Жеке сот орындаушысы қызметімен айналысуға лицензия беру" мемлекеттік көрсетілетін қызмет қағидасы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"Өндіріп алушының өтініші бойынша атқарушылық құжаттың негізінде атқарушылық іс жүргізуді қозғау" мемлекеттік көрсетілетін қызмет қағидасы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6"/>
    <w:bookmarkStart w:name="z8" w:id="7"/>
    <w:p>
      <w:pPr>
        <w:spacing w:after="0"/>
        <w:ind w:left="0"/>
        <w:jc w:val="both"/>
      </w:pPr>
      <w:r>
        <w:rPr>
          <w:rFonts w:ascii="Times New Roman"/>
          <w:b w:val="false"/>
          <w:i w:val="false"/>
          <w:color w:val="000000"/>
          <w:sz w:val="28"/>
        </w:rPr>
        <w:t>
      1) осы бұйрықты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"Жеке сот орындаушысы қызметімен айналысу құқығына үміткер адамдарды аттестаттаудан өткізу" мемлекеттік көрсетілетін қызметтің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Әділет министрінің м.а. 27.02.2026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4" w:id="13"/>
    <w:p>
      <w:pPr>
        <w:spacing w:after="0"/>
        <w:ind w:left="0"/>
        <w:jc w:val="both"/>
      </w:pPr>
      <w:r>
        <w:rPr>
          <w:rFonts w:ascii="Times New Roman"/>
          <w:b w:val="false"/>
          <w:i w:val="false"/>
          <w:color w:val="000000"/>
          <w:sz w:val="28"/>
        </w:rPr>
        <w:t xml:space="preserve">
      1. Осы "Жеке сот орындаушысы қызметімен айналысу құқығына үміткер адамдарды аттестаттаудан өткізу" мемлекеттік көрсетілетін қызметтің қағидалары (бұдан әрі - 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"Жеке сот орындаушысы қызметімен айналысу құқығына үміткер адамдарды аттестаттау" мемлекеттік көрсетілетін қызмет (бұдан әрі-мемлекеттік көрсетілетін қызмет) тәртібін айқындайды.</w:t>
      </w:r>
    </w:p>
    <w:bookmarkEnd w:id="13"/>
    <w:bookmarkStart w:name="z155" w:id="14"/>
    <w:p>
      <w:pPr>
        <w:spacing w:after="0"/>
        <w:ind w:left="0"/>
        <w:jc w:val="both"/>
      </w:pPr>
      <w:r>
        <w:rPr>
          <w:rFonts w:ascii="Times New Roman"/>
          <w:b w:val="false"/>
          <w:i w:val="false"/>
          <w:color w:val="000000"/>
          <w:sz w:val="28"/>
        </w:rPr>
        <w:t>
      2. Мемлекеттік қызметті облыстардың, республикалық маңызы бар қалалардың және астананың аумақтық әділет органдары (бұдан әрі – көрсетілетін қызметті беруші) жеке сот орындаушысы қызметімен айналысу құқығына үміткер адамдарды аттестаттаудан өткізу (бұдан әрі – аттестаттау) жолымен көрсетеді.</w:t>
      </w:r>
    </w:p>
    <w:bookmarkEnd w:id="14"/>
    <w:bookmarkStart w:name="z156" w:id="15"/>
    <w:p>
      <w:pPr>
        <w:spacing w:after="0"/>
        <w:ind w:left="0"/>
        <w:jc w:val="both"/>
      </w:pPr>
      <w:r>
        <w:rPr>
          <w:rFonts w:ascii="Times New Roman"/>
          <w:b w:val="false"/>
          <w:i w:val="false"/>
          <w:color w:val="000000"/>
          <w:sz w:val="28"/>
        </w:rPr>
        <w:t>
      3. "Бір өтініш" қағидаты – бір өтініш негізінде көрсетілетін бірнеше мемлекеттік қызметтердің жиынтығын көздейтін мемлекеттік көрсетілетін қызметтің нысаны.</w:t>
      </w:r>
    </w:p>
    <w:bookmarkEnd w:id="15"/>
    <w:bookmarkStart w:name="z157"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58" w:id="17"/>
    <w:p>
      <w:pPr>
        <w:spacing w:after="0"/>
        <w:ind w:left="0"/>
        <w:jc w:val="both"/>
      </w:pPr>
      <w:r>
        <w:rPr>
          <w:rFonts w:ascii="Times New Roman"/>
          <w:b w:val="false"/>
          <w:i w:val="false"/>
          <w:color w:val="000000"/>
          <w:sz w:val="28"/>
        </w:rPr>
        <w:t xml:space="preserve">
      4. Мемлекеттік көрсетілетін қызмет жеке сот орындаушысы қызметімен айналысу құқығына үміткер адамдарға көрсетіледі. </w:t>
      </w:r>
    </w:p>
    <w:bookmarkEnd w:id="17"/>
    <w:bookmarkStart w:name="z159"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мемлекеттік көрсетілетін қызметтің атауын, көрсетілетін қызметті берушінің атауын, мемлекеттік көрсетілетін қызметті ұсыну тәсілдерін, мемлекеттік қызмет көрсету мерзімін, мемлекеттік қызмет көрсету нысанын/мемлекеттік қызмет көрсету нәтижесін ұсыну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кестесін, мемлекеттік қызмет көрсету үшін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8"/>
    <w:bookmarkStart w:name="z160" w:id="19"/>
    <w:p>
      <w:pPr>
        <w:spacing w:after="0"/>
        <w:ind w:left="0"/>
        <w:jc w:val="both"/>
      </w:pPr>
      <w:r>
        <w:rPr>
          <w:rFonts w:ascii="Times New Roman"/>
          <w:b w:val="false"/>
          <w:i w:val="false"/>
          <w:color w:val="000000"/>
          <w:sz w:val="28"/>
        </w:rPr>
        <w:t xml:space="preserve">
      Жеке тұлға (бұдан әрі – көрсетілетін қызметті алушы) мемлекеттік көрсетілетін қызметті алу үшін көрсетілетін қызметті берушіге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 www.egov.kz веб-порталы арқылы электрондық құжат нысанында жолдайды.</w:t>
      </w:r>
    </w:p>
    <w:bookmarkEnd w:id="19"/>
    <w:bookmarkStart w:name="z161" w:id="20"/>
    <w:p>
      <w:pPr>
        <w:spacing w:after="0"/>
        <w:ind w:left="0"/>
        <w:jc w:val="both"/>
      </w:pPr>
      <w:r>
        <w:rPr>
          <w:rFonts w:ascii="Times New Roman"/>
          <w:b w:val="false"/>
          <w:i w:val="false"/>
          <w:color w:val="000000"/>
          <w:sz w:val="28"/>
        </w:rPr>
        <w:t>
      5.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0"/>
    <w:bookmarkStart w:name="z162" w:id="21"/>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қызметтің нәтижесін алу күні мен уақыты көрсетілген хабарлама жіберіледі.</w:t>
      </w:r>
    </w:p>
    <w:bookmarkEnd w:id="21"/>
    <w:bookmarkStart w:name="z163" w:id="22"/>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мүгедектігі туралы мәліметтерді көрсетілетін қызметті беруші тиісті ақпараттық жүйелерден "электрондық Үкімет" шлюзі арқылы алады.</w:t>
      </w:r>
    </w:p>
    <w:bookmarkEnd w:id="22"/>
    <w:bookmarkStart w:name="z164" w:id="23"/>
    <w:p>
      <w:pPr>
        <w:spacing w:after="0"/>
        <w:ind w:left="0"/>
        <w:jc w:val="both"/>
      </w:pPr>
      <w:r>
        <w:rPr>
          <w:rFonts w:ascii="Times New Roman"/>
          <w:b w:val="false"/>
          <w:i w:val="false"/>
          <w:color w:val="000000"/>
          <w:sz w:val="28"/>
        </w:rPr>
        <w:t>
      Көрсетілетін қызметті беруші құжаттар түскен уақыттан бастап бір жұмыс күні ішінде оларды қабылдауды және тіркеуді жүзеге асырады. Мемлекеттік көрсетілетін қызметке өтініштің қабылданғаны туралы мәртебе көрсетілетін қызметті алушының "жеке кабинетіне" портал арқылы жіберіледі.</w:t>
      </w:r>
    </w:p>
    <w:bookmarkEnd w:id="23"/>
    <w:bookmarkStart w:name="z165" w:id="2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мемлекеттік қызметті көрсету келесі жұмыс күні жүзеге асырылады. </w:t>
      </w:r>
    </w:p>
    <w:bookmarkEnd w:id="24"/>
    <w:bookmarkStart w:name="z166" w:id="25"/>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уақыттан бастап екі жұмыс күні ішінде тапсырған құжаттарының толықтығын тексереді.</w:t>
      </w:r>
    </w:p>
    <w:bookmarkEnd w:id="25"/>
    <w:bookmarkStart w:name="z167" w:id="26"/>
    <w:p>
      <w:pPr>
        <w:spacing w:after="0"/>
        <w:ind w:left="0"/>
        <w:jc w:val="both"/>
      </w:pPr>
      <w:r>
        <w:rPr>
          <w:rFonts w:ascii="Times New Roman"/>
          <w:b w:val="false"/>
          <w:i w:val="false"/>
          <w:color w:val="000000"/>
          <w:sz w:val="28"/>
        </w:rPr>
        <w:t>
      Өтініште мәліметтер толық болмаған жағдайда, көрсетілетін қызметті беруші өтініш түскен күннен бастап екі жұмыс күнінен кешіктірілмейтін мерзімде өтінішті одан әрі қараудан дәлелді бас тартады. Бас тарту электрондық құжат нысанында беріледі, көрсетілетін қызметті берушінің уәкілетті адамының электрондық цифрлық қолтаңбасымен (бұдан әрі - ЭЦҚ) куәландырылады және көрсетілетін қызметті алушының "жеке кабинетіне" жіберіледі.</w:t>
      </w:r>
    </w:p>
    <w:bookmarkEnd w:id="26"/>
    <w:bookmarkStart w:name="z168" w:id="2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 Қазақстан Республикасы Әділет министрінің 2015 жылғы 22 қаңтардағы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№10308 болып тіркелген) жеке сот орындаушыларының қызметі үшін біліктілік талаптары мен оларға сәйкестікті растайтын құжаттар тізбесіне сәйкестігін тексереді. </w:t>
      </w:r>
    </w:p>
    <w:bookmarkEnd w:id="27"/>
    <w:bookmarkStart w:name="z169" w:id="28"/>
    <w:p>
      <w:pPr>
        <w:spacing w:after="0"/>
        <w:ind w:left="0"/>
        <w:jc w:val="both"/>
      </w:pPr>
      <w:r>
        <w:rPr>
          <w:rFonts w:ascii="Times New Roman"/>
          <w:b w:val="false"/>
          <w:i w:val="false"/>
          <w:color w:val="000000"/>
          <w:sz w:val="28"/>
        </w:rPr>
        <w:t>
      8. Көрсетілетін қызметті беруші көрсетілетін қызметті алушының аттестаттауға жіберу туралы құжаттарын құжаттар тіркелген уақыттан бастап бес жұмыс күні ішінде қарайды.</w:t>
      </w:r>
    </w:p>
    <w:bookmarkEnd w:id="28"/>
    <w:bookmarkStart w:name="z170" w:id="29"/>
    <w:p>
      <w:pPr>
        <w:spacing w:after="0"/>
        <w:ind w:left="0"/>
        <w:jc w:val="both"/>
      </w:pPr>
      <w:r>
        <w:rPr>
          <w:rFonts w:ascii="Times New Roman"/>
          <w:b w:val="false"/>
          <w:i w:val="false"/>
          <w:color w:val="000000"/>
          <w:sz w:val="28"/>
        </w:rPr>
        <w:t>
      9. Мемлекеттік қызмет көрсетуден бас тарту үшін негіздер:</w:t>
      </w:r>
    </w:p>
    <w:bookmarkEnd w:id="29"/>
    <w:bookmarkStart w:name="z171"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bookmarkEnd w:id="30"/>
    <w:bookmarkStart w:name="z172" w:id="31"/>
    <w:p>
      <w:pPr>
        <w:spacing w:after="0"/>
        <w:ind w:left="0"/>
        <w:jc w:val="both"/>
      </w:pPr>
      <w:r>
        <w:rPr>
          <w:rFonts w:ascii="Times New Roman"/>
          <w:b w:val="false"/>
          <w:i w:val="false"/>
          <w:color w:val="000000"/>
          <w:sz w:val="28"/>
        </w:rPr>
        <w:t xml:space="preserve">
      2) "Атқарушылық iс жүргiзу және сот орындаушыларының мәртебесi туралы" Қазақстан Республикасы Заңының 140-бабының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шектеулер болғанда;</w:t>
      </w:r>
    </w:p>
    <w:bookmarkEnd w:id="31"/>
    <w:bookmarkStart w:name="z173" w:id="32"/>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сот орындаушысында тағылымдамадан өту қағидасын бекіту туралы" Қазақстан Республикасы Әділет министрінің 2019 жылғы 26 қарашадағы № 561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19669 болып тіркелген) белгіленген талаптарға сәйкес келмегенде.</w:t>
      </w:r>
    </w:p>
    <w:bookmarkEnd w:id="32"/>
    <w:bookmarkStart w:name="z174" w:id="33"/>
    <w:p>
      <w:pPr>
        <w:spacing w:after="0"/>
        <w:ind w:left="0"/>
        <w:jc w:val="both"/>
      </w:pPr>
      <w:r>
        <w:rPr>
          <w:rFonts w:ascii="Times New Roman"/>
          <w:b w:val="false"/>
          <w:i w:val="false"/>
          <w:color w:val="000000"/>
          <w:sz w:val="28"/>
        </w:rPr>
        <w:t>
      10.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33"/>
    <w:bookmarkStart w:name="z175" w:id="34"/>
    <w:p>
      <w:pPr>
        <w:spacing w:after="0"/>
        <w:ind w:left="0"/>
        <w:jc w:val="both"/>
      </w:pPr>
      <w:r>
        <w:rPr>
          <w:rFonts w:ascii="Times New Roman"/>
          <w:b w:val="false"/>
          <w:i w:val="false"/>
          <w:color w:val="000000"/>
          <w:sz w:val="28"/>
        </w:rPr>
        <w:t xml:space="preserve">
      11. Тыңдау туралы хабарлама мемлекеттік қызмет көрсету мерзімі аяқталғанға дейін кемінде үш жұмыс күні бұрын жіберіледі. Көрсетілетін қызметті алушы көрсетілетін қызметті берушінің алдын ала шешімін алған күннен бастап екі жұмыс күнінен кешіктірілмейтін мерзімде оған қарсылығын ұсынады немесе айтады. </w:t>
      </w:r>
    </w:p>
    <w:bookmarkEnd w:id="34"/>
    <w:bookmarkStart w:name="z176" w:id="35"/>
    <w:p>
      <w:pPr>
        <w:spacing w:after="0"/>
        <w:ind w:left="0"/>
        <w:jc w:val="both"/>
      </w:pPr>
      <w:r>
        <w:rPr>
          <w:rFonts w:ascii="Times New Roman"/>
          <w:b w:val="false"/>
          <w:i w:val="false"/>
          <w:color w:val="000000"/>
          <w:sz w:val="28"/>
        </w:rPr>
        <w:t>
      12. Тыңдау нәтижелері бойынша көрсетілетін қызметті беруші үміткерді аттестаттауға жіберу не жіберуден бас тарту туралы дәлелді шешім шығарады.</w:t>
      </w:r>
    </w:p>
    <w:bookmarkEnd w:id="35"/>
    <w:bookmarkStart w:name="z177" w:id="36"/>
    <w:p>
      <w:pPr>
        <w:spacing w:after="0"/>
        <w:ind w:left="0"/>
        <w:jc w:val="both"/>
      </w:pPr>
      <w:r>
        <w:rPr>
          <w:rFonts w:ascii="Times New Roman"/>
          <w:b w:val="false"/>
          <w:i w:val="false"/>
          <w:color w:val="000000"/>
          <w:sz w:val="28"/>
        </w:rPr>
        <w:t>
      13. Көрсетілетін қызметті беруші аттестаттауға жіберуден бас тарту туралы шешімді қызмет алушыға өтініш тіркелген уақыттан бастап он бес жұмыс күнінен кешіктірмей оның абоненттік нөміріне қысқа мәтіндік хабарлама немесе "жеке кабинетіне" портал арқылы жібереді.</w:t>
      </w:r>
    </w:p>
    <w:bookmarkEnd w:id="36"/>
    <w:bookmarkStart w:name="z178" w:id="37"/>
    <w:p>
      <w:pPr>
        <w:spacing w:after="0"/>
        <w:ind w:left="0"/>
        <w:jc w:val="both"/>
      </w:pPr>
      <w:r>
        <w:rPr>
          <w:rFonts w:ascii="Times New Roman"/>
          <w:b w:val="false"/>
          <w:i w:val="false"/>
          <w:color w:val="000000"/>
          <w:sz w:val="28"/>
        </w:rPr>
        <w:t>
      14. Аттестаттауға жіберілген көрсетілетін қызметті алушыны аттестаттауға жіберу туралы шешім қабылданған сәттен бастап бір жұмыс күні ішінде аттестаттауды өткізу орны, күні, уақыты, тәртібі туралы көрсетілетін қызметті беруші оның қысқа мәтіндік хабарламаның абоненттік нөміріне немесе портал арқылы "жеке кабинетке" жіберу арқылы хабардар етеді.</w:t>
      </w:r>
    </w:p>
    <w:bookmarkEnd w:id="37"/>
    <w:bookmarkStart w:name="z179" w:id="38"/>
    <w:p>
      <w:pPr>
        <w:spacing w:after="0"/>
        <w:ind w:left="0"/>
        <w:jc w:val="both"/>
      </w:pPr>
      <w:r>
        <w:rPr>
          <w:rFonts w:ascii="Times New Roman"/>
          <w:b w:val="false"/>
          <w:i w:val="false"/>
          <w:color w:val="000000"/>
          <w:sz w:val="28"/>
        </w:rPr>
        <w:t>
      15. Көрсетілетін қызметті беруші аттестаттауға жіберу туралы шешім қабылданған сәттен бастап бір жұмыс күні ішінде Тестілеу операторына аттестаттауға жіберілген тұлғалардың тізімін жолдайды.</w:t>
      </w:r>
    </w:p>
    <w:bookmarkEnd w:id="38"/>
    <w:bookmarkStart w:name="z180" w:id="39"/>
    <w:p>
      <w:pPr>
        <w:spacing w:after="0"/>
        <w:ind w:left="0"/>
        <w:jc w:val="both"/>
      </w:pPr>
      <w:r>
        <w:rPr>
          <w:rFonts w:ascii="Times New Roman"/>
          <w:b w:val="false"/>
          <w:i w:val="false"/>
          <w:color w:val="000000"/>
          <w:sz w:val="28"/>
        </w:rPr>
        <w:t>
      16. Аттестаттау Тестілеу операторының техникалық жабдықталған тестілеу залдарында өткізіледі.</w:t>
      </w:r>
    </w:p>
    <w:bookmarkEnd w:id="39"/>
    <w:bookmarkStart w:name="z181" w:id="40"/>
    <w:p>
      <w:pPr>
        <w:spacing w:after="0"/>
        <w:ind w:left="0"/>
        <w:jc w:val="both"/>
      </w:pPr>
      <w:r>
        <w:rPr>
          <w:rFonts w:ascii="Times New Roman"/>
          <w:b w:val="false"/>
          <w:i w:val="false"/>
          <w:color w:val="000000"/>
          <w:sz w:val="28"/>
        </w:rPr>
        <w:t>
      17. Аттестаттау екі кезеңнен тұрады:</w:t>
      </w:r>
    </w:p>
    <w:bookmarkEnd w:id="40"/>
    <w:bookmarkStart w:name="z182" w:id="41"/>
    <w:p>
      <w:pPr>
        <w:spacing w:after="0"/>
        <w:ind w:left="0"/>
        <w:jc w:val="both"/>
      </w:pPr>
      <w:r>
        <w:rPr>
          <w:rFonts w:ascii="Times New Roman"/>
          <w:b w:val="false"/>
          <w:i w:val="false"/>
          <w:color w:val="000000"/>
          <w:sz w:val="28"/>
        </w:rPr>
        <w:t xml:space="preserve">
      1) Қазақстан Республикасының атқарушылық іс жүргізу және сот орындаушыларының мәртебесі туралы заңнамасын білуге арналған кешенді компьютерлік тестілеу – 100 сұрақ: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45, Қазақстан Республикасының </w:t>
      </w:r>
      <w:r>
        <w:rPr>
          <w:rFonts w:ascii="Times New Roman"/>
          <w:b w:val="false"/>
          <w:i w:val="false"/>
          <w:color w:val="000000"/>
          <w:sz w:val="28"/>
        </w:rPr>
        <w:t>Азаматтық кодексi</w:t>
      </w:r>
      <w:r>
        <w:rPr>
          <w:rFonts w:ascii="Times New Roman"/>
          <w:b w:val="false"/>
          <w:i w:val="false"/>
          <w:color w:val="000000"/>
          <w:sz w:val="28"/>
        </w:rPr>
        <w:t xml:space="preserve"> – 10,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 xml:space="preserve"> – 10, Қазақстан Республикасының </w:t>
      </w:r>
      <w:r>
        <w:rPr>
          <w:rFonts w:ascii="Times New Roman"/>
          <w:b w:val="false"/>
          <w:i w:val="false"/>
          <w:color w:val="000000"/>
          <w:sz w:val="28"/>
        </w:rPr>
        <w:t>Қылмыстық кодексi</w:t>
      </w:r>
      <w:r>
        <w:rPr>
          <w:rFonts w:ascii="Times New Roman"/>
          <w:b w:val="false"/>
          <w:i w:val="false"/>
          <w:color w:val="000000"/>
          <w:sz w:val="28"/>
        </w:rPr>
        <w:t xml:space="preserve"> – 5, Қазақстан Республикасының </w:t>
      </w:r>
      <w:r>
        <w:rPr>
          <w:rFonts w:ascii="Times New Roman"/>
          <w:b w:val="false"/>
          <w:i w:val="false"/>
          <w:color w:val="000000"/>
          <w:sz w:val="28"/>
        </w:rPr>
        <w:t>Қылмыстық-процестік кодексi</w:t>
      </w:r>
      <w:r>
        <w:rPr>
          <w:rFonts w:ascii="Times New Roman"/>
          <w:b w:val="false"/>
          <w:i w:val="false"/>
          <w:color w:val="000000"/>
          <w:sz w:val="28"/>
        </w:rPr>
        <w:t xml:space="preserve"> – 5,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 5,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 15,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 5;</w:t>
      </w:r>
    </w:p>
    <w:bookmarkEnd w:id="41"/>
    <w:bookmarkStart w:name="z183" w:id="42"/>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42"/>
    <w:bookmarkStart w:name="z184" w:id="43"/>
    <w:p>
      <w:pPr>
        <w:spacing w:after="0"/>
        <w:ind w:left="0"/>
        <w:jc w:val="both"/>
      </w:pPr>
      <w:r>
        <w:rPr>
          <w:rFonts w:ascii="Times New Roman"/>
          <w:b w:val="false"/>
          <w:i w:val="false"/>
          <w:color w:val="000000"/>
          <w:sz w:val="28"/>
        </w:rPr>
        <w:t>
      18. Қазақстан Республикасы заңнамасының нормаларын білуін тексеруге арналған сұрақтардың жауабының біреуі дұрыс болған кемінде төрт нұсқасы болады.</w:t>
      </w:r>
    </w:p>
    <w:bookmarkEnd w:id="43"/>
    <w:bookmarkStart w:name="z185" w:id="44"/>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төрт нұсқасы қамтылады.</w:t>
      </w:r>
    </w:p>
    <w:bookmarkEnd w:id="44"/>
    <w:bookmarkStart w:name="z186" w:id="45"/>
    <w:p>
      <w:pPr>
        <w:spacing w:after="0"/>
        <w:ind w:left="0"/>
        <w:jc w:val="both"/>
      </w:pPr>
      <w:r>
        <w:rPr>
          <w:rFonts w:ascii="Times New Roman"/>
          <w:b w:val="false"/>
          <w:i w:val="false"/>
          <w:color w:val="000000"/>
          <w:sz w:val="28"/>
        </w:rPr>
        <w:t>
      19.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45"/>
    <w:bookmarkStart w:name="z187" w:id="46"/>
    <w:p>
      <w:pPr>
        <w:spacing w:after="0"/>
        <w:ind w:left="0"/>
        <w:jc w:val="both"/>
      </w:pPr>
      <w:r>
        <w:rPr>
          <w:rFonts w:ascii="Times New Roman"/>
          <w:b w:val="false"/>
          <w:i w:val="false"/>
          <w:color w:val="000000"/>
          <w:sz w:val="28"/>
        </w:rPr>
        <w:t>
      20. Аттестаттаудан өту алдында Тестілеу операторы көрсетілетін қызметті алушыны аттестаттау кезеңдерін өткізу тәртібі, олардың ұзақтығы туралы хабардар етеді.</w:t>
      </w:r>
    </w:p>
    <w:bookmarkEnd w:id="46"/>
    <w:bookmarkStart w:name="z188" w:id="47"/>
    <w:p>
      <w:pPr>
        <w:spacing w:after="0"/>
        <w:ind w:left="0"/>
        <w:jc w:val="both"/>
      </w:pPr>
      <w:r>
        <w:rPr>
          <w:rFonts w:ascii="Times New Roman"/>
          <w:b w:val="false"/>
          <w:i w:val="false"/>
          <w:color w:val="000000"/>
          <w:sz w:val="28"/>
        </w:rPr>
        <w:t>
      21. Көрсетілетін қызметті алушы аттестаттаудан өз таңдауы бойынша қазақ немесе орыс тілдерінде өтеді.</w:t>
      </w:r>
    </w:p>
    <w:bookmarkEnd w:id="47"/>
    <w:bookmarkStart w:name="z189" w:id="48"/>
    <w:p>
      <w:pPr>
        <w:spacing w:after="0"/>
        <w:ind w:left="0"/>
        <w:jc w:val="both"/>
      </w:pPr>
      <w:r>
        <w:rPr>
          <w:rFonts w:ascii="Times New Roman"/>
          <w:b w:val="false"/>
          <w:i w:val="false"/>
          <w:color w:val="000000"/>
          <w:sz w:val="28"/>
        </w:rPr>
        <w:t>
      22.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 пайдалануға жол берілмейді.</w:t>
      </w:r>
    </w:p>
    <w:bookmarkEnd w:id="48"/>
    <w:bookmarkStart w:name="z190" w:id="49"/>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49"/>
    <w:bookmarkStart w:name="z191" w:id="50"/>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50"/>
    <w:bookmarkStart w:name="z192" w:id="51"/>
    <w:p>
      <w:pPr>
        <w:spacing w:after="0"/>
        <w:ind w:left="0"/>
        <w:jc w:val="both"/>
      </w:pPr>
      <w:r>
        <w:rPr>
          <w:rFonts w:ascii="Times New Roman"/>
          <w:b w:val="false"/>
          <w:i w:val="false"/>
          <w:color w:val="000000"/>
          <w:sz w:val="28"/>
        </w:rPr>
        <w:t>
      23. Аттестаттаудан шеттетілген көрсетілетін қызметті алушы шешім шығарылған күннен бастап үш ай өткен соң аттестаттауға жіберу туралы өтінішті қайта бере алады.</w:t>
      </w:r>
    </w:p>
    <w:bookmarkEnd w:id="51"/>
    <w:bookmarkStart w:name="z193" w:id="52"/>
    <w:p>
      <w:pPr>
        <w:spacing w:after="0"/>
        <w:ind w:left="0"/>
        <w:jc w:val="both"/>
      </w:pPr>
      <w:r>
        <w:rPr>
          <w:rFonts w:ascii="Times New Roman"/>
          <w:b w:val="false"/>
          <w:i w:val="false"/>
          <w:color w:val="000000"/>
          <w:sz w:val="28"/>
        </w:rPr>
        <w:t>
      24.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52"/>
    <w:bookmarkStart w:name="z194" w:id="53"/>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53"/>
    <w:bookmarkStart w:name="z195" w:id="54"/>
    <w:p>
      <w:pPr>
        <w:spacing w:after="0"/>
        <w:ind w:left="0"/>
        <w:jc w:val="both"/>
      </w:pPr>
      <w:r>
        <w:rPr>
          <w:rFonts w:ascii="Times New Roman"/>
          <w:b w:val="false"/>
          <w:i w:val="false"/>
          <w:color w:val="000000"/>
          <w:sz w:val="28"/>
        </w:rPr>
        <w:t>
      25. Мүмкіндігі шектеулі адамдар арасынан үміткерді аттестаттау теңдік, қолжетімділік, кемсітпеу қағидаттарын сақтай отырып олардың жеке ерекшеліктері мен тіршілік әрекетінің шектеулерін ескеретін жағдайларды қамтамасыз ете отырып жүргізіледі.</w:t>
      </w:r>
    </w:p>
    <w:bookmarkEnd w:id="54"/>
    <w:bookmarkStart w:name="z196" w:id="55"/>
    <w:p>
      <w:pPr>
        <w:spacing w:after="0"/>
        <w:ind w:left="0"/>
        <w:jc w:val="both"/>
      </w:pPr>
      <w:r>
        <w:rPr>
          <w:rFonts w:ascii="Times New Roman"/>
          <w:b w:val="false"/>
          <w:i w:val="false"/>
          <w:color w:val="000000"/>
          <w:sz w:val="28"/>
        </w:rPr>
        <w:t>
      Мүмкіндігі шектеулі адамдарға аттестаттау өту кезінде тиісті арнайы шарттар жасалады, қоса:</w:t>
      </w:r>
    </w:p>
    <w:bookmarkEnd w:id="55"/>
    <w:bookmarkStart w:name="z197" w:id="56"/>
    <w:p>
      <w:pPr>
        <w:spacing w:after="0"/>
        <w:ind w:left="0"/>
        <w:jc w:val="both"/>
      </w:pPr>
      <w:r>
        <w:rPr>
          <w:rFonts w:ascii="Times New Roman"/>
          <w:b w:val="false"/>
          <w:i w:val="false"/>
          <w:color w:val="000000"/>
          <w:sz w:val="28"/>
        </w:rPr>
        <w:t>
      1) Тестілеуге белгіленген уақытты ұзарту;</w:t>
      </w:r>
    </w:p>
    <w:bookmarkEnd w:id="56"/>
    <w:bookmarkStart w:name="z198" w:id="57"/>
    <w:p>
      <w:pPr>
        <w:spacing w:after="0"/>
        <w:ind w:left="0"/>
        <w:jc w:val="both"/>
      </w:pPr>
      <w:r>
        <w:rPr>
          <w:rFonts w:ascii="Times New Roman"/>
          <w:b w:val="false"/>
          <w:i w:val="false"/>
          <w:color w:val="000000"/>
          <w:sz w:val="28"/>
        </w:rPr>
        <w:t>
      2) Тестілеу кезінде қосымша үзіліс ұсыну;</w:t>
      </w:r>
    </w:p>
    <w:bookmarkEnd w:id="57"/>
    <w:bookmarkStart w:name="z199" w:id="58"/>
    <w:p>
      <w:pPr>
        <w:spacing w:after="0"/>
        <w:ind w:left="0"/>
        <w:jc w:val="both"/>
      </w:pPr>
      <w:r>
        <w:rPr>
          <w:rFonts w:ascii="Times New Roman"/>
          <w:b w:val="false"/>
          <w:i w:val="false"/>
          <w:color w:val="000000"/>
          <w:sz w:val="28"/>
        </w:rPr>
        <w:t>
      3) Бағаланатын білім мен дағдылардың мазмұны бойынша артықшылық бермейтін баламалы коммуникациялық құралдарын қоса алғанда, техникалық және (немесе) қосалқы құралдарды пайдалану;</w:t>
      </w:r>
    </w:p>
    <w:bookmarkEnd w:id="58"/>
    <w:bookmarkStart w:name="z200" w:id="59"/>
    <w:p>
      <w:pPr>
        <w:spacing w:after="0"/>
        <w:ind w:left="0"/>
        <w:jc w:val="both"/>
      </w:pPr>
      <w:r>
        <w:rPr>
          <w:rFonts w:ascii="Times New Roman"/>
          <w:b w:val="false"/>
          <w:i w:val="false"/>
          <w:color w:val="000000"/>
          <w:sz w:val="28"/>
        </w:rPr>
        <w:t>
      4) Тестілеу орындау процесіне араласпайтын ассистентті (еріп жүретін адамды) жіберу.</w:t>
      </w:r>
    </w:p>
    <w:bookmarkEnd w:id="59"/>
    <w:bookmarkStart w:name="z201" w:id="60"/>
    <w:p>
      <w:pPr>
        <w:spacing w:after="0"/>
        <w:ind w:left="0"/>
        <w:jc w:val="both"/>
      </w:pPr>
      <w:r>
        <w:rPr>
          <w:rFonts w:ascii="Times New Roman"/>
          <w:b w:val="false"/>
          <w:i w:val="false"/>
          <w:color w:val="000000"/>
          <w:sz w:val="28"/>
        </w:rPr>
        <w:t>
      Мүмкіндігі шектеулі адамдар үшін заңнаманы білуге арналған кешенді компьютерлік тестілеуді орындауға бөлінген жалпы уақыт - 120 (жүз жиырма) минут (100 сұрақ), практикалық дағдылардың тиісті деңгейін тексеруге арналған тестті орындауға бөлінген жалпы уақыт - 60 (алпыс) минут (3 практикалық жағдайға 12 сұрақтан кем емес).</w:t>
      </w:r>
    </w:p>
    <w:bookmarkEnd w:id="60"/>
    <w:bookmarkStart w:name="z202" w:id="61"/>
    <w:p>
      <w:pPr>
        <w:spacing w:after="0"/>
        <w:ind w:left="0"/>
        <w:jc w:val="both"/>
      </w:pPr>
      <w:r>
        <w:rPr>
          <w:rFonts w:ascii="Times New Roman"/>
          <w:b w:val="false"/>
          <w:i w:val="false"/>
          <w:color w:val="000000"/>
          <w:sz w:val="28"/>
        </w:rPr>
        <w:t>
      26. Заңнаманы білуге арналған кешенді компьютерлік тестілеуді орындауға бөлінген жалпы уақыт - 90 (тоқсан) минут (100 сұрақ).</w:t>
      </w:r>
    </w:p>
    <w:bookmarkEnd w:id="61"/>
    <w:bookmarkStart w:name="z203" w:id="62"/>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- 30 (отыз) минут (3 практикалық жағдайға 12 сұрақтан кем емес).</w:t>
      </w:r>
    </w:p>
    <w:bookmarkEnd w:id="62"/>
    <w:bookmarkStart w:name="z204" w:id="63"/>
    <w:p>
      <w:pPr>
        <w:spacing w:after="0"/>
        <w:ind w:left="0"/>
        <w:jc w:val="both"/>
      </w:pPr>
      <w:r>
        <w:rPr>
          <w:rFonts w:ascii="Times New Roman"/>
          <w:b w:val="false"/>
          <w:i w:val="false"/>
          <w:color w:val="000000"/>
          <w:sz w:val="28"/>
        </w:rPr>
        <w:t>
      27.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63"/>
    <w:bookmarkStart w:name="z205" w:id="64"/>
    <w:p>
      <w:pPr>
        <w:spacing w:after="0"/>
        <w:ind w:left="0"/>
        <w:jc w:val="both"/>
      </w:pPr>
      <w:r>
        <w:rPr>
          <w:rFonts w:ascii="Times New Roman"/>
          <w:b w:val="false"/>
          <w:i w:val="false"/>
          <w:color w:val="000000"/>
          <w:sz w:val="28"/>
        </w:rPr>
        <w:t>
      Егер дұрыс жауаптар саны ұсынылған сұрақтардың жалпы санының 70 % (жетпіс)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64"/>
    <w:bookmarkStart w:name="z206" w:id="65"/>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65"/>
    <w:bookmarkStart w:name="z207" w:id="66"/>
    <w:p>
      <w:pPr>
        <w:spacing w:after="0"/>
        <w:ind w:left="0"/>
        <w:jc w:val="both"/>
      </w:pPr>
      <w:r>
        <w:rPr>
          <w:rFonts w:ascii="Times New Roman"/>
          <w:b w:val="false"/>
          <w:i w:val="false"/>
          <w:color w:val="000000"/>
          <w:sz w:val="28"/>
        </w:rPr>
        <w:t xml:space="preserve">
      28. Тестілеуде белгіленген мәндерден төмен нәтиже алған кандидаттарға қайта тестілеуге алдыңғы тестілеу өткізілген күннен бастап күнтізбелік отыз күннен кем емес мерзімнен кейін жол беріледі. </w:t>
      </w:r>
    </w:p>
    <w:bookmarkEnd w:id="66"/>
    <w:bookmarkStart w:name="z208" w:id="67"/>
    <w:p>
      <w:pPr>
        <w:spacing w:after="0"/>
        <w:ind w:left="0"/>
        <w:jc w:val="both"/>
      </w:pPr>
      <w:r>
        <w:rPr>
          <w:rFonts w:ascii="Times New Roman"/>
          <w:b w:val="false"/>
          <w:i w:val="false"/>
          <w:color w:val="000000"/>
          <w:sz w:val="28"/>
        </w:rPr>
        <w:t>
      29. Аттестаттаудың әрбір кезеңінен өту нәтижелерін Тестілеу операторы көрсетілетін қызметті беруші көрсетілетін қызметті алушы аттестаттаудың соңғы кезеңінен өткеннен кейін бір жұмыс күн ішінде жібереді.</w:t>
      </w:r>
    </w:p>
    <w:bookmarkEnd w:id="67"/>
    <w:bookmarkStart w:name="z209" w:id="68"/>
    <w:p>
      <w:pPr>
        <w:spacing w:after="0"/>
        <w:ind w:left="0"/>
        <w:jc w:val="both"/>
      </w:pPr>
      <w:r>
        <w:rPr>
          <w:rFonts w:ascii="Times New Roman"/>
          <w:b w:val="false"/>
          <w:i w:val="false"/>
          <w:color w:val="000000"/>
          <w:sz w:val="28"/>
        </w:rPr>
        <w:t xml:space="preserve">
      30. Мемлекеттік қызметті көрсету нәтижесі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аттестаттау/аттестаттамау туралы дәлелді шешім болып табылады.</w:t>
      </w:r>
    </w:p>
    <w:bookmarkEnd w:id="68"/>
    <w:bookmarkStart w:name="z210" w:id="69"/>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тұлғасының ЭЦҚ-мен куәландырылады және электрондық құжат нысанында көрсетілетін қызметті алушының "жеке кабинетіне" жіберіледі.</w:t>
      </w:r>
    </w:p>
    <w:bookmarkEnd w:id="69"/>
    <w:bookmarkStart w:name="z211" w:id="70"/>
    <w:p>
      <w:pPr>
        <w:spacing w:after="0"/>
        <w:ind w:left="0"/>
        <w:jc w:val="both"/>
      </w:pPr>
      <w:r>
        <w:rPr>
          <w:rFonts w:ascii="Times New Roman"/>
          <w:b w:val="false"/>
          <w:i w:val="false"/>
          <w:color w:val="000000"/>
          <w:sz w:val="28"/>
        </w:rPr>
        <w:t>
      31.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көрсетілетін қызметті беруші бекітілген басқа күні өте алады. Бұл ретте өтініш тестілеуді өткізіп алған күннен бастап бес жұмыс күнінен кешіктірілмей берілуі тиіс.</w:t>
      </w:r>
    </w:p>
    <w:bookmarkEnd w:id="70"/>
    <w:bookmarkStart w:name="z212" w:id="71"/>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жағдайда көрсетілетін қызметті алушы аттестаттауға жіберу туралы өтінішті қайта бере алады.</w:t>
      </w:r>
    </w:p>
    <w:bookmarkEnd w:id="71"/>
    <w:bookmarkStart w:name="z213" w:id="72"/>
    <w:p>
      <w:pPr>
        <w:spacing w:after="0"/>
        <w:ind w:left="0"/>
        <w:jc w:val="both"/>
      </w:pPr>
      <w:r>
        <w:rPr>
          <w:rFonts w:ascii="Times New Roman"/>
          <w:b w:val="false"/>
          <w:i w:val="false"/>
          <w:color w:val="000000"/>
          <w:sz w:val="28"/>
        </w:rPr>
        <w:t>
      32. Аттестаттау туралы шешім шығарылған күннен бастап үш жыл ішінде жарамды болып табылады.</w:t>
      </w:r>
    </w:p>
    <w:bookmarkEnd w:id="72"/>
    <w:bookmarkStart w:name="z214" w:id="73"/>
    <w:p>
      <w:pPr>
        <w:spacing w:after="0"/>
        <w:ind w:left="0"/>
        <w:jc w:val="left"/>
      </w:pPr>
      <w:r>
        <w:rPr>
          <w:rFonts w:ascii="Times New Roman"/>
          <w:b/>
          <w:i w:val="false"/>
          <w:color w:val="000000"/>
        </w:rPr>
        <w:t xml:space="preserve"> 3-тарау. Мемлекеттік көрсетілетін қызметтің ерекшеліктерін ескере отырып өзге де талаптар</w:t>
      </w:r>
    </w:p>
    <w:bookmarkEnd w:id="73"/>
    <w:bookmarkStart w:name="z215" w:id="74"/>
    <w:p>
      <w:pPr>
        <w:spacing w:after="0"/>
        <w:ind w:left="0"/>
        <w:jc w:val="both"/>
      </w:pPr>
      <w:r>
        <w:rPr>
          <w:rFonts w:ascii="Times New Roman"/>
          <w:b w:val="false"/>
          <w:i w:val="false"/>
          <w:color w:val="000000"/>
          <w:sz w:val="28"/>
        </w:rPr>
        <w:t xml:space="preserve">
      33. Көрсетілетін қызметті алушы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жолдайды.</w:t>
      </w:r>
    </w:p>
    <w:bookmarkEnd w:id="74"/>
    <w:bookmarkStart w:name="z216" w:id="75"/>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адамдардың аттестаттаудан өткені туралы шешім "Жеке сот орындаушысының қызметімен айналысуға лицензия беру" мемлекеттік қызметін одан әрі көрсету үшін Қазақстан Республикасы Әділет министрлігіне жіберіледі.</w:t>
      </w:r>
    </w:p>
    <w:bookmarkEnd w:id="75"/>
    <w:bookmarkStart w:name="z217" w:id="76"/>
    <w:p>
      <w:pPr>
        <w:spacing w:after="0"/>
        <w:ind w:left="0"/>
        <w:jc w:val="both"/>
      </w:pPr>
      <w:r>
        <w:rPr>
          <w:rFonts w:ascii="Times New Roman"/>
          <w:b w:val="false"/>
          <w:i w:val="false"/>
          <w:color w:val="000000"/>
          <w:sz w:val="28"/>
        </w:rPr>
        <w:t>
      "Бір өтініш" қағидаты бойынша мемлекеттік көрсетілетін қызмет осы Қағидалардың және "Жеке сот орындаушысы қызметімен айналысуға лицензия беру" мемлекеттік көрсетілетін қызмет қағидаларының талаптары ескеріліп көрсетіледі.</w:t>
      </w:r>
    </w:p>
    <w:bookmarkEnd w:id="76"/>
    <w:bookmarkStart w:name="z218" w:id="77"/>
    <w:p>
      <w:pPr>
        <w:spacing w:after="0"/>
        <w:ind w:left="0"/>
        <w:jc w:val="both"/>
      </w:pPr>
      <w:r>
        <w:rPr>
          <w:rFonts w:ascii="Times New Roman"/>
          <w:b w:val="false"/>
          <w:i w:val="false"/>
          <w:color w:val="000000"/>
          <w:sz w:val="28"/>
        </w:rPr>
        <w:t>
      34. Көрсетілетін қызметті беруші мемлекеттік қызметті көрсету мониторингінің ақпараттық жүйесіне мемлекеттік қызметті көрсету сатысы туралы деректерді енгізуді қамтамасыз етеді.</w:t>
      </w:r>
    </w:p>
    <w:bookmarkEnd w:id="77"/>
    <w:bookmarkStart w:name="z219" w:id="78"/>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ақпараттық-коммуникациялық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үш жұмыс күні ішінде осындай өзгерістер және (немесе) толықтырулар туралы ақпаратты жібереді.</w:t>
      </w:r>
    </w:p>
    <w:bookmarkEnd w:id="78"/>
    <w:bookmarkStart w:name="z220" w:id="79"/>
    <w:p>
      <w:pPr>
        <w:spacing w:after="0"/>
        <w:ind w:left="0"/>
        <w:jc w:val="both"/>
      </w:pPr>
      <w:r>
        <w:rPr>
          <w:rFonts w:ascii="Times New Roman"/>
          <w:b w:val="false"/>
          <w:i w:val="false"/>
          <w:color w:val="000000"/>
          <w:sz w:val="28"/>
        </w:rPr>
        <w:t>
      35. Ақпараттық жүйе істен шыққан жағдайда көрсетілетін қызметті беруші уәкілетті органды және/немесе "Ұлттық ақпараттық технологиялар" акционерлік қоғамын хабардар етеді.</w:t>
      </w:r>
    </w:p>
    <w:bookmarkEnd w:id="79"/>
    <w:bookmarkStart w:name="z221" w:id="80"/>
    <w:p>
      <w:pPr>
        <w:spacing w:after="0"/>
        <w:ind w:left="0"/>
        <w:jc w:val="left"/>
      </w:pPr>
      <w:r>
        <w:rPr>
          <w:rFonts w:ascii="Times New Roman"/>
          <w:b/>
          <w:i w:val="false"/>
          <w:color w:val="000000"/>
        </w:rPr>
        <w:t xml:space="preserve"> 4-тарау.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80"/>
    <w:bookmarkStart w:name="z222" w:id="81"/>
    <w:p>
      <w:pPr>
        <w:spacing w:after="0"/>
        <w:ind w:left="0"/>
        <w:jc w:val="both"/>
      </w:pPr>
      <w:r>
        <w:rPr>
          <w:rFonts w:ascii="Times New Roman"/>
          <w:b w:val="false"/>
          <w:i w:val="false"/>
          <w:color w:val="000000"/>
          <w:sz w:val="28"/>
        </w:rPr>
        <w:t>
      36.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81"/>
    <w:bookmarkStart w:name="z223" w:id="82"/>
    <w:p>
      <w:pPr>
        <w:spacing w:after="0"/>
        <w:ind w:left="0"/>
        <w:jc w:val="both"/>
      </w:pPr>
      <w:r>
        <w:rPr>
          <w:rFonts w:ascii="Times New Roman"/>
          <w:b w:val="false"/>
          <w:i w:val="false"/>
          <w:color w:val="000000"/>
          <w:sz w:val="28"/>
        </w:rPr>
        <w:t>
      37.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82"/>
    <w:bookmarkStart w:name="z224" w:id="83"/>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83"/>
    <w:bookmarkStart w:name="z225" w:id="84"/>
    <w:p>
      <w:pPr>
        <w:spacing w:after="0"/>
        <w:ind w:left="0"/>
        <w:jc w:val="both"/>
      </w:pPr>
      <w:r>
        <w:rPr>
          <w:rFonts w:ascii="Times New Roman"/>
          <w:b w:val="false"/>
          <w:i w:val="false"/>
          <w:color w:val="000000"/>
          <w:sz w:val="28"/>
        </w:rPr>
        <w:t>
      38.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 xml:space="preserve"> қызметімен айналысу құқығына</w:t>
            </w:r>
            <w:r>
              <w:br/>
            </w:r>
            <w:r>
              <w:rPr>
                <w:rFonts w:ascii="Times New Roman"/>
                <w:b w:val="false"/>
                <w:i w:val="false"/>
                <w:color w:val="000000"/>
                <w:sz w:val="20"/>
              </w:rPr>
              <w:t xml:space="preserve"> үміткер адамдарды </w:t>
            </w:r>
            <w:r>
              <w:br/>
            </w:r>
            <w:r>
              <w:rPr>
                <w:rFonts w:ascii="Times New Roman"/>
                <w:b w:val="false"/>
                <w:i w:val="false"/>
                <w:color w:val="000000"/>
                <w:sz w:val="20"/>
              </w:rPr>
              <w:t xml:space="preserve">аттестаттаудан өткізу"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үміткер адамдарды аттестаттаудан өткізу" мемлекеттік көрсетілетін қызметке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республикалық маңызы бар қалалардың және астананың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уақыттан бастап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нысанын/мемлекеттік қызмет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Аттестаттау/аттестаттамау туралы дәлелді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көсетілетін қызмет алушыдан алынатын төлемақы мөлшері және Қазақстан Республикасының заңнамасында көзделген мән-жайларда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 өтінімдерді қабылдау - 9.00-ден 17.30-ға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жіберу туралы Қағидалардың 2-қосымшасына сәйкес электрондық құжат нысанындағы өтініш.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мүгедектігі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p>
            <w:pPr>
              <w:spacing w:after="20"/>
              <w:ind w:left="20"/>
              <w:jc w:val="both"/>
            </w:pPr>
            <w:r>
              <w:rPr>
                <w:rFonts w:ascii="Times New Roman"/>
                <w:b w:val="false"/>
                <w:i w:val="false"/>
                <w:color w:val="000000"/>
                <w:sz w:val="20"/>
              </w:rPr>
              <w:t xml:space="preserve">
2) "Атқарушылық iс жүргiзу және сот орындаушыларының мәртебесi туралы" Қазақстан Республикасы Заңының 140-бабының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шектеулер анықталғанда.</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сот орындаушысында тағылымдамадан өту қағидасын бекіту туралы" Қазақстан Республикасы Әділет министрінің 2019 жылғы 26 қарашадағы № 561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19669 болып тіркелген) белгіленген талаптарға сәйкес келмегенде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мекенжайлары көрсетілетін қызметті берушінің ресми интернет-ресурсы - www.adilet.gov.kz орналастырылған.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Бірыңғай байланыс орталығының телефондары арқылы алу мүмкіндігі бар.</w:t>
            </w:r>
          </w:p>
          <w:p>
            <w:pPr>
              <w:spacing w:after="20"/>
              <w:ind w:left="20"/>
              <w:jc w:val="both"/>
            </w:pPr>
            <w:r>
              <w:rPr>
                <w:rFonts w:ascii="Times New Roman"/>
                <w:b w:val="false"/>
                <w:i w:val="false"/>
                <w:color w:val="000000"/>
                <w:sz w:val="20"/>
              </w:rPr>
              <w:t>
Мемлекеттік көрсетілетін қызмет мәселелері бойынша анықтама қызметтерінің байланыс телефондары көрсетілетін қызметті берушінің интернет-ресурстарында көрсетілген,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"Жеке сот орындаушысы қызметімен айналысуға құқығына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мемлекеттік қызметтер көрсетуге өтініш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 xml:space="preserve">қызметімен айналысу құқығына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 құқығына үміткер адамдарды аттестаттау үшін өтініш</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аумақтық әділет органына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w:t>
      </w:r>
    </w:p>
    <w:p>
      <w:pPr>
        <w:spacing w:after="0"/>
        <w:ind w:left="0"/>
        <w:jc w:val="both"/>
      </w:pPr>
      <w:r>
        <w:rPr>
          <w:rFonts w:ascii="Times New Roman"/>
          <w:b w:val="false"/>
          <w:i w:val="false"/>
          <w:color w:val="000000"/>
          <w:sz w:val="28"/>
        </w:rPr>
        <w:t>
      тегi), жеке сәйкестендіру нөмірі)</w:t>
      </w:r>
    </w:p>
    <w:p>
      <w:pPr>
        <w:spacing w:after="0"/>
        <w:ind w:left="0"/>
        <w:jc w:val="both"/>
      </w:pPr>
      <w:r>
        <w:rPr>
          <w:rFonts w:ascii="Times New Roman"/>
          <w:b w:val="false"/>
          <w:i w:val="false"/>
          <w:color w:val="000000"/>
          <w:sz w:val="28"/>
        </w:rPr>
        <w:t>
      1. Мені жеке сот орындаушысы қызметімен айналысуға үміткер адамдарды аттестаттауға жіберуіңізді сұраймын</w:t>
      </w:r>
    </w:p>
    <w:p>
      <w:pPr>
        <w:spacing w:after="0"/>
        <w:ind w:left="0"/>
        <w:jc w:val="both"/>
      </w:pPr>
      <w:r>
        <w:rPr>
          <w:rFonts w:ascii="Times New Roman"/>
          <w:b w:val="false"/>
          <w:i w:val="false"/>
          <w:color w:val="000000"/>
          <w:sz w:val="28"/>
        </w:rPr>
        <w:t>
      1) Дипломы туралы мәліметтер:</w:t>
      </w:r>
    </w:p>
    <w:p>
      <w:pPr>
        <w:spacing w:after="0"/>
        <w:ind w:left="0"/>
        <w:jc w:val="both"/>
      </w:pPr>
      <w:r>
        <w:rPr>
          <w:rFonts w:ascii="Times New Roman"/>
          <w:b w:val="false"/>
          <w:i w:val="false"/>
          <w:color w:val="000000"/>
          <w:sz w:val="28"/>
        </w:rPr>
        <w:t>
      1. Жоғары оқу орнының атауы _________________________</w:t>
      </w:r>
    </w:p>
    <w:p>
      <w:pPr>
        <w:spacing w:after="0"/>
        <w:ind w:left="0"/>
        <w:jc w:val="both"/>
      </w:pPr>
      <w:r>
        <w:rPr>
          <w:rFonts w:ascii="Times New Roman"/>
          <w:b w:val="false"/>
          <w:i w:val="false"/>
          <w:color w:val="000000"/>
          <w:sz w:val="28"/>
        </w:rPr>
        <w:t>
      2. Мамандық шифрі _______________________</w:t>
      </w:r>
    </w:p>
    <w:p>
      <w:pPr>
        <w:spacing w:after="0"/>
        <w:ind w:left="0"/>
        <w:jc w:val="both"/>
      </w:pPr>
      <w:r>
        <w:rPr>
          <w:rFonts w:ascii="Times New Roman"/>
          <w:b w:val="false"/>
          <w:i w:val="false"/>
          <w:color w:val="000000"/>
          <w:sz w:val="28"/>
        </w:rPr>
        <w:t>
      3. Дипломның нөмірі_______________________</w:t>
      </w:r>
    </w:p>
    <w:p>
      <w:pPr>
        <w:spacing w:after="0"/>
        <w:ind w:left="0"/>
        <w:jc w:val="both"/>
      </w:pPr>
      <w:r>
        <w:rPr>
          <w:rFonts w:ascii="Times New Roman"/>
          <w:b w:val="false"/>
          <w:i w:val="false"/>
          <w:color w:val="000000"/>
          <w:sz w:val="28"/>
        </w:rPr>
        <w:t>
      4. Дипломның берілген күні ____________________________</w:t>
      </w:r>
    </w:p>
    <w:p>
      <w:pPr>
        <w:spacing w:after="0"/>
        <w:ind w:left="0"/>
        <w:jc w:val="both"/>
      </w:pPr>
      <w:r>
        <w:rPr>
          <w:rFonts w:ascii="Times New Roman"/>
          <w:b w:val="false"/>
          <w:i w:val="false"/>
          <w:color w:val="000000"/>
          <w:sz w:val="28"/>
        </w:rPr>
        <w:t xml:space="preserve">
      2)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w:t>
      </w:r>
    </w:p>
    <w:p>
      <w:pPr>
        <w:spacing w:after="0"/>
        <w:ind w:left="0"/>
        <w:jc w:val="both"/>
      </w:pPr>
      <w:r>
        <w:rPr>
          <w:rFonts w:ascii="Times New Roman"/>
          <w:b w:val="false"/>
          <w:i w:val="false"/>
          <w:color w:val="000000"/>
          <w:sz w:val="28"/>
        </w:rPr>
        <w:t>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w:t>
      </w:r>
    </w:p>
    <w:p>
      <w:pPr>
        <w:spacing w:after="0"/>
        <w:ind w:left="0"/>
        <w:jc w:val="both"/>
      </w:pPr>
      <w:r>
        <w:rPr>
          <w:rFonts w:ascii="Times New Roman"/>
          <w:b w:val="false"/>
          <w:i w:val="false"/>
          <w:color w:val="000000"/>
          <w:sz w:val="28"/>
        </w:rPr>
        <w:t>
      3)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p>
      <w:pPr>
        <w:spacing w:after="0"/>
        <w:ind w:left="0"/>
        <w:jc w:val="both"/>
      </w:pPr>
      <w:r>
        <w:rPr>
          <w:rFonts w:ascii="Times New Roman"/>
          <w:b w:val="false"/>
          <w:i w:val="false"/>
          <w:color w:val="000000"/>
          <w:sz w:val="28"/>
        </w:rPr>
        <w:t>
      3. Тағылымдаманың жетекшісі____________________________________</w:t>
      </w:r>
    </w:p>
    <w:p>
      <w:pPr>
        <w:spacing w:after="0"/>
        <w:ind w:left="0"/>
        <w:jc w:val="both"/>
      </w:pPr>
      <w:r>
        <w:rPr>
          <w:rFonts w:ascii="Times New Roman"/>
          <w:b w:val="false"/>
          <w:i w:val="false"/>
          <w:color w:val="000000"/>
          <w:sz w:val="28"/>
        </w:rPr>
        <w:t>
      4. Тағылымдаманың басталу күні____________________________________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Жеке тұлғаның тұрғылықты жері, мекенжайы _______________________, электрондық</w:t>
      </w:r>
    </w:p>
    <w:p>
      <w:pPr>
        <w:spacing w:after="0"/>
        <w:ind w:left="0"/>
        <w:jc w:val="both"/>
      </w:pPr>
      <w:r>
        <w:rPr>
          <w:rFonts w:ascii="Times New Roman"/>
          <w:b w:val="false"/>
          <w:i w:val="false"/>
          <w:color w:val="000000"/>
          <w:sz w:val="28"/>
        </w:rPr>
        <w:t>
      поштасы _____________, байланыс телефоны__________________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(ЭЦҚ) (тегі, аты, әкесінің аты (болған жағдайда)</w:t>
      </w:r>
    </w:p>
    <w:p>
      <w:pPr>
        <w:spacing w:after="0"/>
        <w:ind w:left="0"/>
        <w:jc w:val="both"/>
      </w:pPr>
      <w:r>
        <w:rPr>
          <w:rFonts w:ascii="Times New Roman"/>
          <w:b w:val="false"/>
          <w:i w:val="false"/>
          <w:color w:val="000000"/>
          <w:sz w:val="28"/>
        </w:rPr>
        <w:t>
      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 xml:space="preserve">қызметімен айналысу құқығына </w:t>
            </w:r>
            <w:r>
              <w:br/>
            </w:r>
            <w:r>
              <w:rPr>
                <w:rFonts w:ascii="Times New Roman"/>
                <w:b w:val="false"/>
                <w:i w:val="false"/>
                <w:color w:val="000000"/>
                <w:sz w:val="20"/>
              </w:rPr>
              <w:t>үміткер адамдарды</w:t>
            </w:r>
            <w:r>
              <w:br/>
            </w:r>
            <w:r>
              <w:rPr>
                <w:rFonts w:ascii="Times New Roman"/>
                <w:b w:val="false"/>
                <w:i w:val="false"/>
                <w:color w:val="000000"/>
                <w:sz w:val="20"/>
              </w:rPr>
              <w:t xml:space="preserve"> аттестаттаудан өткізу"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Номер__________</w:t>
      </w:r>
    </w:p>
    <w:p>
      <w:pPr>
        <w:spacing w:after="0"/>
        <w:ind w:left="0"/>
        <w:jc w:val="left"/>
      </w:pPr>
      <w:r>
        <w:rPr>
          <w:rFonts w:ascii="Times New Roman"/>
          <w:b/>
          <w:i w:val="false"/>
          <w:color w:val="000000"/>
        </w:rPr>
        <w:t xml:space="preserve"> Жеке сот орындаушысы қызметімен айналысу құқығына аттестаттау/аттестаттамау туралы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жеке сот орындаушысы қызметімен айналысу құқығына аттестаттау/аттестаттамау деп танылсын.</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 xml:space="preserve"> қызметімен айналысу құқығына </w:t>
            </w:r>
            <w:r>
              <w:br/>
            </w:r>
            <w:r>
              <w:rPr>
                <w:rFonts w:ascii="Times New Roman"/>
                <w:b w:val="false"/>
                <w:i w:val="false"/>
                <w:color w:val="000000"/>
                <w:sz w:val="20"/>
              </w:rPr>
              <w:t>үміткер адамдарды</w:t>
            </w:r>
            <w:r>
              <w:br/>
            </w:r>
            <w:r>
              <w:rPr>
                <w:rFonts w:ascii="Times New Roman"/>
                <w:b w:val="false"/>
                <w:i w:val="false"/>
                <w:color w:val="000000"/>
                <w:sz w:val="20"/>
              </w:rPr>
              <w:t xml:space="preserve"> аттестаттаудан өткізу"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құқығына үміткер адамдарды аттестаттауға және жеке сот орындаушысы қызметімен айналысуға лицензия беру туралы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аумақтық әділет органына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1. Мені жеке сот орындаушысы қызметімен айналысу құқығына үміткер адамдарды аттестаттауға жіберуіңізді сұраймын</w:t>
      </w:r>
    </w:p>
    <w:p>
      <w:pPr>
        <w:spacing w:after="0"/>
        <w:ind w:left="0"/>
        <w:jc w:val="both"/>
      </w:pPr>
      <w:r>
        <w:rPr>
          <w:rFonts w:ascii="Times New Roman"/>
          <w:b w:val="false"/>
          <w:i w:val="false"/>
          <w:color w:val="000000"/>
          <w:sz w:val="28"/>
        </w:rPr>
        <w:t>
      1) Дипломы туралы мәліметтер:</w:t>
      </w:r>
    </w:p>
    <w:p>
      <w:pPr>
        <w:spacing w:after="0"/>
        <w:ind w:left="0"/>
        <w:jc w:val="both"/>
      </w:pPr>
      <w:r>
        <w:rPr>
          <w:rFonts w:ascii="Times New Roman"/>
          <w:b w:val="false"/>
          <w:i w:val="false"/>
          <w:color w:val="000000"/>
          <w:sz w:val="28"/>
        </w:rPr>
        <w:t>
      1. Жоғары оқу орнының атауы _________________________</w:t>
      </w:r>
    </w:p>
    <w:p>
      <w:pPr>
        <w:spacing w:after="0"/>
        <w:ind w:left="0"/>
        <w:jc w:val="both"/>
      </w:pPr>
      <w:r>
        <w:rPr>
          <w:rFonts w:ascii="Times New Roman"/>
          <w:b w:val="false"/>
          <w:i w:val="false"/>
          <w:color w:val="000000"/>
          <w:sz w:val="28"/>
        </w:rPr>
        <w:t>
      2. Мамандық шифрі _______________________</w:t>
      </w:r>
    </w:p>
    <w:p>
      <w:pPr>
        <w:spacing w:after="0"/>
        <w:ind w:left="0"/>
        <w:jc w:val="both"/>
      </w:pPr>
      <w:r>
        <w:rPr>
          <w:rFonts w:ascii="Times New Roman"/>
          <w:b w:val="false"/>
          <w:i w:val="false"/>
          <w:color w:val="000000"/>
          <w:sz w:val="28"/>
        </w:rPr>
        <w:t>
      3. Дипломның нөмірі_______________________</w:t>
      </w:r>
    </w:p>
    <w:p>
      <w:pPr>
        <w:spacing w:after="0"/>
        <w:ind w:left="0"/>
        <w:jc w:val="both"/>
      </w:pPr>
      <w:r>
        <w:rPr>
          <w:rFonts w:ascii="Times New Roman"/>
          <w:b w:val="false"/>
          <w:i w:val="false"/>
          <w:color w:val="000000"/>
          <w:sz w:val="28"/>
        </w:rPr>
        <w:t>
      4. Дипломның берілген күні ____________________________</w:t>
      </w:r>
    </w:p>
    <w:p>
      <w:pPr>
        <w:spacing w:after="0"/>
        <w:ind w:left="0"/>
        <w:jc w:val="both"/>
      </w:pPr>
      <w:r>
        <w:rPr>
          <w:rFonts w:ascii="Times New Roman"/>
          <w:b w:val="false"/>
          <w:i w:val="false"/>
          <w:color w:val="000000"/>
          <w:sz w:val="28"/>
        </w:rPr>
        <w:t xml:space="preserve">
      2)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w:t>
      </w:r>
    </w:p>
    <w:p>
      <w:pPr>
        <w:spacing w:after="0"/>
        <w:ind w:left="0"/>
        <w:jc w:val="both"/>
      </w:pPr>
      <w:r>
        <w:rPr>
          <w:rFonts w:ascii="Times New Roman"/>
          <w:b w:val="false"/>
          <w:i w:val="false"/>
          <w:color w:val="000000"/>
          <w:sz w:val="28"/>
        </w:rPr>
        <w:t>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w:t>
      </w:r>
    </w:p>
    <w:p>
      <w:pPr>
        <w:spacing w:after="0"/>
        <w:ind w:left="0"/>
        <w:jc w:val="both"/>
      </w:pPr>
      <w:r>
        <w:rPr>
          <w:rFonts w:ascii="Times New Roman"/>
          <w:b w:val="false"/>
          <w:i w:val="false"/>
          <w:color w:val="000000"/>
          <w:sz w:val="28"/>
        </w:rPr>
        <w:t>
      3)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p>
      <w:pPr>
        <w:spacing w:after="0"/>
        <w:ind w:left="0"/>
        <w:jc w:val="both"/>
      </w:pPr>
      <w:r>
        <w:rPr>
          <w:rFonts w:ascii="Times New Roman"/>
          <w:b w:val="false"/>
          <w:i w:val="false"/>
          <w:color w:val="000000"/>
          <w:sz w:val="28"/>
        </w:rPr>
        <w:t>
      3. Тағылымдаманың жетекшісі____________________________________</w:t>
      </w:r>
    </w:p>
    <w:p>
      <w:pPr>
        <w:spacing w:after="0"/>
        <w:ind w:left="0"/>
        <w:jc w:val="both"/>
      </w:pPr>
      <w:r>
        <w:rPr>
          <w:rFonts w:ascii="Times New Roman"/>
          <w:b w:val="false"/>
          <w:i w:val="false"/>
          <w:color w:val="000000"/>
          <w:sz w:val="28"/>
        </w:rPr>
        <w:t>
      4. Тағылымдаманың басталу күні____________________________________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4) Қызметтің жекелеген түрлерімен айналысу құқығы үшін лицензиялық алым ______________</w:t>
      </w:r>
    </w:p>
    <w:p>
      <w:pPr>
        <w:spacing w:after="0"/>
        <w:ind w:left="0"/>
        <w:jc w:val="both"/>
      </w:pPr>
      <w:r>
        <w:rPr>
          <w:rFonts w:ascii="Times New Roman"/>
          <w:b w:val="false"/>
          <w:i w:val="false"/>
          <w:color w:val="000000"/>
          <w:sz w:val="28"/>
        </w:rPr>
        <w:t>
      2. Жеке сот орындаушысы қызметімен айналысуға лицензия беруді сұраймын.</w:t>
      </w:r>
    </w:p>
    <w:p>
      <w:pPr>
        <w:spacing w:after="0"/>
        <w:ind w:left="0"/>
        <w:jc w:val="both"/>
      </w:pPr>
      <w:r>
        <w:rPr>
          <w:rFonts w:ascii="Times New Roman"/>
          <w:b w:val="false"/>
          <w:i w:val="false"/>
          <w:color w:val="000000"/>
          <w:sz w:val="28"/>
        </w:rPr>
        <w:t>
      Жеке тұлғаның тұрғылықты жері, мекенжайы _______________________, электрондық</w:t>
      </w:r>
    </w:p>
    <w:p>
      <w:pPr>
        <w:spacing w:after="0"/>
        <w:ind w:left="0"/>
        <w:jc w:val="both"/>
      </w:pPr>
      <w:r>
        <w:rPr>
          <w:rFonts w:ascii="Times New Roman"/>
          <w:b w:val="false"/>
          <w:i w:val="false"/>
          <w:color w:val="000000"/>
          <w:sz w:val="28"/>
        </w:rPr>
        <w:t>
      поштасы _____________, байланыс телефоны__________________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(ЭЦҚ) (тегі, аты, әкесінің аты (болған жағдайда)</w:t>
      </w:r>
    </w:p>
    <w:p>
      <w:pPr>
        <w:spacing w:after="0"/>
        <w:ind w:left="0"/>
        <w:jc w:val="both"/>
      </w:pPr>
      <w:r>
        <w:rPr>
          <w:rFonts w:ascii="Times New Roman"/>
          <w:b w:val="false"/>
          <w:i w:val="false"/>
          <w:color w:val="000000"/>
          <w:sz w:val="28"/>
        </w:rPr>
        <w:t>
      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2-қосымша</w:t>
            </w:r>
          </w:p>
        </w:tc>
      </w:tr>
    </w:tbl>
    <w:bookmarkStart w:name="z50" w:id="85"/>
    <w:p>
      <w:pPr>
        <w:spacing w:after="0"/>
        <w:ind w:left="0"/>
        <w:jc w:val="left"/>
      </w:pPr>
      <w:r>
        <w:rPr>
          <w:rFonts w:ascii="Times New Roman"/>
          <w:b/>
          <w:i w:val="false"/>
          <w:color w:val="000000"/>
        </w:rPr>
        <w:t xml:space="preserve"> "Жеке сот орындаушысы қызметімен айналысуға лицензия беру" мемлекеттік көрсетілетін қызметтің қағидалары</w:t>
      </w:r>
    </w:p>
    <w:bookmarkEnd w:id="85"/>
    <w:bookmarkStart w:name="z51" w:id="86"/>
    <w:p>
      <w:pPr>
        <w:spacing w:after="0"/>
        <w:ind w:left="0"/>
        <w:jc w:val="left"/>
      </w:pPr>
      <w:r>
        <w:rPr>
          <w:rFonts w:ascii="Times New Roman"/>
          <w:b/>
          <w:i w:val="false"/>
          <w:color w:val="000000"/>
        </w:rPr>
        <w:t xml:space="preserve"> 1-тарау. Жалпы ережелер</w:t>
      </w:r>
    </w:p>
    <w:bookmarkEnd w:id="86"/>
    <w:bookmarkStart w:name="z52" w:id="87"/>
    <w:p>
      <w:pPr>
        <w:spacing w:after="0"/>
        <w:ind w:left="0"/>
        <w:jc w:val="both"/>
      </w:pPr>
      <w:r>
        <w:rPr>
          <w:rFonts w:ascii="Times New Roman"/>
          <w:b w:val="false"/>
          <w:i w:val="false"/>
          <w:color w:val="000000"/>
          <w:sz w:val="28"/>
        </w:rPr>
        <w:t xml:space="preserve">
      1. Осы "Жеке сот орындаушысы қызметімен айналысуға лицензия беру"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"Жеке сот орындаушысы қызметімен айналысуға лицензия беру" мемлекеттік көрсетілетін қызмет (бұдан әрі-мемлекеттік көрсетілетін қызмет) тәртібін айқындайды.</w:t>
      </w:r>
    </w:p>
    <w:bookmarkEnd w:id="87"/>
    <w:bookmarkStart w:name="z53" w:id="88"/>
    <w:p>
      <w:pPr>
        <w:spacing w:after="0"/>
        <w:ind w:left="0"/>
        <w:jc w:val="both"/>
      </w:pPr>
      <w:r>
        <w:rPr>
          <w:rFonts w:ascii="Times New Roman"/>
          <w:b w:val="false"/>
          <w:i w:val="false"/>
          <w:color w:val="000000"/>
          <w:sz w:val="28"/>
        </w:rPr>
        <w:t>
      2. Мемлекеттік қызметті Қазақстан Республикасы Әділет министрлігі (бұдан әрі - көрсетілетін қызметті беруші ) көрсетеді .</w:t>
      </w:r>
    </w:p>
    <w:bookmarkEnd w:id="88"/>
    <w:bookmarkStart w:name="z54" w:id="89"/>
    <w:p>
      <w:pPr>
        <w:spacing w:after="0"/>
        <w:ind w:left="0"/>
        <w:jc w:val="both"/>
      </w:pPr>
      <w:r>
        <w:rPr>
          <w:rFonts w:ascii="Times New Roman"/>
          <w:b w:val="false"/>
          <w:i w:val="false"/>
          <w:color w:val="000000"/>
          <w:sz w:val="28"/>
        </w:rPr>
        <w:t>
      3. "Бір өтініш" қағидаты - бір өтініш негізінде көрсетілетін бірнеше мемлекеттік қызметтердің жиынтығын көздейтін мемлекеттік көрсетілетін қызметтің нысаны.</w:t>
      </w:r>
    </w:p>
    <w:bookmarkEnd w:id="89"/>
    <w:bookmarkStart w:name="z55" w:id="90"/>
    <w:p>
      <w:pPr>
        <w:spacing w:after="0"/>
        <w:ind w:left="0"/>
        <w:jc w:val="left"/>
      </w:pPr>
      <w:r>
        <w:rPr>
          <w:rFonts w:ascii="Times New Roman"/>
          <w:b/>
          <w:i w:val="false"/>
          <w:color w:val="000000"/>
        </w:rPr>
        <w:t xml:space="preserve"> 2-тарау. Мемлекеттік қызметті көрсету тәртібі</w:t>
      </w:r>
    </w:p>
    <w:bookmarkEnd w:id="90"/>
    <w:bookmarkStart w:name="z56" w:id="91"/>
    <w:p>
      <w:pPr>
        <w:spacing w:after="0"/>
        <w:ind w:left="0"/>
        <w:jc w:val="both"/>
      </w:pPr>
      <w:r>
        <w:rPr>
          <w:rFonts w:ascii="Times New Roman"/>
          <w:b w:val="false"/>
          <w:i w:val="false"/>
          <w:color w:val="000000"/>
          <w:sz w:val="28"/>
        </w:rPr>
        <w:t>
      4. Жеке тұлға (бұдан әрі - көрсетілетін қызметті алушы) жеке сот орындаушысы қызметімен айналысуға лицензия алу үшін көрсетілетін қызметті берушіге өтінішті "электрондық үкіметтің" www.egov.kz. веб-порталы арқылы жолдайды.</w:t>
      </w:r>
    </w:p>
    <w:bookmarkEnd w:id="91"/>
    <w:bookmarkStart w:name="z57" w:id="92"/>
    <w:p>
      <w:pPr>
        <w:spacing w:after="0"/>
        <w:ind w:left="0"/>
        <w:jc w:val="both"/>
      </w:pPr>
      <w:r>
        <w:rPr>
          <w:rFonts w:ascii="Times New Roman"/>
          <w:b w:val="false"/>
          <w:i w:val="false"/>
          <w:color w:val="000000"/>
          <w:sz w:val="28"/>
        </w:rPr>
        <w:t>
      5. Көрсетілетін қызметті алушы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қызметтің нәтижесін алу күні мен уақыты көрсетілген хабарлама жіберіледі.</w:t>
      </w:r>
    </w:p>
    <w:bookmarkEnd w:id="92"/>
    <w:bookmarkStart w:name="z58" w:id="93"/>
    <w:p>
      <w:pPr>
        <w:spacing w:after="0"/>
        <w:ind w:left="0"/>
        <w:jc w:val="both"/>
      </w:pPr>
      <w:r>
        <w:rPr>
          <w:rFonts w:ascii="Times New Roman"/>
          <w:b w:val="false"/>
          <w:i w:val="false"/>
          <w:color w:val="000000"/>
          <w:sz w:val="28"/>
        </w:rPr>
        <w:t>
      6.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94"/>
    <w:p>
      <w:pPr>
        <w:spacing w:after="0"/>
        <w:ind w:left="0"/>
        <w:jc w:val="both"/>
      </w:pPr>
      <w:r>
        <w:rPr>
          <w:rFonts w:ascii="Times New Roman"/>
          <w:b w:val="false"/>
          <w:i w:val="false"/>
          <w:color w:val="000000"/>
          <w:sz w:val="28"/>
        </w:rPr>
        <w:t>
      8. Жеке басын куәландыратын құжат туралы, әрекетке қабілеттілігіне немесе әрекет қабілеттілігі шектеулі шектеулердің жоқтығы туралы, жеке сот орындаушысы лауазымына тағайындалғанға дейін үш жыл ішінде сот тәртібімен әкімшілік жаза қолданылған сыбайлас жемқорлық құқық бұзушылықтар туралы, жасалған сыбайлас жемқорлық құқық бұзушылықтар жайлы мәліметтердің жоқтығы туралы, заңда белгіленген тәртіппен өтелмеген немесе алынбаған соттылығының жоқтығы туралы, мемлекеттік, әскери қызметтен, құқық қорғау және арнаулы мемлекеттік органдардан, соттардан және әділет органдарынан жағымсыз себептер бойынша бұрын босатылғандар туралы мәліметтердің жоқтығы туралы, жеке сот орындаушысы қызметімен айналысу құқығына берілген лицензиядан айыру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мемлекеттік ақпараттық жүйелерде қамтылған мәліметтерді көрсетілетін қызметті беруші тиісті мемлекеттік ақпараттық жүйелерден "электрондық үкімет" шлюзі арқылы алады.</w:t>
      </w:r>
    </w:p>
    <w:bookmarkEnd w:id="94"/>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95"/>
    <w:p>
      <w:pPr>
        <w:spacing w:after="0"/>
        <w:ind w:left="0"/>
        <w:jc w:val="both"/>
      </w:pPr>
      <w:r>
        <w:rPr>
          <w:rFonts w:ascii="Times New Roman"/>
          <w:b w:val="false"/>
          <w:i w:val="false"/>
          <w:color w:val="000000"/>
          <w:sz w:val="28"/>
        </w:rPr>
        <w:t>
      9. Көрсетілетін қызметті беруші лицензия алуға құжаттар келіп түскен күні оларды тіркейді және орындауға береді.</w:t>
      </w:r>
    </w:p>
    <w:bookmarkEnd w:id="9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bookmarkStart w:name="z65" w:id="96"/>
    <w:p>
      <w:pPr>
        <w:spacing w:after="0"/>
        <w:ind w:left="0"/>
        <w:jc w:val="both"/>
      </w:pPr>
      <w:r>
        <w:rPr>
          <w:rFonts w:ascii="Times New Roman"/>
          <w:b w:val="false"/>
          <w:i w:val="false"/>
          <w:color w:val="000000"/>
          <w:sz w:val="28"/>
        </w:rPr>
        <w:t xml:space="preserve">
      10. Көрсетілетің қызметті беруші көрсетілетін қызметті алушының құжаттарын алған уақыттан бастап екі жұмыс күні ішінде тапсырған құжаттарының толықтығын тексереді. </w:t>
      </w:r>
    </w:p>
    <w:bookmarkEnd w:id="96"/>
    <w:p>
      <w:pPr>
        <w:spacing w:after="0"/>
        <w:ind w:left="0"/>
        <w:jc w:val="both"/>
      </w:pPr>
      <w:r>
        <w:rPr>
          <w:rFonts w:ascii="Times New Roman"/>
          <w:b w:val="false"/>
          <w:i w:val="false"/>
          <w:color w:val="000000"/>
          <w:sz w:val="28"/>
        </w:rPr>
        <w:t>
      Құжаттардың толық топтамасы ұсынылмаған жағдайда және (немесе) қолдану мерзімі өтіп кеткен құжаттар ұсынылған жағдайда, көрсетілетін қызметті беруші көрсетілген мерзімде өтінішті одан әрі қараудан дәлелді бас тарту туралы жауап береді.</w:t>
      </w:r>
    </w:p>
    <w:bookmarkStart w:name="z66" w:id="97"/>
    <w:p>
      <w:pPr>
        <w:spacing w:after="0"/>
        <w:ind w:left="0"/>
        <w:jc w:val="both"/>
      </w:pPr>
      <w:r>
        <w:rPr>
          <w:rFonts w:ascii="Times New Roman"/>
          <w:b w:val="false"/>
          <w:i w:val="false"/>
          <w:color w:val="000000"/>
          <w:sz w:val="28"/>
        </w:rPr>
        <w:t>
      11.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9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98"/>
    <w:p>
      <w:pPr>
        <w:spacing w:after="0"/>
        <w:ind w:left="0"/>
        <w:jc w:val="both"/>
      </w:pPr>
      <w:r>
        <w:rPr>
          <w:rFonts w:ascii="Times New Roman"/>
          <w:b w:val="false"/>
          <w:i w:val="false"/>
          <w:color w:val="000000"/>
          <w:sz w:val="28"/>
        </w:rPr>
        <w:t>
      12. Лицензияны беруден бас тарту, егер:</w:t>
      </w:r>
    </w:p>
    <w:bookmarkEnd w:id="98"/>
    <w:bookmarkStart w:name="z68" w:id="99"/>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99"/>
    <w:bookmarkStart w:name="z69" w:id="100"/>
    <w:p>
      <w:pPr>
        <w:spacing w:after="0"/>
        <w:ind w:left="0"/>
        <w:jc w:val="both"/>
      </w:pPr>
      <w:r>
        <w:rPr>
          <w:rFonts w:ascii="Times New Roman"/>
          <w:b w:val="false"/>
          <w:i w:val="false"/>
          <w:color w:val="000000"/>
          <w:sz w:val="28"/>
        </w:rPr>
        <w:t>
      2) лицензиялық алым енгізілмеген;</w:t>
      </w:r>
    </w:p>
    <w:bookmarkEnd w:id="100"/>
    <w:bookmarkStart w:name="z70" w:id="101"/>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101"/>
    <w:bookmarkStart w:name="z71" w:id="102"/>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bookmarkEnd w:id="102"/>
    <w:bookmarkStart w:name="z72" w:id="103"/>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103"/>
    <w:bookmarkStart w:name="z73" w:id="104"/>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bookmarkEnd w:id="104"/>
    <w:bookmarkStart w:name="z74" w:id="105"/>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End w:id="105"/>
    <w:bookmarkStart w:name="z75" w:id="106"/>
    <w:p>
      <w:pPr>
        <w:spacing w:after="0"/>
        <w:ind w:left="0"/>
        <w:jc w:val="left"/>
      </w:pPr>
      <w:r>
        <w:rPr>
          <w:rFonts w:ascii="Times New Roman"/>
          <w:b/>
          <w:i w:val="false"/>
          <w:color w:val="000000"/>
        </w:rPr>
        <w:t xml:space="preserve"> 3-тарау . Жеке сот орындаушысы қызметімен айналысуға арналған лицензияны қайта ресімдеу тәртібі</w:t>
      </w:r>
    </w:p>
    <w:bookmarkEnd w:id="106"/>
    <w:bookmarkStart w:name="z76" w:id="107"/>
    <w:p>
      <w:pPr>
        <w:spacing w:after="0"/>
        <w:ind w:left="0"/>
        <w:jc w:val="both"/>
      </w:pPr>
      <w:r>
        <w:rPr>
          <w:rFonts w:ascii="Times New Roman"/>
          <w:b w:val="false"/>
          <w:i w:val="false"/>
          <w:color w:val="000000"/>
          <w:sz w:val="28"/>
        </w:rPr>
        <w:t>
      13.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4-қосымшаға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107"/>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08"/>
    <w:p>
      <w:pPr>
        <w:spacing w:after="0"/>
        <w:ind w:left="0"/>
        <w:jc w:val="left"/>
      </w:pPr>
      <w:r>
        <w:rPr>
          <w:rFonts w:ascii="Times New Roman"/>
          <w:b/>
          <w:i w:val="false"/>
          <w:color w:val="000000"/>
        </w:rPr>
        <w:t xml:space="preserve"> 4-тарау. Мемлекеттік көрсетілетін қызметтің ерекшеліктерін ескере отырып өзге де талаптар</w:t>
      </w:r>
    </w:p>
    <w:bookmarkEnd w:id="108"/>
    <w:bookmarkStart w:name="z84" w:id="109"/>
    <w:p>
      <w:pPr>
        <w:spacing w:after="0"/>
        <w:ind w:left="0"/>
        <w:jc w:val="both"/>
      </w:pPr>
      <w:r>
        <w:rPr>
          <w:rFonts w:ascii="Times New Roman"/>
          <w:b w:val="false"/>
          <w:i w:val="false"/>
          <w:color w:val="000000"/>
          <w:sz w:val="28"/>
        </w:rPr>
        <w:t xml:space="preserve">
      17.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жолдайды. </w:t>
      </w:r>
    </w:p>
    <w:bookmarkEnd w:id="109"/>
    <w:p>
      <w:pPr>
        <w:spacing w:after="0"/>
        <w:ind w:left="0"/>
        <w:jc w:val="both"/>
      </w:pPr>
      <w:r>
        <w:rPr>
          <w:rFonts w:ascii="Times New Roman"/>
          <w:b w:val="false"/>
          <w:i w:val="false"/>
          <w:color w:val="000000"/>
          <w:sz w:val="28"/>
        </w:rPr>
        <w:t>
      Жеке сот орындаушысы қызметімен айналысуға үміткер адамдардың аттестаттаудан өткені туралы шешім "Жеке сот орындаушысының қызметімен айналысуға лицензия беру" мемлекеттік қызметін одан әрі көрсету үшін Қазақстан Республикасының Әділет министрлігіне жіберіледі.</w:t>
      </w:r>
    </w:p>
    <w:p>
      <w:pPr>
        <w:spacing w:after="0"/>
        <w:ind w:left="0"/>
        <w:jc w:val="both"/>
      </w:pPr>
      <w:r>
        <w:rPr>
          <w:rFonts w:ascii="Times New Roman"/>
          <w:b w:val="false"/>
          <w:i w:val="false"/>
          <w:color w:val="000000"/>
          <w:sz w:val="28"/>
        </w:rPr>
        <w:t>
      "Бір өтініш" қағидаты бойынша мемлекеттік көрсетілетін қызмет осы Қағидалардың және "Жеке сот орындаушысы қызметімен айналысуға үміткер адамдарды аттестаттаудан өткізу" мемлекеттік көрсетілетін қызмет қағидаларының талаптары ескеріліп көрсетіледі.</w:t>
      </w:r>
    </w:p>
    <w:bookmarkStart w:name="z85" w:id="110"/>
    <w:p>
      <w:pPr>
        <w:spacing w:after="0"/>
        <w:ind w:left="0"/>
        <w:jc w:val="both"/>
      </w:pPr>
      <w:r>
        <w:rPr>
          <w:rFonts w:ascii="Times New Roman"/>
          <w:b w:val="false"/>
          <w:i w:val="false"/>
          <w:color w:val="000000"/>
          <w:sz w:val="28"/>
        </w:rPr>
        <w:t>
      18. Көрсетілетін қызметті беруші мемлекеттік қызметтерді көрсету мониторингінің ақпараттық жүйесіне мемлекеттік қызмет көрсету сатысы туралы деректерді енгізуді қамтамасыз етеді.</w:t>
      </w:r>
    </w:p>
    <w:bookmarkEnd w:id="110"/>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11"/>
    <w:p>
      <w:pPr>
        <w:spacing w:after="0"/>
        <w:ind w:left="0"/>
        <w:jc w:val="both"/>
      </w:pPr>
      <w:r>
        <w:rPr>
          <w:rFonts w:ascii="Times New Roman"/>
          <w:b w:val="false"/>
          <w:i w:val="false"/>
          <w:color w:val="000000"/>
          <w:sz w:val="28"/>
        </w:rPr>
        <w:t>
      19. Ақпараттық жүйе істен шыққан жағдайда көрсетілетін қызметті беруші уәкілетті органды және/немесе "Ұлттық ақпараттық технологиялар" акционерлік қоғамы хабардар етеді.</w:t>
      </w:r>
    </w:p>
    <w:bookmarkEnd w:id="111"/>
    <w:bookmarkStart w:name="z87" w:id="112"/>
    <w:p>
      <w:pPr>
        <w:spacing w:after="0"/>
        <w:ind w:left="0"/>
        <w:jc w:val="left"/>
      </w:pPr>
      <w:r>
        <w:rPr>
          <w:rFonts w:ascii="Times New Roman"/>
          <w:b/>
          <w:i w:val="false"/>
          <w:color w:val="000000"/>
        </w:rPr>
        <w:t xml:space="preserve"> 5-тарау.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12"/>
    <w:bookmarkStart w:name="z88" w:id="113"/>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113"/>
    <w:bookmarkStart w:name="z89" w:id="114"/>
    <w:p>
      <w:pPr>
        <w:spacing w:after="0"/>
        <w:ind w:left="0"/>
        <w:jc w:val="both"/>
      </w:pPr>
      <w:r>
        <w:rPr>
          <w:rFonts w:ascii="Times New Roman"/>
          <w:b w:val="false"/>
          <w:i w:val="false"/>
          <w:color w:val="000000"/>
          <w:sz w:val="28"/>
        </w:rPr>
        <w:t>
      21.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114"/>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90" w:id="115"/>
    <w:p>
      <w:pPr>
        <w:spacing w:after="0"/>
        <w:ind w:left="0"/>
        <w:jc w:val="both"/>
      </w:pPr>
      <w:r>
        <w:rPr>
          <w:rFonts w:ascii="Times New Roman"/>
          <w:b w:val="false"/>
          <w:i w:val="false"/>
          <w:color w:val="000000"/>
          <w:sz w:val="28"/>
        </w:rPr>
        <w:t>
      22.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1-қосымшаға өзгерістер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ff0000"/>
          <w:sz w:val="28"/>
        </w:rPr>
        <w:t>№ 525</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қызметімен айналысуға лицензия беру" мемлекеттік көрсетілетін қызметке қойылатын негізгі талаптардың </w:t>
            </w:r>
            <w:r>
              <w:rPr>
                <w:rFonts w:ascii="Times New Roman"/>
                <w:b w:val="false"/>
                <w:i w:val="false"/>
                <w:color w:val="000000"/>
                <w:sz w:val="20"/>
              </w:rPr>
              <w:t>тізбесі</w:t>
            </w:r>
            <w:r>
              <w:rPr>
                <w:rFonts w:ascii="Times New Roman"/>
                <w:b w:val="false"/>
                <w:i w:val="false"/>
                <w:color w:val="000000"/>
                <w:sz w:val="20"/>
              </w:rPr>
              <w:t xml:space="preserve">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жұмыс кестесін және құжаттарды қабылдау уақытын ескере отырып:</w:t>
            </w:r>
          </w:p>
          <w:p>
            <w:pPr>
              <w:spacing w:after="20"/>
              <w:ind w:left="20"/>
              <w:jc w:val="both"/>
            </w:pPr>
            <w:r>
              <w:rPr>
                <w:rFonts w:ascii="Times New Roman"/>
                <w:b w:val="false"/>
                <w:i w:val="false"/>
                <w:color w:val="000000"/>
                <w:sz w:val="20"/>
              </w:rPr>
              <w:t>
лицензия беру кезінде 10 жұмыс күні;</w:t>
            </w:r>
          </w:p>
          <w:p>
            <w:pPr>
              <w:spacing w:after="20"/>
              <w:ind w:left="20"/>
              <w:jc w:val="both"/>
            </w:pPr>
            <w:r>
              <w:rPr>
                <w:rFonts w:ascii="Times New Roman"/>
                <w:b w:val="false"/>
                <w:i w:val="false"/>
                <w:color w:val="000000"/>
                <w:sz w:val="20"/>
              </w:rPr>
              <w:t>
лицензияны қайта ресімдеу кезінде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 қайта ресімдеу, не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Мемлекеттік көрсетілетін қызметтің нәтижесін ұсыну нысаны - электрондық.</w:t>
            </w:r>
          </w:p>
          <w:p>
            <w:pPr>
              <w:spacing w:after="20"/>
              <w:ind w:left="20"/>
              <w:jc w:val="both"/>
            </w:pPr>
            <w:r>
              <w:rPr>
                <w:rFonts w:ascii="Times New Roman"/>
                <w:b w:val="false"/>
                <w:i w:val="false"/>
                <w:color w:val="000000"/>
                <w:sz w:val="20"/>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16"/>
          <w:p>
            <w:pPr>
              <w:spacing w:after="20"/>
              <w:ind w:left="20"/>
              <w:jc w:val="both"/>
            </w:pPr>
            <w:r>
              <w:rPr>
                <w:rFonts w:ascii="Times New Roman"/>
                <w:b w:val="false"/>
                <w:i w:val="false"/>
                <w:color w:val="000000"/>
                <w:sz w:val="20"/>
              </w:rPr>
              <w:t xml:space="preserve">
Жеке сот орындаушысы қызметімен айналысуға лицензия беру және қайта ресімдеу үшін қызметтің жекелеген түрлерімен айналысу құқығы үшін лицензиялық алым 2025 жылғы 18 шiлдедегi Қазақстан Республикасы Салық кодексінің </w:t>
            </w:r>
            <w:r>
              <w:rPr>
                <w:rFonts w:ascii="Times New Roman"/>
                <w:b w:val="false"/>
                <w:i w:val="false"/>
                <w:color w:val="000000"/>
                <w:sz w:val="20"/>
              </w:rPr>
              <w:t>616-бабына</w:t>
            </w:r>
            <w:r>
              <w:rPr>
                <w:rFonts w:ascii="Times New Roman"/>
                <w:b w:val="false"/>
                <w:i w:val="false"/>
                <w:color w:val="000000"/>
                <w:sz w:val="20"/>
              </w:rPr>
              <w:t xml:space="preserve"> сәйкес алынады: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6 айлық есептік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лицензия беру кезіндегі мөлшерлеменің 10%.</w:t>
            </w:r>
          </w:p>
          <w:p>
            <w:pPr>
              <w:spacing w:after="20"/>
              <w:ind w:left="20"/>
              <w:jc w:val="both"/>
            </w:pPr>
            <w:r>
              <w:rPr>
                <w:rFonts w:ascii="Times New Roman"/>
                <w:b w:val="false"/>
                <w:i w:val="false"/>
                <w:color w:val="000000"/>
                <w:sz w:val="20"/>
              </w:rPr>
              <w:t>
Мемлекеттік көрсетілетін қызмет үшін ақы төлеу қолма-қол және (немесе) төлемнің мөлшері мен күнін растайтын құжат (түбіртек) беретін екінші деңгейдегі банктер және банк операцияларының жекелеген түрлерін жүзеге асыратын ұйымдар, не ЭҮТШ арқылы қолма-қол ақшасыз есеп айырысу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демалыс және мереке күндерін қоспағанда, дүйсенбі- жұма аралығында сағат 09.00- ден 18.30-ға дейін, сағат 13.00- ден 14.30-ға дейінгі түскі үзіліспен;</w:t>
            </w:r>
          </w:p>
          <w:p>
            <w:pPr>
              <w:spacing w:after="20"/>
              <w:ind w:left="20"/>
              <w:jc w:val="both"/>
            </w:pPr>
            <w:r>
              <w:rPr>
                <w:rFonts w:ascii="Times New Roman"/>
                <w:b w:val="false"/>
                <w:i w:val="false"/>
                <w:color w:val="000000"/>
                <w:sz w:val="20"/>
              </w:rPr>
              <w:t>
өтінімдерді қабылдау - 9.00-ден 17.30-ға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Қағидаларға 2-қосымшаға сәйкес нысан бойынша лицензияны және (немесе) лицензияға қосымшаны алуға арналған жеке тұлғаның өтiнiші;</w:t>
            </w:r>
          </w:p>
          <w:p>
            <w:pPr>
              <w:spacing w:after="20"/>
              <w:ind w:left="20"/>
              <w:jc w:val="both"/>
            </w:pPr>
            <w:r>
              <w:rPr>
                <w:rFonts w:ascii="Times New Roman"/>
                <w:b w:val="false"/>
                <w:i w:val="false"/>
                <w:color w:val="000000"/>
                <w:sz w:val="20"/>
              </w:rPr>
              <w:t xml:space="preserve">
2) Қағидаларға 3-қосымшаға сәйкес жеке сот орындаушысы қызметін жүзеге асыруға арналған талаптарға сәйкестігі туралы </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20"/>
              <w:ind w:left="20"/>
              <w:jc w:val="both"/>
            </w:pPr>
            <w:r>
              <w:rPr>
                <w:rFonts w:ascii="Times New Roman"/>
                <w:b w:val="false"/>
                <w:i w:val="false"/>
                <w:color w:val="000000"/>
                <w:sz w:val="20"/>
              </w:rPr>
              <w:t xml:space="preserve">
4)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прокуратура немесе тергеу органдарындағы жұмыс өтiлiн растайтын құжаттың электрондық көшiрмесі прокурор немесе тергеушi лауазымында кемiнде бес жыл жұмыс өтiлi болған жағдайда, прокуратура және тергеу органдарынан босатылған адамдар үшін талап етіледі.</w:t>
            </w:r>
          </w:p>
          <w:p>
            <w:pPr>
              <w:spacing w:after="20"/>
              <w:ind w:left="20"/>
              <w:jc w:val="both"/>
            </w:pPr>
            <w:r>
              <w:rPr>
                <w:rFonts w:ascii="Times New Roman"/>
                <w:b w:val="false"/>
                <w:i w:val="false"/>
                <w:color w:val="000000"/>
                <w:sz w:val="20"/>
              </w:rPr>
              <w:t>
5) Қазақстан Республикасы Еңбек кодексінің 35-бабына сәйкес атқарушылық құжаттардың орындалуын қамтамасыз ету саласындағы мемлекеттік органдардағы жұмыс өтiлiн растайтын, құжаттың электрондық көшiрмесі атқарушылық құжаттардың орындалуын қамтамасыз ету саласындағы мемлекеттік органдарда кемiнде екі жыл жұмыс өтiлi болған адамдар үшін талап етіледі.</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Қағидалардың 4-қосымшасына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беруден бас тарту, егер:</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байланыс телефондары 8 (7172) 74-06-23.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ff0000"/>
          <w:sz w:val="28"/>
        </w:rPr>
        <w:t xml:space="preserve">
      Ескерту. 2-қосымша алып тасталды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орындаушысының қызметімен айналысу үшін біліктілік талаптарыныңсәйкестігі туралы мәліметтер нысаны</w:t>
      </w:r>
    </w:p>
    <w:p>
      <w:pPr>
        <w:spacing w:after="0"/>
        <w:ind w:left="0"/>
        <w:jc w:val="both"/>
      </w:pPr>
      <w:r>
        <w:rPr>
          <w:rFonts w:ascii="Times New Roman"/>
          <w:b w:val="false"/>
          <w:i w:val="false"/>
          <w:color w:val="ff0000"/>
          <w:sz w:val="28"/>
        </w:rPr>
        <w:t xml:space="preserve">
      Ескерту. 3-қосымша алып тасталды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17"/>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117"/>
    <w:p>
      <w:pPr>
        <w:spacing w:after="0"/>
        <w:ind w:left="0"/>
        <w:jc w:val="both"/>
      </w:pPr>
      <w:r>
        <w:rPr>
          <w:rFonts w:ascii="Times New Roman"/>
          <w:b w:val="false"/>
          <w:i w:val="false"/>
          <w:color w:val="ff0000"/>
          <w:sz w:val="28"/>
        </w:rPr>
        <w:t xml:space="preserve">
      Ескерту. 4-қосымша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жеке</w:t>
      </w:r>
    </w:p>
    <w:p>
      <w:pPr>
        <w:spacing w:after="0"/>
        <w:ind w:left="0"/>
        <w:jc w:val="both"/>
      </w:pPr>
      <w:r>
        <w:rPr>
          <w:rFonts w:ascii="Times New Roman"/>
          <w:b w:val="false"/>
          <w:i w:val="false"/>
          <w:color w:val="000000"/>
          <w:sz w:val="28"/>
        </w:rPr>
        <w:t>
      сот орындаушысы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159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0" w:id="118"/>
    <w:p>
      <w:pPr>
        <w:spacing w:after="0"/>
        <w:ind w:left="0"/>
        <w:jc w:val="left"/>
      </w:pPr>
      <w:r>
        <w:rPr>
          <w:rFonts w:ascii="Times New Roman"/>
          <w:b/>
          <w:i w:val="false"/>
          <w:color w:val="000000"/>
        </w:rPr>
        <w:t xml:space="preserve"> Лицензия</w:t>
      </w:r>
    </w:p>
    <w:bookmarkEnd w:id="118"/>
    <w:p>
      <w:pPr>
        <w:spacing w:after="0"/>
        <w:ind w:left="0"/>
        <w:jc w:val="both"/>
      </w:pPr>
      <w:r>
        <w:rPr>
          <w:rFonts w:ascii="Times New Roman"/>
          <w:b w:val="false"/>
          <w:i w:val="false"/>
          <w:color w:val="ff0000"/>
          <w:sz w:val="28"/>
        </w:rPr>
        <w:t xml:space="preserve">
      Ескерту. Қағидалар 5-қосымшамен толықтырылды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 айналысуға берілді</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толық атауы, мекен-жайы)</w:t>
      </w:r>
    </w:p>
    <w:p>
      <w:pPr>
        <w:spacing w:after="0"/>
        <w:ind w:left="0"/>
        <w:jc w:val="both"/>
      </w:pPr>
      <w:r>
        <w:rPr>
          <w:rFonts w:ascii="Times New Roman"/>
          <w:b w:val="false"/>
          <w:i w:val="false"/>
          <w:color w:val="000000"/>
          <w:sz w:val="28"/>
        </w:rPr>
        <w:t>
      Ерекше шарттары 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36-бабына сәйкес)</w:t>
      </w:r>
    </w:p>
    <w:p>
      <w:pPr>
        <w:spacing w:after="0"/>
        <w:ind w:left="0"/>
        <w:jc w:val="both"/>
      </w:pPr>
      <w:r>
        <w:rPr>
          <w:rFonts w:ascii="Times New Roman"/>
          <w:b w:val="false"/>
          <w:i w:val="false"/>
          <w:color w:val="000000"/>
          <w:sz w:val="28"/>
        </w:rPr>
        <w:t>
      Ескерту: 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Берілген орны 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құжатқа балама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3-қосымша</w:t>
            </w:r>
          </w:p>
        </w:tc>
      </w:tr>
    </w:tbl>
    <w:bookmarkStart w:name="z97" w:id="119"/>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қызметтің қағидалары</w:t>
      </w:r>
    </w:p>
    <w:bookmarkEnd w:id="119"/>
    <w:bookmarkStart w:name="z98" w:id="120"/>
    <w:p>
      <w:pPr>
        <w:spacing w:after="0"/>
        <w:ind w:left="0"/>
        <w:jc w:val="left"/>
      </w:pPr>
      <w:r>
        <w:rPr>
          <w:rFonts w:ascii="Times New Roman"/>
          <w:b/>
          <w:i w:val="false"/>
          <w:color w:val="000000"/>
        </w:rPr>
        <w:t xml:space="preserve"> 1-тарау. Жалпы ережелер</w:t>
      </w:r>
    </w:p>
    <w:bookmarkEnd w:id="120"/>
    <w:bookmarkStart w:name="z99" w:id="121"/>
    <w:p>
      <w:pPr>
        <w:spacing w:after="0"/>
        <w:ind w:left="0"/>
        <w:jc w:val="both"/>
      </w:pPr>
      <w:r>
        <w:rPr>
          <w:rFonts w:ascii="Times New Roman"/>
          <w:b w:val="false"/>
          <w:i w:val="false"/>
          <w:color w:val="000000"/>
          <w:sz w:val="28"/>
        </w:rPr>
        <w:t xml:space="preserve">
      1. Осы "Өндіріп алушының өтініші бойынша атқарушылық құжаттың негізінде атқарушылық іс жүргізуді қозғау"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"Өндіріп алушының өтініші бойынша атқарушылық құжат негізінде атқарушылық іс жүргізуді қозғау" мемлекеттік көрсетілетін қызмет (бұдан әрі-мемлекеттік көрсетілетін қызмет) тәртібін айқындайды.</w:t>
      </w:r>
    </w:p>
    <w:bookmarkEnd w:id="121"/>
    <w:bookmarkStart w:name="z100" w:id="12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2"/>
    <w:bookmarkStart w:name="z101" w:id="123"/>
    <w:p>
      <w:pPr>
        <w:spacing w:after="0"/>
        <w:ind w:left="0"/>
        <w:jc w:val="both"/>
      </w:pPr>
      <w:r>
        <w:rPr>
          <w:rFonts w:ascii="Times New Roman"/>
          <w:b w:val="false"/>
          <w:i w:val="false"/>
          <w:color w:val="000000"/>
          <w:sz w:val="28"/>
        </w:rPr>
        <w:t>
      1) Бірыңғай байланыс орталығы - Қазақстан Республикасының Үкіметі анықтайтын, көрсетілетін қызметті алушыларға мемлекеттік және өзге де қызметтер көрсету мәселелері бойынша ақпаратты, сондай-ақ мемлекеттік органдарға ақпараттық-коммуникациялық қызметтер көрсету мәселелері бойынша ақпаратты беру жөніндегі ақпараттық-анықтамалық қызмет функцияларын орындайтын заңды тұлға;</w:t>
      </w:r>
    </w:p>
    <w:bookmarkEnd w:id="123"/>
    <w:bookmarkStart w:name="z102" w:id="124"/>
    <w:p>
      <w:pPr>
        <w:spacing w:after="0"/>
        <w:ind w:left="0"/>
        <w:jc w:val="both"/>
      </w:pPr>
      <w:r>
        <w:rPr>
          <w:rFonts w:ascii="Times New Roman"/>
          <w:b w:val="false"/>
          <w:i w:val="false"/>
          <w:color w:val="000000"/>
          <w:sz w:val="28"/>
        </w:rPr>
        <w:t xml:space="preserve">
      2)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w:t>
      </w:r>
    </w:p>
    <w:bookmarkEnd w:id="124"/>
    <w:bookmarkStart w:name="z103" w:id="125"/>
    <w:p>
      <w:pPr>
        <w:spacing w:after="0"/>
        <w:ind w:left="0"/>
        <w:jc w:val="both"/>
      </w:pPr>
      <w:r>
        <w:rPr>
          <w:rFonts w:ascii="Times New Roman"/>
          <w:b w:val="false"/>
          <w:i w:val="false"/>
          <w:color w:val="000000"/>
          <w:sz w:val="28"/>
        </w:rPr>
        <w:t>
      3)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25"/>
    <w:bookmarkStart w:name="z104" w:id="126"/>
    <w:p>
      <w:pPr>
        <w:spacing w:after="0"/>
        <w:ind w:left="0"/>
        <w:jc w:val="both"/>
      </w:pPr>
      <w:r>
        <w:rPr>
          <w:rFonts w:ascii="Times New Roman"/>
          <w:b w:val="false"/>
          <w:i w:val="false"/>
          <w:color w:val="000000"/>
          <w:sz w:val="28"/>
        </w:rPr>
        <w:t>
      4) "электрондық үкіметтің" www.egov.kz, www.elicense.kz веб-порталы (бұдан әрі-портал)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26"/>
    <w:bookmarkStart w:name="z105" w:id="127"/>
    <w:p>
      <w:pPr>
        <w:spacing w:after="0"/>
        <w:ind w:left="0"/>
        <w:jc w:val="both"/>
      </w:pPr>
      <w:r>
        <w:rPr>
          <w:rFonts w:ascii="Times New Roman"/>
          <w:b w:val="false"/>
          <w:i w:val="false"/>
          <w:color w:val="000000"/>
          <w:sz w:val="28"/>
        </w:rPr>
        <w:t xml:space="preserve">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28"/>
    <w:p>
      <w:pPr>
        <w:spacing w:after="0"/>
        <w:ind w:left="0"/>
        <w:jc w:val="left"/>
      </w:pPr>
      <w:r>
        <w:rPr>
          <w:rFonts w:ascii="Times New Roman"/>
          <w:b/>
          <w:i w:val="false"/>
          <w:color w:val="000000"/>
        </w:rPr>
        <w:t xml:space="preserve"> 2-тарау. Мемлекеттік қызметті көрсету тәртібі</w:t>
      </w:r>
    </w:p>
    <w:bookmarkEnd w:id="128"/>
    <w:bookmarkStart w:name="z107" w:id="129"/>
    <w:p>
      <w:pPr>
        <w:spacing w:after="0"/>
        <w:ind w:left="0"/>
        <w:jc w:val="both"/>
      </w:pPr>
      <w:r>
        <w:rPr>
          <w:rFonts w:ascii="Times New Roman"/>
          <w:b w:val="false"/>
          <w:i w:val="false"/>
          <w:color w:val="000000"/>
          <w:sz w:val="28"/>
        </w:rPr>
        <w:t>
      3. Мемлекеттік қызметті атқарушылық іс - әрекеттердің жасалу орны бойынша аумақтық әділет органдары (бұдан әрі - көрсетілетін қызметті беруші) көрсетеді.</w:t>
      </w:r>
    </w:p>
    <w:bookmarkEnd w:id="129"/>
    <w:bookmarkStart w:name="z108" w:id="130"/>
    <w:p>
      <w:pPr>
        <w:spacing w:after="0"/>
        <w:ind w:left="0"/>
        <w:jc w:val="both"/>
      </w:pPr>
      <w:r>
        <w:rPr>
          <w:rFonts w:ascii="Times New Roman"/>
          <w:b w:val="false"/>
          <w:i w:val="false"/>
          <w:color w:val="000000"/>
          <w:sz w:val="28"/>
        </w:rPr>
        <w:t>
      4. Жеке немесе заңды тұлға (бұдан әрі - көрсетілетін қызметті алушы) мемлекеттік көрсетілетін қызметті алу үшін Мемлекеттік қызмет көрсетуге қойылатын негізгі талаптар тізбесінің 8-тармағында белгіленген өтініш пен құжаттарды:</w:t>
      </w:r>
    </w:p>
    <w:bookmarkEnd w:id="130"/>
    <w:bookmarkStart w:name="z151" w:id="131"/>
    <w:p>
      <w:pPr>
        <w:spacing w:after="0"/>
        <w:ind w:left="0"/>
        <w:jc w:val="both"/>
      </w:pPr>
      <w:r>
        <w:rPr>
          <w:rFonts w:ascii="Times New Roman"/>
          <w:b w:val="false"/>
          <w:i w:val="false"/>
          <w:color w:val="000000"/>
          <w:sz w:val="28"/>
        </w:rPr>
        <w:t>
      1) көрсетілетін қызмет берушіге;</w:t>
      </w:r>
    </w:p>
    <w:bookmarkEnd w:id="131"/>
    <w:bookmarkStart w:name="z152" w:id="13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қоғамына (бұдан әрі - мемлекеттік корпорация);</w:t>
      </w:r>
    </w:p>
    <w:bookmarkEnd w:id="132"/>
    <w:bookmarkStart w:name="z153" w:id="133"/>
    <w:p>
      <w:pPr>
        <w:spacing w:after="0"/>
        <w:ind w:left="0"/>
        <w:jc w:val="both"/>
      </w:pPr>
      <w:r>
        <w:rPr>
          <w:rFonts w:ascii="Times New Roman"/>
          <w:b w:val="false"/>
          <w:i w:val="false"/>
          <w:color w:val="000000"/>
          <w:sz w:val="28"/>
        </w:rPr>
        <w:t>
      3)портал арқылы жолдайды.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4"/>
    <w:p>
      <w:pPr>
        <w:spacing w:after="0"/>
        <w:ind w:left="0"/>
        <w:jc w:val="both"/>
      </w:pPr>
      <w:r>
        <w:rPr>
          <w:rFonts w:ascii="Times New Roman"/>
          <w:b w:val="false"/>
          <w:i w:val="false"/>
          <w:color w:val="000000"/>
          <w:sz w:val="28"/>
        </w:rPr>
        <w:t>
      5. Көрсетілетін қызметті беруші арқылы мемлекеттік қызмет көрсету тәртібінің сипаттамасы:</w:t>
      </w:r>
    </w:p>
    <w:bookmarkEnd w:id="134"/>
    <w:bookmarkStart w:name="z113" w:id="135"/>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жолдайды;</w:t>
      </w:r>
    </w:p>
    <w:bookmarkEnd w:id="135"/>
    <w:bookmarkStart w:name="z114" w:id="136"/>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Атқарушылық іс жүргізу органдарының автоматтандырылған ақпараттық жүйесінде (бұдан әрі - АІЖ ОААЖ) тіркеуді жүзеге асырады және мемлекеттік сот орындаушысына береді;</w:t>
      </w:r>
    </w:p>
    <w:bookmarkEnd w:id="136"/>
    <w:bookmarkStart w:name="z115" w:id="137"/>
    <w:p>
      <w:pPr>
        <w:spacing w:after="0"/>
        <w:ind w:left="0"/>
        <w:jc w:val="both"/>
      </w:pPr>
      <w:r>
        <w:rPr>
          <w:rFonts w:ascii="Times New Roman"/>
          <w:b w:val="false"/>
          <w:i w:val="false"/>
          <w:color w:val="000000"/>
          <w:sz w:val="28"/>
        </w:rPr>
        <w:t>
      3) мемлекеттік сот орындаушысы құжаттар келіп түскен сәттен бастап 3 (үш) жұмыс күні ішінде атқарушылық іс жүргізуді қозғау немесе қозғаудан бас тарту туралы қаулы шығарады, ол көрсетілетін қызметті алушыға жіберіледі.</w:t>
      </w:r>
    </w:p>
    <w:bookmarkEnd w:id="137"/>
    <w:bookmarkStart w:name="z116" w:id="138"/>
    <w:p>
      <w:pPr>
        <w:spacing w:after="0"/>
        <w:ind w:left="0"/>
        <w:jc w:val="both"/>
      </w:pPr>
      <w:r>
        <w:rPr>
          <w:rFonts w:ascii="Times New Roman"/>
          <w:b w:val="false"/>
          <w:i w:val="false"/>
          <w:color w:val="000000"/>
          <w:sz w:val="28"/>
        </w:rPr>
        <w:t>
      6. Мемлекеттік корпорация арқылы мемлекеттік қызмет көрсету тәртібінің сипаттамасы:</w:t>
      </w:r>
    </w:p>
    <w:bookmarkEnd w:id="138"/>
    <w:bookmarkStart w:name="z117" w:id="139"/>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тапсырады, олар барынша қысқа мерзім ішінде көрсетілетін қызметті берушіге беріледі;</w:t>
      </w:r>
    </w:p>
    <w:bookmarkEnd w:id="139"/>
    <w:bookmarkStart w:name="z118" w:id="140"/>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АІЖ ОААЖ-да тіркеуді жүзеге асырады және мемлекеттік сот орындаушысына береді;</w:t>
      </w:r>
    </w:p>
    <w:bookmarkEnd w:id="140"/>
    <w:bookmarkStart w:name="z119" w:id="141"/>
    <w:p>
      <w:pPr>
        <w:spacing w:after="0"/>
        <w:ind w:left="0"/>
        <w:jc w:val="both"/>
      </w:pPr>
      <w:r>
        <w:rPr>
          <w:rFonts w:ascii="Times New Roman"/>
          <w:b w:val="false"/>
          <w:i w:val="false"/>
          <w:color w:val="000000"/>
          <w:sz w:val="28"/>
        </w:rPr>
        <w:t>
      3) мемлекеттік сот орындаушы құжаттар келіп түскен сәттен бастап 3 (үш) жұмыс күні ішінде атқарушылық іс жүргізуді қозғау немесе қозғаудан бас тарту туралы қаулы шығарады, ол Мемлекеттік корпорацияға және көрсетілетін қызметті алушыға жіберіледі.</w:t>
      </w:r>
    </w:p>
    <w:bookmarkEnd w:id="141"/>
    <w:bookmarkStart w:name="z120" w:id="142"/>
    <w:p>
      <w:pPr>
        <w:spacing w:after="0"/>
        <w:ind w:left="0"/>
        <w:jc w:val="both"/>
      </w:pPr>
      <w:r>
        <w:rPr>
          <w:rFonts w:ascii="Times New Roman"/>
          <w:b w:val="false"/>
          <w:i w:val="false"/>
          <w:color w:val="000000"/>
          <w:sz w:val="28"/>
        </w:rPr>
        <w:t>
      7. Портал арқылы мемлекеттік қызмет көрсету тәртібінің сипаттамасы:</w:t>
      </w:r>
    </w:p>
    <w:bookmarkEnd w:id="142"/>
    <w:bookmarkStart w:name="z121" w:id="143"/>
    <w:p>
      <w:pPr>
        <w:spacing w:after="0"/>
        <w:ind w:left="0"/>
        <w:jc w:val="both"/>
      </w:pPr>
      <w:r>
        <w:rPr>
          <w:rFonts w:ascii="Times New Roman"/>
          <w:b w:val="false"/>
          <w:i w:val="false"/>
          <w:color w:val="000000"/>
          <w:sz w:val="28"/>
        </w:rPr>
        <w:t>
      1) көрсетілетін қызметті алушы құжаттарды көрсетілетін қызметті берушіге жолдайды.</w:t>
      </w:r>
    </w:p>
    <w:bookmarkEnd w:id="14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bookmarkStart w:name="z122" w:id="144"/>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АІЖ ОААЖ-да тіркеуді жүзеге асырады және мемлекеттік сот орындаушысына береді;</w:t>
      </w:r>
    </w:p>
    <w:bookmarkEnd w:id="144"/>
    <w:bookmarkStart w:name="z123" w:id="145"/>
    <w:p>
      <w:pPr>
        <w:spacing w:after="0"/>
        <w:ind w:left="0"/>
        <w:jc w:val="both"/>
      </w:pPr>
      <w:r>
        <w:rPr>
          <w:rFonts w:ascii="Times New Roman"/>
          <w:b w:val="false"/>
          <w:i w:val="false"/>
          <w:color w:val="000000"/>
          <w:sz w:val="28"/>
        </w:rPr>
        <w:t>
      3) мемлекеттік сот орындаушы құжаттар келіп түскен сәттен бастап 3 (үш) жұмыс күні ішінде атқарушылық іс жүргізуді қозғау немесе қозғаудан бас тарту туралы қаулы шығарады, ол көрсетілетін қызметті алушыға жіберіледі.</w:t>
      </w:r>
    </w:p>
    <w:bookmarkEnd w:id="145"/>
    <w:bookmarkStart w:name="z124" w:id="146"/>
    <w:p>
      <w:pPr>
        <w:spacing w:after="0"/>
        <w:ind w:left="0"/>
        <w:jc w:val="both"/>
      </w:pPr>
      <w:r>
        <w:rPr>
          <w:rFonts w:ascii="Times New Roman"/>
          <w:b w:val="false"/>
          <w:i w:val="false"/>
          <w:color w:val="000000"/>
          <w:sz w:val="28"/>
        </w:rPr>
        <w:t xml:space="preserve">
      8. Көрсетілетін қызметті алушы құжаттар топтамасын толық ұсынбаған жағдайда, Мемлекеттік корпорация немесе көрсетілетін қызметті беруші өтінішті қабылдаудан бас тартады және бұл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146"/>
    <w:bookmarkStart w:name="z125" w:id="147"/>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47"/>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8"/>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уәкілетті органды және/немесе "Ұлттық ақпараттық технологиялар" акционерлік қоғамын хабардар етеді.</w:t>
      </w:r>
    </w:p>
    <w:bookmarkEnd w:id="148"/>
    <w:bookmarkStart w:name="z127" w:id="149"/>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49"/>
    <w:bookmarkStart w:name="z128" w:id="15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150"/>
    <w:bookmarkStart w:name="z129" w:id="151"/>
    <w:p>
      <w:pPr>
        <w:spacing w:after="0"/>
        <w:ind w:left="0"/>
        <w:jc w:val="both"/>
      </w:pPr>
      <w:r>
        <w:rPr>
          <w:rFonts w:ascii="Times New Roman"/>
          <w:b w:val="false"/>
          <w:i w:val="false"/>
          <w:color w:val="000000"/>
          <w:sz w:val="28"/>
        </w:rPr>
        <w:t>
      12.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151"/>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30" w:id="152"/>
    <w:p>
      <w:pPr>
        <w:spacing w:after="0"/>
        <w:ind w:left="0"/>
        <w:jc w:val="both"/>
      </w:pPr>
      <w:r>
        <w:rPr>
          <w:rFonts w:ascii="Times New Roman"/>
          <w:b w:val="false"/>
          <w:i w:val="false"/>
          <w:color w:val="000000"/>
          <w:sz w:val="28"/>
        </w:rPr>
        <w:t>
      13.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өзгерістер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 мемлекеттік көрсетілетін қызметке қойылатын негізгі талаптардың тізбесі (бұдан әрі – Тізбе)</w:t>
            </w:r>
          </w:p>
          <w:p>
            <w:pPr>
              <w:spacing w:after="20"/>
              <w:ind w:left="20"/>
              <w:jc w:val="both"/>
            </w:pPr>
            <w:r>
              <w:rPr>
                <w:rFonts w:ascii="Times New Roman"/>
                <w:b w:val="false"/>
                <w:i w:val="false"/>
                <w:color w:val="ff0000"/>
                <w:sz w:val="20"/>
              </w:rPr>
              <w:t xml:space="preserve">
Ескерту. 1-қосымшаның тақырыбы жаңа редакцияда - ҚР Әділет министрінің 06.12.2024 </w:t>
            </w:r>
            <w:r>
              <w:rPr>
                <w:rFonts w:ascii="Times New Roman"/>
                <w:b w:val="false"/>
                <w:i w:val="false"/>
                <w:color w:val="ff0000"/>
                <w:sz w:val="20"/>
              </w:rPr>
              <w:t>№ 1007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атқарушылық әрекеттердің жасалу орны бойынша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3) "электронды үкімет" www.egov.kz веб -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нысаны/Мемлекеттік көрсетілетін қызметтің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атқарушылық іс жүргізуді қозғау туралы немесе атқарушылық іс жүргізуді қозғаудан бас тарту туралы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дейiн.</w:t>
            </w:r>
          </w:p>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 - сағат 13.00-ден 14.30-ға дейiнгі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
Қабылдау атқарушылық әрекеттерді жасау орны бойынша "электрондық" кезек тәртібімен жеделдетілген қызмет көрсетусіз жүзеге асырылады, портал арқылы электрондық кезекті брондауға болады, рәсімдеу уақыты 15 минуттан аспайды, күту уақыты 15 минуттан аспайды;</w:t>
            </w:r>
          </w:p>
          <w:p>
            <w:pPr>
              <w:spacing w:after="20"/>
              <w:ind w:left="20"/>
              <w:jc w:val="both"/>
            </w:pPr>
            <w:r>
              <w:rPr>
                <w:rFonts w:ascii="Times New Roman"/>
                <w:b w:val="false"/>
                <w:i w:val="false"/>
                <w:color w:val="000000"/>
                <w:sz w:val="20"/>
              </w:rPr>
              <w:t xml:space="preserve">
3)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жүгінген кезде, көрсетілетін қызметті алушы жұмыс уақыты аяқталғаннан кейін, демалыс және мереке күндері жүгінген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атқарушылық құжатты жазып беру және мәжбүрлеп орындауға жолдау, атқарушылық іс жүргізуді қозғау туралы өтініш.</w:t>
            </w:r>
          </w:p>
          <w:p>
            <w:pPr>
              <w:spacing w:after="20"/>
              <w:ind w:left="20"/>
              <w:jc w:val="both"/>
            </w:pPr>
            <w:r>
              <w:rPr>
                <w:rFonts w:ascii="Times New Roman"/>
                <w:b w:val="false"/>
                <w:i w:val="false"/>
                <w:color w:val="000000"/>
                <w:sz w:val="20"/>
              </w:rPr>
              <w:t>
Атқарушылық құжат.</w:t>
            </w:r>
          </w:p>
          <w:p>
            <w:pPr>
              <w:spacing w:after="20"/>
              <w:ind w:left="20"/>
              <w:jc w:val="both"/>
            </w:pPr>
            <w:r>
              <w:rPr>
                <w:rFonts w:ascii="Times New Roman"/>
                <w:b w:val="false"/>
                <w:i w:val="false"/>
                <w:color w:val="000000"/>
                <w:sz w:val="20"/>
              </w:rPr>
              <w:t xml:space="preserve">
Жеке сот орындаушысы қызметімен айналысуға аттестаттаудан өтуге жіберу туралы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xml:space="preserve">
2) мемлекеттік қызмет көрсету үшін қажетті ұсынылған материалдардың, объектілердің, деректердің және мәліметтердің "Атқарушылық iс жүргiзу және сот орындаушыларының мәртебесi туралы" Қазақстан Республикасының Заңының </w:t>
            </w:r>
            <w:r>
              <w:rPr>
                <w:rFonts w:ascii="Times New Roman"/>
                <w:b w:val="false"/>
                <w:i w:val="false"/>
                <w:color w:val="000000"/>
                <w:sz w:val="20"/>
              </w:rPr>
              <w:t>38-бабында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Атқарушылық іс жүргізуді қозғау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p>
      <w:pPr>
        <w:spacing w:after="0"/>
        <w:ind w:left="0"/>
        <w:jc w:val="both"/>
      </w:pPr>
      <w:r>
        <w:rPr>
          <w:rFonts w:ascii="Times New Roman"/>
          <w:b w:val="false"/>
          <w:i w:val="false"/>
          <w:color w:val="000000"/>
          <w:sz w:val="28"/>
        </w:rPr>
        <w:t>
      Жеке тұлғаның тұрғылықты жерінің, заңды тұлғаның орналасқан жерінің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көшенің атауы, үйдің/ғимараттың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 қамтылған заңмен қорғалатын құпия болып табылатын мәліметтерді пайдалануға келісемін 20 __ жылғы " __" __ (қолы)</w:t>
      </w:r>
    </w:p>
    <w:p>
      <w:pPr>
        <w:spacing w:after="0"/>
        <w:ind w:left="0"/>
        <w:jc w:val="both"/>
      </w:pPr>
      <w:r>
        <w:rPr>
          <w:rFonts w:ascii="Times New Roman"/>
          <w:b w:val="false"/>
          <w:i w:val="false"/>
          <w:color w:val="000000"/>
          <w:sz w:val="28"/>
        </w:rPr>
        <w:t>
      Заңды тұлғалар үшін мөр орны (бар болса)</w:t>
      </w:r>
    </w:p>
    <w:p>
      <w:pPr>
        <w:spacing w:after="0"/>
        <w:ind w:left="0"/>
        <w:jc w:val="both"/>
      </w:pPr>
      <w:r>
        <w:rPr>
          <w:rFonts w:ascii="Times New Roman"/>
          <w:b w:val="false"/>
          <w:i w:val="false"/>
          <w:color w:val="000000"/>
          <w:sz w:val="28"/>
        </w:rPr>
        <w:t>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Атқарушылық құжатты жазып беру және мәжбүрлеп орындауға жолдау және атқарушылық іс жүргізуді қозғау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құжатты жазып беруді және/немесе мәжбүрлеп орындауға жолдауды және атқарушылық іс жүргізуді қозғауды сұраймын.</w:t>
      </w:r>
    </w:p>
    <w:p>
      <w:pPr>
        <w:spacing w:after="0"/>
        <w:ind w:left="0"/>
        <w:jc w:val="both"/>
      </w:pPr>
      <w:r>
        <w:rPr>
          <w:rFonts w:ascii="Times New Roman"/>
          <w:b w:val="false"/>
          <w:i w:val="false"/>
          <w:color w:val="000000"/>
          <w:sz w:val="28"/>
        </w:rPr>
        <w:t xml:space="preserve">
      Жеке тұлғаның тұрғылықты жерінің, заңды тұлғаның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w:t>
      </w:r>
    </w:p>
    <w:p>
      <w:pPr>
        <w:spacing w:after="0"/>
        <w:ind w:left="0"/>
        <w:jc w:val="both"/>
      </w:pPr>
      <w:r>
        <w:rPr>
          <w:rFonts w:ascii="Times New Roman"/>
          <w:b w:val="false"/>
          <w:i w:val="false"/>
          <w:color w:val="000000"/>
          <w:sz w:val="28"/>
        </w:rPr>
        <w:t>
      мекен,_______________________________________.көшенің атауы, үйдің/ғимараттың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w:t>
      </w:r>
    </w:p>
    <w:p>
      <w:pPr>
        <w:spacing w:after="0"/>
        <w:ind w:left="0"/>
        <w:jc w:val="both"/>
      </w:pPr>
      <w:r>
        <w:rPr>
          <w:rFonts w:ascii="Times New Roman"/>
          <w:b w:val="false"/>
          <w:i w:val="false"/>
          <w:color w:val="000000"/>
          <w:sz w:val="28"/>
        </w:rPr>
        <w:t>
      ______ 20 __ жылғы " __" _______ (қолы)</w:t>
      </w:r>
    </w:p>
    <w:p>
      <w:pPr>
        <w:spacing w:after="0"/>
        <w:ind w:left="0"/>
        <w:jc w:val="both"/>
      </w:pPr>
      <w:r>
        <w:rPr>
          <w:rFonts w:ascii="Times New Roman"/>
          <w:b w:val="false"/>
          <w:i w:val="false"/>
          <w:color w:val="000000"/>
          <w:sz w:val="28"/>
        </w:rPr>
        <w:t>
      Заңды тұлғалар үшін мөр орны (бар болса)</w:t>
      </w:r>
    </w:p>
    <w:p>
      <w:pPr>
        <w:spacing w:after="0"/>
        <w:ind w:left="0"/>
        <w:jc w:val="both"/>
      </w:pPr>
      <w:r>
        <w:rPr>
          <w:rFonts w:ascii="Times New Roman"/>
          <w:b w:val="false"/>
          <w:i w:val="false"/>
          <w:color w:val="000000"/>
          <w:sz w:val="28"/>
        </w:rPr>
        <w:t>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(көрсетілетін қызметті алушының тегі, аты, әкесінің аты (бар болса) не ұйымының атауы) _____________________________________  (көрсетілетін қызмет алушының мекенжайы)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19-бабын,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Сіз құжаттардың толық топтамасын ұсынбауыңызға,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және (немесе) қолданылу мерзімі өтіп кеткен құжаттарды ұсынуыңызға байланысты "Өндіріп алушының өтініші бойынша атқарушылық құжаттың негізінде атқарушылық іс жүргізуді қозғау" мемлекеттік қызмет көрсетуге құжаттарды қабылдаудан бас тартылады.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(көрсетілетін қызметті берушінің кеңсе қызметкері)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4-қосымша</w:t>
            </w:r>
          </w:p>
        </w:tc>
      </w:tr>
    </w:tbl>
    <w:bookmarkStart w:name="z139" w:id="153"/>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153"/>
    <w:bookmarkStart w:name="z140" w:id="154"/>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 Әділет министрінің 2015 жылғы 20 сәуірдегі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10963 тіркелген, 2015 жылғы 13 мамырда "Әділет" ақпараттық-құқықтық жүйесінде жарияланған);</w:t>
      </w:r>
    </w:p>
    <w:bookmarkEnd w:id="154"/>
    <w:bookmarkStart w:name="z141" w:id="155"/>
    <w:p>
      <w:pPr>
        <w:spacing w:after="0"/>
        <w:ind w:left="0"/>
        <w:jc w:val="both"/>
      </w:pPr>
      <w:r>
        <w:rPr>
          <w:rFonts w:ascii="Times New Roman"/>
          <w:b w:val="false"/>
          <w:i w:val="false"/>
          <w:color w:val="000000"/>
          <w:sz w:val="28"/>
        </w:rPr>
        <w:t xml:space="preserve">
      2. "Өндіріп алушының өтініші бойынша атқарушылық құжаттың негізінде атқарушылық іс жүргізуді қозғау" мемлекеттiк көрсетілетін қызмет регламентін бекіту туралы" Қазақстан Республикасы Әділет министрінің міндетін атқарушының 2015 жылғы 29 мамырдағы № 307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11287 тіркелген, 2015 жылғы 12 маусымда "Әділет" ақпараттық-құқықтық жүйесінде жарияланған);</w:t>
      </w:r>
    </w:p>
    <w:bookmarkEnd w:id="155"/>
    <w:bookmarkStart w:name="z142" w:id="156"/>
    <w:p>
      <w:pPr>
        <w:spacing w:after="0"/>
        <w:ind w:left="0"/>
        <w:jc w:val="both"/>
      </w:pPr>
      <w:r>
        <w:rPr>
          <w:rFonts w:ascii="Times New Roman"/>
          <w:b w:val="false"/>
          <w:i w:val="false"/>
          <w:color w:val="000000"/>
          <w:sz w:val="28"/>
        </w:rPr>
        <w:t xml:space="preserve">
      3. "Тағылымдамадан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12588 тіркелген, 2016 жылғы 13 қантарда "Әділет" ақпараттық-құқықтық жүйесінде жарияланған);</w:t>
      </w:r>
    </w:p>
    <w:bookmarkEnd w:id="156"/>
    <w:bookmarkStart w:name="z143" w:id="157"/>
    <w:p>
      <w:pPr>
        <w:spacing w:after="0"/>
        <w:ind w:left="0"/>
        <w:jc w:val="both"/>
      </w:pPr>
      <w:r>
        <w:rPr>
          <w:rFonts w:ascii="Times New Roman"/>
          <w:b w:val="false"/>
          <w:i w:val="false"/>
          <w:color w:val="000000"/>
          <w:sz w:val="28"/>
        </w:rPr>
        <w:t xml:space="preserve">
      4.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Қазақстан Республикасы Әділет министрінің 2018 жылғы 11 қаңтардағы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16309 тіркелген, 2018 жылғы 15 ақпанда Қазақстан Республикасы нормативтік құқықтық актілерінің Эталондық бақылау банкінде жарияланған);</w:t>
      </w:r>
    </w:p>
    <w:bookmarkEnd w:id="157"/>
    <w:bookmarkStart w:name="z144" w:id="158"/>
    <w:p>
      <w:pPr>
        <w:spacing w:after="0"/>
        <w:ind w:left="0"/>
        <w:jc w:val="both"/>
      </w:pPr>
      <w:r>
        <w:rPr>
          <w:rFonts w:ascii="Times New Roman"/>
          <w:b w:val="false"/>
          <w:i w:val="false"/>
          <w:color w:val="000000"/>
          <w:sz w:val="28"/>
        </w:rPr>
        <w:t xml:space="preserve">
      5. "Тағылымдамадан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бұйрығына өзгерістер енгізу туралы" Қазақстан Республикасы Әділет министрінің 2018 жылғы 1 ақпандағы № 170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16372 тіркелген, 2018 жылғы 26 ақпанда Қазақстан Республикасы нормативтік құқықтық актілерінің Эталондық бақылау банкінде жарияланған);</w:t>
      </w:r>
    </w:p>
    <w:bookmarkEnd w:id="158"/>
    <w:bookmarkStart w:name="z145" w:id="159"/>
    <w:p>
      <w:pPr>
        <w:spacing w:after="0"/>
        <w:ind w:left="0"/>
        <w:jc w:val="both"/>
      </w:pPr>
      <w:r>
        <w:rPr>
          <w:rFonts w:ascii="Times New Roman"/>
          <w:b w:val="false"/>
          <w:i w:val="false"/>
          <w:color w:val="000000"/>
          <w:sz w:val="28"/>
        </w:rPr>
        <w:t xml:space="preserve">
      6.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Қазақстан Республикасы Әділет министрінің 2018 жылғы 20 наурыздағы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16976 тіркелген, 2018 жылғы 8 маусымда Қазақстан Республикасы нормативтік құқықтық актілерінің Эталондық бақылау банкінде жарияланған);</w:t>
      </w:r>
    </w:p>
    <w:bookmarkEnd w:id="159"/>
    <w:bookmarkStart w:name="z146" w:id="160"/>
    <w:p>
      <w:pPr>
        <w:spacing w:after="0"/>
        <w:ind w:left="0"/>
        <w:jc w:val="both"/>
      </w:pPr>
      <w:r>
        <w:rPr>
          <w:rFonts w:ascii="Times New Roman"/>
          <w:b w:val="false"/>
          <w:i w:val="false"/>
          <w:color w:val="000000"/>
          <w:sz w:val="28"/>
        </w:rPr>
        <w:t xml:space="preserve">
      7.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Республикасының Әділет министрінің 2015 жылғы 20 сәуірдегі № 221 бұйрығына өзгеріс енгізу туралы Қазақстан Республикасы Әділет министрінің 2019 жылғы 17 сәуірдегі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18571 тіркелген, 2019 жылғы 3 мамырда Қазақстан Республикасы нормативтік құқықтық актілерінің Эталондық бақылау банкінде жарияланған);</w:t>
      </w:r>
    </w:p>
    <w:bookmarkEnd w:id="160"/>
    <w:bookmarkStart w:name="z147" w:id="161"/>
    <w:p>
      <w:pPr>
        <w:spacing w:after="0"/>
        <w:ind w:left="0"/>
        <w:jc w:val="both"/>
      </w:pPr>
      <w:r>
        <w:rPr>
          <w:rFonts w:ascii="Times New Roman"/>
          <w:b w:val="false"/>
          <w:i w:val="false"/>
          <w:color w:val="000000"/>
          <w:sz w:val="28"/>
        </w:rPr>
        <w:t xml:space="preserve">
      8. "Өндіріп алушының өтініші бойынша атқарушылық құжаттың негізінде атқарушылық іс жүргізуді қозғау" мемлекеттік көрсетілетін қызмет регламентін бекіту туралы Қазақстан Республикасы Әділет министрінің міндетін атқарушының 2015 жылғы 29 мамырдағы № 307 бұйрығына өзгеріс енгізу туралы" Қазақстан Республикасы Әділет министрінің 2019 жылғы 9 шілдедегі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19053 тіркелген, 2019 жылғы 29 шілдеде Қазақстан Республикасы нормативтік құқықтық актілерінің Эталондық бақылау банкінде жарияланған).</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