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3bd0" w14:textId="506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4 маусымдағы № 42/қе бұйрығы. Қазақстан Республикасының Әділет министрлігінде 2020 жылғы 8 маусымда № 20834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 16-тармағының </w:t>
      </w:r>
      <w:r>
        <w:rPr>
          <w:rFonts w:ascii="Times New Roman"/>
          <w:b w:val="false"/>
          <w:i w:val="false"/>
          <w:color w:val="000000"/>
          <w:sz w:val="28"/>
        </w:rPr>
        <w:t>125-15)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9574 болып тіркелген, 2014 жылғы 6 тамызда "Егемен Қазақстан" газетінде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Әскери полиция органдарының гаупвахтасына күдіктілер мен айыпталушыларды қабылдау және орналастыру";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Күдіктілер мен айыпталушыларды жеке тінту, саусақтарының таңбасын алу, фотоға түсіру және заттарын тексеріп қарау";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Күдіктілерден немесе айыпталушылардан сақтауға және пайдалануға тыйым салынған құжаттарды, заттарды, нәрселерді, бұйымдарды, заттектерді, құндылықтарды, ақшалар мен азық-түліктерді алу";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Гауптвахтаға жабылған күдіктілер мен айыпталушыларды материалдық-тұрмыстық қамтамасыз ету";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Гауаптвахтаға жабылған күдіктілер мен айыпталушылардың сауқаттарды, сәлемдемелер мен ақшалай аударымдарды алуы және жіберуі";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Гауптвахтаға жабылған күдіктілер мен айыпталушылардың жеделхаттар мен хаттарды алуы және жөнелтуі, сондай-ақ арыздарды, өтініштер мен ұсыныстарды жолдауы";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Гауптвахтаға жабылған күдіктілер мен айыпталушылардың дiни рәсімдерді жасауы";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"9-тарау. Гауптвахтада ұсталушы күдіктілер мен айыпталушылардың газеттерге және журналдарға жазылуы";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"10-тарау. Гауптвахтаға жабылған күдіктілер мен айыпталушыларды медициналық-санитарлық қамтамасыз ету";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"11-тарау. Күн сайын серуенге шығару";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"12-тарау. Гауптвахтада ұсталушы күдіктілер мен айыпталушылардың қорғаушылармен, туыстарымен және өзге де адамдармен кездесуі";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Гауптвахтада ұсталушы күдіктілер мен айыпталушыларға сотқа дейінгі тергеп-тексеруді жүргізуші адамның немесе органның рұқсаты негізінде туыстарымен және өзге де адамдармен айына әрқайсысының ұзақтығы үш сағатқа дейін екі реттен аспайтын кездесулер беріледі.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"Адвокаттық қызмет және заң көмегі туралы" Қазақстан Республикасының Заңында көзделген адвокат куәлігін және қорғау (өкілдік ету) туралы жазбаша хабарламаны көрсетуі бойынша – қорғаушы ретінде іске қатысушы адвокатпен кездесу";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"13-тарау. Күдіктілер мен айыпталушылардың тергеу амалдары мен сот отырыстарына қатысуын қамтамасыз ету";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"14-тарау. Гауптвахтаға жабылған күдіктілер мен айыпталушыларға көтермелеу мен жазалауды қолдану";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"15-тарау. Гауптвахтада ұсталушы күдіктілерді және айыпталушыларды гауптвахта бастығының жеке қабылдауы";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"16-тарау. Күдіктілер мен айыпталушылардың денелерін беру";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"17-тарау. Гауптвахтада ұсталушы күдіктілерді және айыпталушыларды босату".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заңнамада белгіленген тәртіппен: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ол ресми жарияланғаннан кейін Қазақстан Республикасы Ұлттық қауіпсіздік комитетінің интернет-ресурсына орналастыруды;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бірінші орынбасарына жүктелсін.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ҚР Ұлттық қауіпсіздік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