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321c" w14:textId="2de3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 маусымдағы № 561 бұйрығы. Қазақстан Республикасының Әділет министрлігінде 2020 жылғы 4 маусымда № 20819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2 маусымдағы </w:t>
            </w:r>
            <w:r>
              <w:br/>
            </w:r>
            <w:r>
              <w:rPr>
                <w:rFonts w:ascii="Times New Roman"/>
                <w:b w:val="false"/>
                <w:i w:val="false"/>
                <w:color w:val="000000"/>
                <w:sz w:val="20"/>
              </w:rPr>
              <w:t xml:space="preserve">№ 561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 қосымша</w:t>
            </w:r>
          </w:p>
        </w:tc>
      </w:tr>
    </w:tbl>
    <w:bookmarkStart w:name="z13" w:id="9"/>
    <w:p>
      <w:pPr>
        <w:spacing w:after="0"/>
        <w:ind w:left="0"/>
        <w:jc w:val="left"/>
      </w:pPr>
      <w:r>
        <w:rPr>
          <w:rFonts w:ascii="Times New Roman"/>
          <w:b/>
          <w:i w:val="false"/>
          <w:color w:val="000000"/>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Салық кодексі)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мыналарды:</w:t>
      </w:r>
    </w:p>
    <w:bookmarkEnd w:id="11"/>
    <w:p>
      <w:pPr>
        <w:spacing w:after="0"/>
        <w:ind w:left="0"/>
        <w:jc w:val="both"/>
      </w:pPr>
      <w:r>
        <w:rPr>
          <w:rFonts w:ascii="Times New Roman"/>
          <w:b w:val="false"/>
          <w:i w:val="false"/>
          <w:color w:val="000000"/>
          <w:sz w:val="28"/>
        </w:rPr>
        <w:t>
      1) алу, есепке алу, сақтау, беру тәртібін:</w:t>
      </w:r>
    </w:p>
    <w:p>
      <w:pPr>
        <w:spacing w:after="0"/>
        <w:ind w:left="0"/>
        <w:jc w:val="both"/>
      </w:pPr>
      <w:r>
        <w:rPr>
          <w:rFonts w:ascii="Times New Roman"/>
          <w:b w:val="false"/>
          <w:i w:val="false"/>
          <w:color w:val="000000"/>
          <w:sz w:val="28"/>
        </w:rPr>
        <w:t>
      темекі өнімдерін өндіру бойынша қызметті жүзеге асыратын дара кәсіпкерлер мен заңды тұлғалардың, Қазақстан Республикасының аумағына темекі өнімдерін импорттайтын Қазақстан Республикасының бейрезидент-заңды тұлғалардың (бұдан әрі – импорттаушы), борышкердің мүлкін (активтерін) өткізу кезінде банкроттықты және оңалтуды басқарушылардың темекі өнімдеріне акциздік маркаларды (бұдан әрі – акциздік маркалар бойынша көрсетілетін қызметті алушы);</w:t>
      </w:r>
    </w:p>
    <w:p>
      <w:pPr>
        <w:spacing w:after="0"/>
        <w:ind w:left="0"/>
        <w:jc w:val="both"/>
      </w:pPr>
      <w:r>
        <w:rPr>
          <w:rFonts w:ascii="Times New Roman"/>
          <w:b w:val="false"/>
          <w:i w:val="false"/>
          <w:color w:val="000000"/>
          <w:sz w:val="28"/>
        </w:rPr>
        <w:t>
      алкоголь өнімін (шарап материалдарын, сыра және сыра сусындарын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алкоголь өніміне есепке алу-бақылау маркаларын (бұдан әрі – ЕБМ) (бұдан әрі – ЕБМ бойынша көрсетілетін қызметті алушы);</w:t>
      </w:r>
    </w:p>
    <w:p>
      <w:pPr>
        <w:spacing w:after="0"/>
        <w:ind w:left="0"/>
        <w:jc w:val="both"/>
      </w:pPr>
      <w:r>
        <w:rPr>
          <w:rFonts w:ascii="Times New Roman"/>
          <w:b w:val="false"/>
          <w:i w:val="false"/>
          <w:color w:val="000000"/>
          <w:sz w:val="28"/>
        </w:rPr>
        <w:t xml:space="preserve">
      2) Қазақстан Республикасына алкоголь өнімінің импорттауын жүзеге асыратын тұлғаның Салық кодексінің 172-бабының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импорттаушылардың Қазақстан Республикасына алкоголь өнімін импорттау кезінде ЕБМ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Start w:name="z16" w:id="12"/>
    <w:p>
      <w:pPr>
        <w:spacing w:after="0"/>
        <w:ind w:left="0"/>
        <w:jc w:val="both"/>
      </w:pPr>
      <w:r>
        <w:rPr>
          <w:rFonts w:ascii="Times New Roman"/>
          <w:b w:val="false"/>
          <w:i w:val="false"/>
          <w:color w:val="000000"/>
          <w:sz w:val="28"/>
        </w:rPr>
        <w:t>
      2. ЕБМ және акциздік маркаларды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2"/>
    <w:bookmarkStart w:name="z17" w:id="1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қызметтерді көрсету мониторингінің ақпараттық жүйесіне ақпараттандыру саласындағы уәкілетті орган белгілеген тәртіппен мемлекеттік қызметті көрсету сатысы туралы деректердің енгізуін қамтамасыз етеді.</w:t>
      </w:r>
    </w:p>
    <w:bookmarkEnd w:id="13"/>
    <w:bookmarkStart w:name="z18" w:id="14"/>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sd_pbf@nіtec.kz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(Wіndows, Google Chrome) көрсетіледі және қатеге әкеліп соққан әрекеттер тізбегі мазмұндап берілуі қажет.</w:t>
      </w:r>
    </w:p>
    <w:bookmarkEnd w:id="14"/>
    <w:bookmarkStart w:name="z19" w:id="15"/>
    <w:p>
      <w:pPr>
        <w:spacing w:after="0"/>
        <w:ind w:left="0"/>
        <w:jc w:val="both"/>
      </w:pPr>
      <w:r>
        <w:rPr>
          <w:rFonts w:ascii="Times New Roman"/>
          <w:b w:val="false"/>
          <w:i w:val="false"/>
          <w:color w:val="000000"/>
          <w:sz w:val="28"/>
        </w:rPr>
        <w:t xml:space="preserve">
      5.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 ұсынады.</w:t>
      </w:r>
    </w:p>
    <w:bookmarkEnd w:id="15"/>
    <w:bookmarkStart w:name="z20" w:id="16"/>
    <w:p>
      <w:pPr>
        <w:spacing w:after="0"/>
        <w:ind w:left="0"/>
        <w:jc w:val="both"/>
      </w:pPr>
      <w:r>
        <w:rPr>
          <w:rFonts w:ascii="Times New Roman"/>
          <w:b w:val="false"/>
          <w:i w:val="false"/>
          <w:color w:val="000000"/>
          <w:sz w:val="28"/>
        </w:rPr>
        <w:t xml:space="preserve">
      6. Процестің сипаттамасын, нысанын, мазмұнын және көрсету нәтижесін, сондай-ақ өзге де мәліметтерді қамтитын мемлекеттік қызметті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өніміне (шарап материалы, сыра мен сыра сусынын қоспағанда) есепке алу-бақылау маркаларын беру", "Темекі өнімдеріне акциздік маркалар беру" мемлекеттік көрсетілетін қызмет стандарттарының нысанында жазылған.</w:t>
      </w:r>
    </w:p>
    <w:bookmarkEnd w:id="16"/>
    <w:bookmarkStart w:name="z21" w:id="17"/>
    <w:p>
      <w:pPr>
        <w:spacing w:after="0"/>
        <w:ind w:left="0"/>
        <w:jc w:val="left"/>
      </w:pPr>
      <w:r>
        <w:rPr>
          <w:rFonts w:ascii="Times New Roman"/>
          <w:b/>
          <w:i w:val="false"/>
          <w:color w:val="000000"/>
        </w:rPr>
        <w:t xml:space="preserve"> 2-тарау. "Алкоголь өніміне (шарап материалы, сыра мен сыра сусынын қоспағанда) есепке алу-бақылау маркаларын беру" мемлекеттік қызмет көрсету тәртібі</w:t>
      </w:r>
    </w:p>
    <w:bookmarkEnd w:id="17"/>
    <w:bookmarkStart w:name="z22" w:id="18"/>
    <w:p>
      <w:pPr>
        <w:spacing w:after="0"/>
        <w:ind w:left="0"/>
        <w:jc w:val="both"/>
      </w:pPr>
      <w:r>
        <w:rPr>
          <w:rFonts w:ascii="Times New Roman"/>
          <w:b w:val="false"/>
          <w:i w:val="false"/>
          <w:color w:val="000000"/>
          <w:sz w:val="28"/>
        </w:rPr>
        <w:t xml:space="preserve">
      7. Көрсетілетін қызметті алушылар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Қазақстан Республикасының аумағында өндірілетін немесе импортталатын алкоголь өніміне ЕБМ дайындауға арналған өтінімді (бұдан әрі – ЕБМ өтінімдері) ұсынады.</w:t>
      </w:r>
    </w:p>
    <w:bookmarkEnd w:id="18"/>
    <w:bookmarkStart w:name="z23" w:id="19"/>
    <w:p>
      <w:pPr>
        <w:spacing w:after="0"/>
        <w:ind w:left="0"/>
        <w:jc w:val="both"/>
      </w:pPr>
      <w:r>
        <w:rPr>
          <w:rFonts w:ascii="Times New Roman"/>
          <w:b w:val="false"/>
          <w:i w:val="false"/>
          <w:color w:val="000000"/>
          <w:sz w:val="28"/>
        </w:rPr>
        <w:t xml:space="preserve">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ЕБМ алу жүзеге асырылатын айдың 1-не дейін күнтізбелік 25 (жиырма бес) күннен кешіктірмейтін мерзімде ЕБМ өтінімдерін ұсынады.</w:t>
      </w:r>
    </w:p>
    <w:bookmarkEnd w:id="19"/>
    <w:bookmarkStart w:name="z24" w:id="20"/>
    <w:p>
      <w:pPr>
        <w:spacing w:after="0"/>
        <w:ind w:left="0"/>
        <w:jc w:val="both"/>
      </w:pPr>
      <w:r>
        <w:rPr>
          <w:rFonts w:ascii="Times New Roman"/>
          <w:b w:val="false"/>
          <w:i w:val="false"/>
          <w:color w:val="000000"/>
          <w:sz w:val="28"/>
        </w:rPr>
        <w:t xml:space="preserve">
      9. Көрсетілетін қызметті алушылар, ЕБМ саны өзгерген кезде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ЕБМ алу жүзеге асырылатын айдың 1-не дейін күнтізбелік 25 (жиырма бес) күннен кешіктірмей бұдан бұрын ұсынылған ЕБМ өтінімдеріне қосымша ЕБМ өтінімдерін жасау жолымен өзгерістер мен толықтырулар енгізеді.</w:t>
      </w:r>
    </w:p>
    <w:bookmarkEnd w:id="20"/>
    <w:p>
      <w:pPr>
        <w:spacing w:after="0"/>
        <w:ind w:left="0"/>
        <w:jc w:val="both"/>
      </w:pPr>
      <w:r>
        <w:rPr>
          <w:rFonts w:ascii="Times New Roman"/>
          <w:b w:val="false"/>
          <w:i w:val="false"/>
          <w:color w:val="000000"/>
          <w:sz w:val="28"/>
        </w:rPr>
        <w:t xml:space="preserve">
      ЕБМ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25" w:id="21"/>
    <w:p>
      <w:pPr>
        <w:spacing w:after="0"/>
        <w:ind w:left="0"/>
        <w:jc w:val="both"/>
      </w:pPr>
      <w:r>
        <w:rPr>
          <w:rFonts w:ascii="Times New Roman"/>
          <w:b w:val="false"/>
          <w:i w:val="false"/>
          <w:color w:val="000000"/>
          <w:sz w:val="28"/>
        </w:rPr>
        <w:t xml:space="preserve">
      10. Алкоголь өнімін импорттайтын ЕБМ көрсетілетін қызметті алушылардан өтінімдерді қабылдау, соның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21"/>
    <w:bookmarkStart w:name="z26" w:id="22"/>
    <w:p>
      <w:pPr>
        <w:spacing w:after="0"/>
        <w:ind w:left="0"/>
        <w:jc w:val="both"/>
      </w:pPr>
      <w:r>
        <w:rPr>
          <w:rFonts w:ascii="Times New Roman"/>
          <w:b w:val="false"/>
          <w:i w:val="false"/>
          <w:color w:val="000000"/>
          <w:sz w:val="28"/>
        </w:rPr>
        <w:t>
      11. ЕБМ көрсетілетін қызметті алушылары табыс еткен ЕБМ өтінімдері келесі күнтізбелік жылға көшірілмейді.</w:t>
      </w:r>
    </w:p>
    <w:bookmarkEnd w:id="22"/>
    <w:bookmarkStart w:name="z27" w:id="23"/>
    <w:p>
      <w:pPr>
        <w:spacing w:after="0"/>
        <w:ind w:left="0"/>
        <w:jc w:val="both"/>
      </w:pPr>
      <w:r>
        <w:rPr>
          <w:rFonts w:ascii="Times New Roman"/>
          <w:b w:val="false"/>
          <w:i w:val="false"/>
          <w:color w:val="000000"/>
          <w:sz w:val="28"/>
        </w:rPr>
        <w:t xml:space="preserve">
      12. Мемлекеттік кірістер органы ұсынылған ЕБМ өтінімдерін ақпараттық жүйе арқылы ЕБМ өтінімі келіп түскен күннен бастап, 2 (екі) жұмыс күні ішінде келіседі немесе оларды келісуден бас тартады. </w:t>
      </w:r>
    </w:p>
    <w:bookmarkEnd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өтінімдерін келісуден бас тартады.</w:t>
      </w:r>
    </w:p>
    <w:bookmarkStart w:name="z28" w:id="24"/>
    <w:p>
      <w:pPr>
        <w:spacing w:after="0"/>
        <w:ind w:left="0"/>
        <w:jc w:val="both"/>
      </w:pPr>
      <w:r>
        <w:rPr>
          <w:rFonts w:ascii="Times New Roman"/>
          <w:b w:val="false"/>
          <w:i w:val="false"/>
          <w:color w:val="000000"/>
          <w:sz w:val="28"/>
        </w:rPr>
        <w:t>
      13. Мыналарға:</w:t>
      </w:r>
    </w:p>
    <w:bookmarkEnd w:id="24"/>
    <w:p>
      <w:pPr>
        <w:spacing w:after="0"/>
        <w:ind w:left="0"/>
        <w:jc w:val="both"/>
      </w:pPr>
      <w:r>
        <w:rPr>
          <w:rFonts w:ascii="Times New Roman"/>
          <w:b w:val="false"/>
          <w:i w:val="false"/>
          <w:color w:val="000000"/>
          <w:sz w:val="28"/>
        </w:rPr>
        <w:t>
      бір көрсетілетін қызметті алушы алған ЕБМ басқа көрсетілетін қызметті алушыға беруге;</w:t>
      </w:r>
    </w:p>
    <w:p>
      <w:pPr>
        <w:spacing w:after="0"/>
        <w:ind w:left="0"/>
        <w:jc w:val="both"/>
      </w:pPr>
      <w:r>
        <w:rPr>
          <w:rFonts w:ascii="Times New Roman"/>
          <w:b w:val="false"/>
          <w:i w:val="false"/>
          <w:color w:val="000000"/>
          <w:sz w:val="28"/>
        </w:rPr>
        <w:t>
      көрсетілетін қызметті алушының бір сыртқы сауда шартын (келісімшартты) орындау кезінде алынған алкоголь өнімдерін таңбалау үшін, көрсетілетін қызметті алушының басқа сыртқы сауда шартын (келісімшартты) орындау үшін ЕБМ пайдалануға жол берілмейді.</w:t>
      </w:r>
    </w:p>
    <w:bookmarkStart w:name="z29" w:id="25"/>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5"/>
    <w:bookmarkStart w:name="z30" w:id="26"/>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тәртіпте ЕБМ өтінімін қайта береді.</w:t>
      </w:r>
    </w:p>
    <w:bookmarkEnd w:id="26"/>
    <w:bookmarkStart w:name="z31" w:id="27"/>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олардың ЕБМ өтініміне сәйкес көрсетілген қызметті берушінің банк шотына ақша аудару жолымен ЕБМ алу жүзеге асырылатын айдың 1-і күніне дейін күнтізбелік 15 (он бес) күннен кешіктірмейтін мерзімде әр ай бойынша бөлек жүргізеді. </w:t>
      </w:r>
    </w:p>
    <w:bookmarkEnd w:id="27"/>
    <w:bookmarkStart w:name="z32" w:id="28"/>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8"/>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импортталатын алкоголь өніміне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ЕБМ алуға арналған өтінішті ұсынады.</w:t>
      </w:r>
    </w:p>
    <w:bookmarkStart w:name="z33" w:id="29"/>
    <w:p>
      <w:pPr>
        <w:spacing w:after="0"/>
        <w:ind w:left="0"/>
        <w:jc w:val="both"/>
      </w:pPr>
      <w:r>
        <w:rPr>
          <w:rFonts w:ascii="Times New Roman"/>
          <w:b w:val="false"/>
          <w:i w:val="false"/>
          <w:color w:val="000000"/>
          <w:sz w:val="28"/>
        </w:rPr>
        <w:t>
      18. Қазақстан Республикасының аумағына импортталатын алкоголь өнімін таңбалау үшін ЕБМ алуға арналған өтінішті ұсынған кезде ЕБМ көрсетілетін қызметті алушысы: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p>
      <w:pPr>
        <w:spacing w:after="0"/>
        <w:ind w:left="0"/>
        <w:jc w:val="both"/>
      </w:pPr>
      <w:r>
        <w:rPr>
          <w:rFonts w:ascii="Times New Roman"/>
          <w:b w:val="false"/>
          <w:i w:val="false"/>
          <w:color w:val="000000"/>
          <w:sz w:val="28"/>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bookmarkStart w:name="z34" w:id="30"/>
    <w:p>
      <w:pPr>
        <w:spacing w:after="0"/>
        <w:ind w:left="0"/>
        <w:jc w:val="both"/>
      </w:pPr>
      <w:r>
        <w:rPr>
          <w:rFonts w:ascii="Times New Roman"/>
          <w:b w:val="false"/>
          <w:i w:val="false"/>
          <w:color w:val="000000"/>
          <w:sz w:val="28"/>
        </w:rPr>
        <w:t>
      19. Қайта таңбалау кезінде ЕБМ алу мақсатында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30"/>
    <w:p>
      <w:pPr>
        <w:spacing w:after="0"/>
        <w:ind w:left="0"/>
        <w:jc w:val="both"/>
      </w:pPr>
      <w:r>
        <w:rPr>
          <w:rFonts w:ascii="Times New Roman"/>
          <w:b w:val="false"/>
          <w:i w:val="false"/>
          <w:color w:val="000000"/>
          <w:sz w:val="28"/>
        </w:rPr>
        <w:t xml:space="preserve">
      Қазақстан Республикасының аумағында өндірілген алкоголь өніміне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импортталған алкоголь өніміне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ЕБМ алуға арналған өтінішті ұсынады. </w:t>
      </w:r>
    </w:p>
    <w:bookmarkStart w:name="z35" w:id="31"/>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1"/>
    <w:p>
      <w:pPr>
        <w:spacing w:after="0"/>
        <w:ind w:left="0"/>
        <w:jc w:val="both"/>
      </w:pPr>
      <w:r>
        <w:rPr>
          <w:rFonts w:ascii="Times New Roman"/>
          <w:b w:val="false"/>
          <w:i w:val="false"/>
          <w:color w:val="000000"/>
          <w:sz w:val="28"/>
        </w:rPr>
        <w:t>
      банкрот деп тану немесе оңалту рәсімін қолдану туралы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6" w:id="32"/>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күнінен бастап 2 (екі) жұмыс күні ішінде ақпараттық жүйе арқылы келіседі не оларды келісуден бас тартады.</w:t>
      </w:r>
    </w:p>
    <w:bookmarkEnd w:id="32"/>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өтініштерде көрсетілген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7" w:id="33"/>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3"/>
    <w:p>
      <w:pPr>
        <w:spacing w:after="0"/>
        <w:ind w:left="0"/>
        <w:jc w:val="both"/>
      </w:pPr>
      <w:r>
        <w:rPr>
          <w:rFonts w:ascii="Times New Roman"/>
          <w:b w:val="false"/>
          <w:i w:val="false"/>
          <w:color w:val="000000"/>
          <w:sz w:val="28"/>
        </w:rPr>
        <w:t xml:space="preserve">
      өтініштерге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құжаттарды ұсынбаған;</w:t>
      </w:r>
    </w:p>
    <w:p>
      <w:pPr>
        <w:spacing w:after="0"/>
        <w:ind w:left="0"/>
        <w:jc w:val="both"/>
      </w:pPr>
      <w:r>
        <w:rPr>
          <w:rFonts w:ascii="Times New Roman"/>
          <w:b w:val="false"/>
          <w:i w:val="false"/>
          <w:color w:val="000000"/>
          <w:sz w:val="28"/>
        </w:rPr>
        <w:t>
      акциздердің сомасы толық төленбеген кезде келісуден бас тартады.</w:t>
      </w:r>
    </w:p>
    <w:bookmarkStart w:name="z38" w:id="34"/>
    <w:p>
      <w:pPr>
        <w:spacing w:after="0"/>
        <w:ind w:left="0"/>
        <w:jc w:val="both"/>
      </w:pPr>
      <w:r>
        <w:rPr>
          <w:rFonts w:ascii="Times New Roman"/>
          <w:b w:val="false"/>
          <w:i w:val="false"/>
          <w:color w:val="000000"/>
          <w:sz w:val="28"/>
        </w:rPr>
        <w:t xml:space="preserve">
      23.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күнен бастап 3 (үш) жұмыс күні ішінде жүргізеді. </w:t>
      </w:r>
    </w:p>
    <w:bookmarkEnd w:id="34"/>
    <w:bookmarkStart w:name="z39" w:id="35"/>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5"/>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 (бұдан әрі – ЖСН немесе БСН);</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40" w:id="36"/>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санға сәйкес жүзеге асырылады. </w:t>
      </w:r>
    </w:p>
    <w:bookmarkEnd w:id="36"/>
    <w:bookmarkStart w:name="z41" w:id="37"/>
    <w:p>
      <w:pPr>
        <w:spacing w:after="0"/>
        <w:ind w:left="0"/>
        <w:jc w:val="left"/>
      </w:pPr>
      <w:r>
        <w:rPr>
          <w:rFonts w:ascii="Times New Roman"/>
          <w:b/>
          <w:i w:val="false"/>
          <w:color w:val="000000"/>
        </w:rPr>
        <w:t xml:space="preserve"> 3-тарау.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w:t>
      </w:r>
    </w:p>
    <w:bookmarkEnd w:id="37"/>
    <w:bookmarkStart w:name="z42" w:id="38"/>
    <w:p>
      <w:pPr>
        <w:spacing w:after="0"/>
        <w:ind w:left="0"/>
        <w:jc w:val="both"/>
      </w:pPr>
      <w:r>
        <w:rPr>
          <w:rFonts w:ascii="Times New Roman"/>
          <w:b w:val="false"/>
          <w:i w:val="false"/>
          <w:color w:val="000000"/>
          <w:sz w:val="28"/>
        </w:rPr>
        <w:t xml:space="preserve">
      26.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импорттаушылардың Қазақстан Республикасына алкоголь өнімін импорттау кезінде есепке алу-бақылау маркаларын нысаналы пайдалану туралы есебін (бұдан әрі – есеп) ұсынады.</w:t>
      </w:r>
    </w:p>
    <w:bookmarkEnd w:id="38"/>
    <w:bookmarkStart w:name="z43" w:id="39"/>
    <w:p>
      <w:pPr>
        <w:spacing w:after="0"/>
        <w:ind w:left="0"/>
        <w:jc w:val="both"/>
      </w:pPr>
      <w:r>
        <w:rPr>
          <w:rFonts w:ascii="Times New Roman"/>
          <w:b w:val="false"/>
          <w:i w:val="false"/>
          <w:color w:val="000000"/>
          <w:sz w:val="28"/>
        </w:rPr>
        <w:t xml:space="preserve">
      27. Мемлекеттік кірістер органы, импорттаушы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есепті ұсынғаннан кейін 1 (бір) жұмыс күні ішінде импорттаушыға ақпараттық жүйе арқылы есепті алғаны туралы хабардар етеді.</w:t>
      </w:r>
    </w:p>
    <w:bookmarkEnd w:id="39"/>
    <w:bookmarkStart w:name="z44" w:id="40"/>
    <w:p>
      <w:pPr>
        <w:spacing w:after="0"/>
        <w:ind w:left="0"/>
        <w:jc w:val="both"/>
      </w:pPr>
      <w:r>
        <w:rPr>
          <w:rFonts w:ascii="Times New Roman"/>
          <w:b w:val="false"/>
          <w:i w:val="false"/>
          <w:color w:val="000000"/>
          <w:sz w:val="28"/>
        </w:rPr>
        <w:t xml:space="preserve">
      28. Мемлекеттік кірістер органының есепті растауы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0"/>
    <w:bookmarkStart w:name="z45" w:id="41"/>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импорттаушы атына, себептерін көрсете отырып, мемлекеттік кірістер органы жазбаша бас тартуды жолдайды.</w:t>
      </w:r>
    </w:p>
    <w:bookmarkEnd w:id="41"/>
    <w:p>
      <w:pPr>
        <w:spacing w:after="0"/>
        <w:ind w:left="0"/>
        <w:jc w:val="both"/>
      </w:pPr>
      <w:r>
        <w:rPr>
          <w:rFonts w:ascii="Times New Roman"/>
          <w:b w:val="false"/>
          <w:i w:val="false"/>
          <w:color w:val="000000"/>
          <w:sz w:val="28"/>
        </w:rPr>
        <w:t>
      Есептегі деректердің сәйкес келмеуі, бас тарту үшін негіздеме болып табылады.</w:t>
      </w:r>
    </w:p>
    <w:bookmarkStart w:name="z46" w:id="42"/>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импорттаушыға табыс етіледі (жолданады). </w:t>
      </w:r>
    </w:p>
    <w:bookmarkEnd w:id="42"/>
    <w:bookmarkStart w:name="z47" w:id="43"/>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3"/>
    <w:bookmarkStart w:name="z48" w:id="44"/>
    <w:p>
      <w:pPr>
        <w:spacing w:after="0"/>
        <w:ind w:left="0"/>
        <w:jc w:val="both"/>
      </w:pPr>
      <w:r>
        <w:rPr>
          <w:rFonts w:ascii="Times New Roman"/>
          <w:b w:val="false"/>
          <w:i w:val="false"/>
          <w:color w:val="000000"/>
          <w:sz w:val="28"/>
        </w:rPr>
        <w:t xml:space="preserve">
      32. Импорттаушы есепті ұсынбаған кезде, Міндеттемені орындау мерзімі өткеннен кейінгі келесі күні, мемлекеттік кірістер органы Салық кодексінің 172-бабының </w:t>
      </w:r>
      <w:r>
        <w:rPr>
          <w:rFonts w:ascii="Times New Roman"/>
          <w:b w:val="false"/>
          <w:i w:val="false"/>
          <w:color w:val="000000"/>
          <w:sz w:val="28"/>
        </w:rPr>
        <w:t>13-тармағына</w:t>
      </w:r>
      <w:r>
        <w:rPr>
          <w:rFonts w:ascii="Times New Roman"/>
          <w:b w:val="false"/>
          <w:i w:val="false"/>
          <w:color w:val="000000"/>
          <w:sz w:val="28"/>
        </w:rPr>
        <w:t xml:space="preserve"> сәйкес шаралар қабылдайды.</w:t>
      </w:r>
    </w:p>
    <w:bookmarkEnd w:id="44"/>
    <w:p>
      <w:pPr>
        <w:spacing w:after="0"/>
        <w:ind w:left="0"/>
        <w:jc w:val="both"/>
      </w:pPr>
      <w:r>
        <w:rPr>
          <w:rFonts w:ascii="Times New Roman"/>
          <w:b w:val="false"/>
          <w:i w:val="false"/>
          <w:color w:val="000000"/>
          <w:sz w:val="28"/>
        </w:rPr>
        <w:t>
      Мемлекеттік кірістер органы есепті қабылдаудан бас тартқан жағдайда, импорттаушының одан кейінгі ЕБМ алуына рұқсат етілмейді.</w:t>
      </w:r>
    </w:p>
    <w:bookmarkStart w:name="z49" w:id="45"/>
    <w:p>
      <w:pPr>
        <w:spacing w:after="0"/>
        <w:ind w:left="0"/>
        <w:jc w:val="left"/>
      </w:pPr>
      <w:r>
        <w:rPr>
          <w:rFonts w:ascii="Times New Roman"/>
          <w:b/>
          <w:i w:val="false"/>
          <w:color w:val="000000"/>
        </w:rPr>
        <w:t xml:space="preserve"> 4-тарау. "Темекі өнімдеріне акциздік маркалар беру" мемлекеттік қызмет көрсету тәртібі</w:t>
      </w:r>
    </w:p>
    <w:bookmarkEnd w:id="45"/>
    <w:bookmarkStart w:name="z50" w:id="46"/>
    <w:p>
      <w:pPr>
        <w:spacing w:after="0"/>
        <w:ind w:left="0"/>
        <w:jc w:val="both"/>
      </w:pPr>
      <w:r>
        <w:rPr>
          <w:rFonts w:ascii="Times New Roman"/>
          <w:b w:val="false"/>
          <w:i w:val="false"/>
          <w:color w:val="000000"/>
          <w:sz w:val="28"/>
        </w:rPr>
        <w:t xml:space="preserve">
      33. Акциздік маркалардың көрсетілетін қызметті алушылары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Қазақстан Республикасының аумағында өндірілетін немесе импортталатын темекі өнімдеріне акциздік маркаларды дайындауға арналған өтінімді (бұдан әрі – акциздік маркаларға арналған өтінімдер) ұсынады.</w:t>
      </w:r>
    </w:p>
    <w:bookmarkEnd w:id="46"/>
    <w:bookmarkStart w:name="z51" w:id="47"/>
    <w:p>
      <w:pPr>
        <w:spacing w:after="0"/>
        <w:ind w:left="0"/>
        <w:jc w:val="both"/>
      </w:pPr>
      <w:r>
        <w:rPr>
          <w:rFonts w:ascii="Times New Roman"/>
          <w:b w:val="false"/>
          <w:i w:val="false"/>
          <w:color w:val="000000"/>
          <w:sz w:val="28"/>
        </w:rPr>
        <w:t xml:space="preserve">
      34. Жаңадан құрылған немесе темекі өнімдерін өндіру және (немесе) импорттау бойынша қызметті бастаған акциздік маркалардың көрсетілетін қызметті алушылары ақпараттық жүйе арқылы көрсетілетін қызметті берушіге және мемлекеттік кірістер органына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акциздік маркалардың алуы жүзеге асырылатын айдың 1-не дейін күнтізбелік 25 (жиырма бес) күннен кешіктірмейтін мерзімде акциздік маркаларға арналған өтінімдерді ұсынады.</w:t>
      </w:r>
    </w:p>
    <w:bookmarkEnd w:id="47"/>
    <w:bookmarkStart w:name="z52" w:id="48"/>
    <w:p>
      <w:pPr>
        <w:spacing w:after="0"/>
        <w:ind w:left="0"/>
        <w:jc w:val="both"/>
      </w:pPr>
      <w:r>
        <w:rPr>
          <w:rFonts w:ascii="Times New Roman"/>
          <w:b w:val="false"/>
          <w:i w:val="false"/>
          <w:color w:val="000000"/>
          <w:sz w:val="28"/>
        </w:rPr>
        <w:t xml:space="preserve">
      35. Акциздік маркалардың көрсетілетін қызметті алушылары, акциздік маркалардың санын және (немесе) түрлерін өзгерткен кезде,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акциздік маркаларды алу жүзеге асырылатын айдың 1-не дейін күнтізбелік 25 (жиырма бес) күннен кешіктірмей бұрын ұсынылған акциздік маркаларға арналған өтінімдерге қосымша өтінім жасау жолымен өзгерістер мен толықтырулар енгізеді.</w:t>
      </w:r>
    </w:p>
    <w:bookmarkEnd w:id="48"/>
    <w:p>
      <w:pPr>
        <w:spacing w:after="0"/>
        <w:ind w:left="0"/>
        <w:jc w:val="both"/>
      </w:pPr>
      <w:r>
        <w:rPr>
          <w:rFonts w:ascii="Times New Roman"/>
          <w:b w:val="false"/>
          <w:i w:val="false"/>
          <w:color w:val="000000"/>
          <w:sz w:val="28"/>
        </w:rPr>
        <w:t xml:space="preserve">
      Акциздік марканың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53" w:id="49"/>
    <w:p>
      <w:pPr>
        <w:spacing w:after="0"/>
        <w:ind w:left="0"/>
        <w:jc w:val="both"/>
      </w:pPr>
      <w:r>
        <w:rPr>
          <w:rFonts w:ascii="Times New Roman"/>
          <w:b w:val="false"/>
          <w:i w:val="false"/>
          <w:color w:val="000000"/>
          <w:sz w:val="28"/>
        </w:rPr>
        <w:t xml:space="preserve">
      36. Темекі өнімдерін импорттайтын акциздік маркалардың көрсетілетін қызметті алушыларынан өтінімдерді қабылдау, соның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49"/>
    <w:bookmarkStart w:name="z54" w:id="50"/>
    <w:p>
      <w:pPr>
        <w:spacing w:after="0"/>
        <w:ind w:left="0"/>
        <w:jc w:val="both"/>
      </w:pPr>
      <w:r>
        <w:rPr>
          <w:rFonts w:ascii="Times New Roman"/>
          <w:b w:val="false"/>
          <w:i w:val="false"/>
          <w:color w:val="000000"/>
          <w:sz w:val="28"/>
        </w:rPr>
        <w:t>
      37. Акциздік маркалардың көрсетілетін қызметті алушылары табыс еткен акциздік маркаларға арналған өтінімдер келесі күнтізбелік жылға көшірілмейді.</w:t>
      </w:r>
    </w:p>
    <w:bookmarkEnd w:id="50"/>
    <w:bookmarkStart w:name="z55" w:id="51"/>
    <w:p>
      <w:pPr>
        <w:spacing w:after="0"/>
        <w:ind w:left="0"/>
        <w:jc w:val="both"/>
      </w:pPr>
      <w:r>
        <w:rPr>
          <w:rFonts w:ascii="Times New Roman"/>
          <w:b w:val="false"/>
          <w:i w:val="false"/>
          <w:color w:val="000000"/>
          <w:sz w:val="28"/>
        </w:rPr>
        <w:t xml:space="preserve">
      38. Мемлекеттік кірістер органы ұсынылған акциздік маркаларға арналған өтінімдерді ақпараттық жүйе арқылы өтінім келіп түскен күннен бастап, 2 (екі) жұмыс күні ішінде келіседі немесе оларды келісуден бас тартады. </w:t>
      </w:r>
    </w:p>
    <w:bookmarkEnd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акциздік маркаларға арналған өтінімді келісуден бас тартады.</w:t>
      </w:r>
    </w:p>
    <w:bookmarkStart w:name="z56" w:id="52"/>
    <w:p>
      <w:pPr>
        <w:spacing w:after="0"/>
        <w:ind w:left="0"/>
        <w:jc w:val="both"/>
      </w:pPr>
      <w:r>
        <w:rPr>
          <w:rFonts w:ascii="Times New Roman"/>
          <w:b w:val="false"/>
          <w:i w:val="false"/>
          <w:color w:val="000000"/>
          <w:sz w:val="28"/>
        </w:rPr>
        <w:t>
      39 Бір акциздік маркалардың көрсетілетін қызметті алушысы алған акциздік марканы басқа акциздік маркалардың көрсетілетін қызметті алушысына беруге жол берілмейді.</w:t>
      </w:r>
    </w:p>
    <w:bookmarkEnd w:id="52"/>
    <w:bookmarkStart w:name="z57" w:id="53"/>
    <w:p>
      <w:pPr>
        <w:spacing w:after="0"/>
        <w:ind w:left="0"/>
        <w:jc w:val="both"/>
      </w:pPr>
      <w:r>
        <w:rPr>
          <w:rFonts w:ascii="Times New Roman"/>
          <w:b w:val="false"/>
          <w:i w:val="false"/>
          <w:color w:val="000000"/>
          <w:sz w:val="28"/>
        </w:rPr>
        <w:t>
      40. Қазақстан Республикасының аумағында өндірілетін немесе импортталатын акциздік маркаларға арналған өтінімдер мемлекеттік кірістер органымен келісілген соң, автоматты түрде ақпараттық жүйе арқылы көрсетілетін қызметті берушіге әзірлеу үшін түседі.</w:t>
      </w:r>
    </w:p>
    <w:bookmarkEnd w:id="53"/>
    <w:bookmarkStart w:name="z58" w:id="54"/>
    <w:p>
      <w:pPr>
        <w:spacing w:after="0"/>
        <w:ind w:left="0"/>
        <w:jc w:val="both"/>
      </w:pPr>
      <w:r>
        <w:rPr>
          <w:rFonts w:ascii="Times New Roman"/>
          <w:b w:val="false"/>
          <w:i w:val="false"/>
          <w:color w:val="000000"/>
          <w:sz w:val="28"/>
        </w:rPr>
        <w:t>
      41. Ұсынылған акциздік маркаларға арналған өтінімдерді келісуден бас тарту алған кезде акциздік маркалардың көрсетілетін қызметті алушысы осы Қағидаларда белгіленген тәртіппен акциздік маркаларға арналған өтінімдерді қайта береді.</w:t>
      </w:r>
    </w:p>
    <w:bookmarkEnd w:id="54"/>
    <w:bookmarkStart w:name="z59" w:id="55"/>
    <w:p>
      <w:pPr>
        <w:spacing w:after="0"/>
        <w:ind w:left="0"/>
        <w:jc w:val="both"/>
      </w:pPr>
      <w:r>
        <w:rPr>
          <w:rFonts w:ascii="Times New Roman"/>
          <w:b w:val="false"/>
          <w:i w:val="false"/>
          <w:color w:val="000000"/>
          <w:sz w:val="28"/>
        </w:rPr>
        <w:t xml:space="preserve">
      42. Акциздік марка жасап шығарғаны үшін төлемді акциздік маркалардың көрсетілетін қызметті алушылары олардың акциздік маркаларға арналған өтініміне сәйкес көрсетілетін қызметті берушінің банк шотына ақша аудару жолымен акциздік марка алу жүзеге асырылатын айдың 1-і күніне дейін күнтізбелік 15 (он бес) күннен кешіктірмейтін мерзімде әр ай бойынша бөлек жүргізеді. </w:t>
      </w:r>
    </w:p>
    <w:bookmarkEnd w:id="55"/>
    <w:bookmarkStart w:name="z60" w:id="56"/>
    <w:p>
      <w:pPr>
        <w:spacing w:after="0"/>
        <w:ind w:left="0"/>
        <w:jc w:val="both"/>
      </w:pPr>
      <w:r>
        <w:rPr>
          <w:rFonts w:ascii="Times New Roman"/>
          <w:b w:val="false"/>
          <w:i w:val="false"/>
          <w:color w:val="000000"/>
          <w:sz w:val="28"/>
        </w:rPr>
        <w:t xml:space="preserve">
      43. Акциздік маркаларды алу мақсатында акциздік маркалардың көрсетілетін қызметті алушысы көрсетілетін қызметті берушіге және мемлекеттік кірістер органына ақпараттық жүйе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акциздік маркаларды алуға арналған өтінішті ұсынады.</w:t>
      </w:r>
    </w:p>
    <w:bookmarkEnd w:id="56"/>
    <w:bookmarkStart w:name="z61" w:id="57"/>
    <w:p>
      <w:pPr>
        <w:spacing w:after="0"/>
        <w:ind w:left="0"/>
        <w:jc w:val="both"/>
      </w:pPr>
      <w:r>
        <w:rPr>
          <w:rFonts w:ascii="Times New Roman"/>
          <w:b w:val="false"/>
          <w:i w:val="false"/>
          <w:color w:val="000000"/>
          <w:sz w:val="28"/>
        </w:rPr>
        <w:t xml:space="preserve">
      44. Акциздік маркалардың көрсетілетін қызметті алушысы банкрот деп танылған немесе оңалту рәсімі қолданылған жағдайда акциздік маркаларды алуға арналған өтінішке: </w:t>
      </w:r>
    </w:p>
    <w:bookmarkEnd w:id="57"/>
    <w:p>
      <w:pPr>
        <w:spacing w:after="0"/>
        <w:ind w:left="0"/>
        <w:jc w:val="both"/>
      </w:pPr>
      <w:r>
        <w:rPr>
          <w:rFonts w:ascii="Times New Roman"/>
          <w:b w:val="false"/>
          <w:i w:val="false"/>
          <w:color w:val="000000"/>
          <w:sz w:val="28"/>
        </w:rPr>
        <w:t>
      банкрот деп тану немесе оңалту рәсімін қолдану туралы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62" w:id="58"/>
    <w:p>
      <w:pPr>
        <w:spacing w:after="0"/>
        <w:ind w:left="0"/>
        <w:jc w:val="both"/>
      </w:pPr>
      <w:r>
        <w:rPr>
          <w:rFonts w:ascii="Times New Roman"/>
          <w:b w:val="false"/>
          <w:i w:val="false"/>
          <w:color w:val="000000"/>
          <w:sz w:val="28"/>
        </w:rPr>
        <w:t>
      45. Мемлекеттік кірістер органы акциздік маркаларды алуға арналған өтінішті акциздік маркаларды алуға арналған өтінішінің келіп түскен күнінен бастап 2 (екі) жұмыс күні ішінде ақпараттық жүйе арқылы келіседі не оларды келісуден бас тартады.</w:t>
      </w:r>
    </w:p>
    <w:bookmarkEnd w:id="58"/>
    <w:p>
      <w:pPr>
        <w:spacing w:after="0"/>
        <w:ind w:left="0"/>
        <w:jc w:val="both"/>
      </w:pPr>
      <w:r>
        <w:rPr>
          <w:rFonts w:ascii="Times New Roman"/>
          <w:b w:val="false"/>
          <w:i w:val="false"/>
          <w:color w:val="000000"/>
          <w:sz w:val="28"/>
        </w:rPr>
        <w:t>
      Акциздік маркаларды алуға арналған өтінішті келісу кезінде мемлекеттік кірістер органы өтініштерде көрсетілген мәліметтердің, акциздерді төлеудің дұрыстығын тексереді, төлем құжаттарында көрсетілген төленген сомаларды (өндірілетін темекі өнімдеріне акциздер төлеуді қоспағанда) мемлекеттік кірістер органдарында бар деректермен салыстырады.</w:t>
      </w:r>
    </w:p>
    <w:bookmarkStart w:name="z63" w:id="59"/>
    <w:p>
      <w:pPr>
        <w:spacing w:after="0"/>
        <w:ind w:left="0"/>
        <w:jc w:val="both"/>
      </w:pPr>
      <w:r>
        <w:rPr>
          <w:rFonts w:ascii="Times New Roman"/>
          <w:b w:val="false"/>
          <w:i w:val="false"/>
          <w:color w:val="000000"/>
          <w:sz w:val="28"/>
        </w:rPr>
        <w:t>
      46. Мемлекеттік кірістер органы акциздік маркаларды алуға арналған өтініштерді:</w:t>
      </w:r>
    </w:p>
    <w:bookmarkEnd w:id="59"/>
    <w:p>
      <w:pPr>
        <w:spacing w:after="0"/>
        <w:ind w:left="0"/>
        <w:jc w:val="both"/>
      </w:pPr>
      <w:r>
        <w:rPr>
          <w:rFonts w:ascii="Times New Roman"/>
          <w:b w:val="false"/>
          <w:i w:val="false"/>
          <w:color w:val="000000"/>
          <w:sz w:val="28"/>
        </w:rPr>
        <w:t xml:space="preserve">
      өтініштерге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 ұсынбаған;</w:t>
      </w:r>
    </w:p>
    <w:p>
      <w:pPr>
        <w:spacing w:after="0"/>
        <w:ind w:left="0"/>
        <w:jc w:val="both"/>
      </w:pPr>
      <w:r>
        <w:rPr>
          <w:rFonts w:ascii="Times New Roman"/>
          <w:b w:val="false"/>
          <w:i w:val="false"/>
          <w:color w:val="000000"/>
          <w:sz w:val="28"/>
        </w:rPr>
        <w:t>
      акциздердің сомасы (өндірілетін темекі өнімдеріне акциздер төлеуді қоспағанда) толық төленбеген кезде келісуден бас тартады.</w:t>
      </w:r>
    </w:p>
    <w:bookmarkStart w:name="z64" w:id="60"/>
    <w:p>
      <w:pPr>
        <w:spacing w:after="0"/>
        <w:ind w:left="0"/>
        <w:jc w:val="both"/>
      </w:pPr>
      <w:r>
        <w:rPr>
          <w:rFonts w:ascii="Times New Roman"/>
          <w:b w:val="false"/>
          <w:i w:val="false"/>
          <w:color w:val="000000"/>
          <w:sz w:val="28"/>
        </w:rPr>
        <w:t xml:space="preserve">
      47.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күнен бастап 3 (үш) жұмыс күні ішінде жүргізеді. </w:t>
      </w:r>
    </w:p>
    <w:bookmarkEnd w:id="60"/>
    <w:bookmarkStart w:name="z65" w:id="61"/>
    <w:p>
      <w:pPr>
        <w:spacing w:after="0"/>
        <w:ind w:left="0"/>
        <w:jc w:val="both"/>
      </w:pPr>
      <w:r>
        <w:rPr>
          <w:rFonts w:ascii="Times New Roman"/>
          <w:b w:val="false"/>
          <w:i w:val="false"/>
          <w:color w:val="000000"/>
          <w:sz w:val="28"/>
        </w:rPr>
        <w:t>
      48. Көрсетілетін қызметті алушыға темекі өнімдеріне акциздік маркалар берілген кезде, көрсетілетін қызметті беруші ақпараттық жүйе арқылы электронды түрде жүкқұжатты ресімдейді.</w:t>
      </w:r>
    </w:p>
    <w:bookmarkEnd w:id="61"/>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акциздік маркалар берілген күні;</w:t>
      </w:r>
    </w:p>
    <w:p>
      <w:pPr>
        <w:spacing w:after="0"/>
        <w:ind w:left="0"/>
        <w:jc w:val="both"/>
      </w:pPr>
      <w:r>
        <w:rPr>
          <w:rFonts w:ascii="Times New Roman"/>
          <w:b w:val="false"/>
          <w:i w:val="false"/>
          <w:color w:val="000000"/>
          <w:sz w:val="28"/>
        </w:rPr>
        <w:t>
      акциздік маркалар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ЖСН немесе БСН;</w:t>
      </w:r>
    </w:p>
    <w:p>
      <w:pPr>
        <w:spacing w:after="0"/>
        <w:ind w:left="0"/>
        <w:jc w:val="both"/>
      </w:pPr>
      <w:r>
        <w:rPr>
          <w:rFonts w:ascii="Times New Roman"/>
          <w:b w:val="false"/>
          <w:i w:val="false"/>
          <w:color w:val="000000"/>
          <w:sz w:val="28"/>
        </w:rPr>
        <w:t>
      акциздік маркалардың түрі және саны.</w:t>
      </w:r>
    </w:p>
    <w:bookmarkStart w:name="z66" w:id="62"/>
    <w:p>
      <w:pPr>
        <w:spacing w:after="0"/>
        <w:ind w:left="0"/>
        <w:jc w:val="both"/>
      </w:pPr>
      <w:r>
        <w:rPr>
          <w:rFonts w:ascii="Times New Roman"/>
          <w:b w:val="false"/>
          <w:i w:val="false"/>
          <w:color w:val="000000"/>
          <w:sz w:val="28"/>
        </w:rPr>
        <w:t xml:space="preserve">
      49. Акциздік маркалардың көрсетілетін қызметті алушыларына акциздік маркаларды беру акциздік маркаларды алуға арналған өтінішінде көрсетілген санға сәйкес жүзеге асырылады. </w:t>
      </w:r>
    </w:p>
    <w:bookmarkEnd w:id="62"/>
    <w:bookmarkStart w:name="z67" w:id="63"/>
    <w:p>
      <w:pPr>
        <w:spacing w:after="0"/>
        <w:ind w:left="0"/>
        <w:jc w:val="left"/>
      </w:pPr>
      <w:r>
        <w:rPr>
          <w:rFonts w:ascii="Times New Roman"/>
          <w:b/>
          <w:i w:val="false"/>
          <w:color w:val="000000"/>
        </w:rPr>
        <w:t xml:space="preserve"> 5-тарау. Есепке алу-бақылау маркалары мен акциздік маркаларды есепке алу және сақтау</w:t>
      </w:r>
    </w:p>
    <w:bookmarkEnd w:id="63"/>
    <w:bookmarkStart w:name="z68" w:id="64"/>
    <w:p>
      <w:pPr>
        <w:spacing w:after="0"/>
        <w:ind w:left="0"/>
        <w:jc w:val="both"/>
      </w:pPr>
      <w:r>
        <w:rPr>
          <w:rFonts w:ascii="Times New Roman"/>
          <w:b w:val="false"/>
          <w:i w:val="false"/>
          <w:color w:val="000000"/>
          <w:sz w:val="28"/>
        </w:rPr>
        <w:t xml:space="preserve">
      50. Көрсетілетін қызметті алушы ЕБМ немесе акциздік маркалардың есепке алуын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64"/>
    <w:bookmarkStart w:name="z69" w:id="65"/>
    <w:p>
      <w:pPr>
        <w:spacing w:after="0"/>
        <w:ind w:left="0"/>
        <w:jc w:val="both"/>
      </w:pPr>
      <w:r>
        <w:rPr>
          <w:rFonts w:ascii="Times New Roman"/>
          <w:b w:val="false"/>
          <w:i w:val="false"/>
          <w:color w:val="000000"/>
          <w:sz w:val="28"/>
        </w:rPr>
        <w:t>
      51. Пайдаланылмаған және (немесе) бүлінген (алкоголь өнімін, темекі бұйымдарын өндіру және/немесе импорттау барысында жыртылған) ЕБМ немесе акциздік маркаларды көрсетілетін қызметті алушылар мемлекеттік кірістер органына қайтарады. Бұл ретте УКМ немесе акциздік маркалар үшін төленген ақшалай қаражат қайтарылмайды.</w:t>
      </w:r>
    </w:p>
    <w:bookmarkEnd w:id="65"/>
    <w:bookmarkStart w:name="z70" w:id="66"/>
    <w:p>
      <w:pPr>
        <w:spacing w:after="0"/>
        <w:ind w:left="0"/>
        <w:jc w:val="both"/>
      </w:pPr>
      <w:r>
        <w:rPr>
          <w:rFonts w:ascii="Times New Roman"/>
          <w:b w:val="false"/>
          <w:i w:val="false"/>
          <w:color w:val="000000"/>
          <w:sz w:val="28"/>
        </w:rPr>
        <w:t xml:space="preserve">
      52. Алкоголь өнімдерін ЕБМ-мен, темекі өнімдерін акциздік маркалармен таңбалау Қазақстан Республикасы Қаржы министрінің 2018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(Нормативтік құқықтық актілердің мемлекеттік тіркеу тізілімінде № 16444 болып тіркелген) бұза отырып жүргізілген жағдайларда да ЕБМ және акциздік маркалар мемлекеттік кірістер органына қайтарылуы тиіс. Бұл ретте ЕБМ немесе акциздік маркалар үшін төленген ақшалай қаражат қайтарылмайды.</w:t>
      </w:r>
    </w:p>
    <w:bookmarkEnd w:id="66"/>
    <w:bookmarkStart w:name="z71" w:id="67"/>
    <w:p>
      <w:pPr>
        <w:spacing w:after="0"/>
        <w:ind w:left="0"/>
        <w:jc w:val="both"/>
      </w:pPr>
      <w:r>
        <w:rPr>
          <w:rFonts w:ascii="Times New Roman"/>
          <w:b w:val="false"/>
          <w:i w:val="false"/>
          <w:color w:val="000000"/>
          <w:sz w:val="28"/>
        </w:rPr>
        <w:t>
      53. Көрсетілетін қызметті алушы осы Қағидаларда белгіленген тәртіппен ЕБМ немесе акциздік маркаларды олар пайдаланылғанға дейін, сондай-ақ бүлінген және (немесе) пайдаланылмаған ЕБМ немесе акциздік маркаларды олар жойылғанға дейін сақталуын қамтамасыз етеді.</w:t>
      </w:r>
    </w:p>
    <w:bookmarkEnd w:id="67"/>
    <w:bookmarkStart w:name="z72" w:id="68"/>
    <w:p>
      <w:pPr>
        <w:spacing w:after="0"/>
        <w:ind w:left="0"/>
        <w:jc w:val="both"/>
      </w:pPr>
      <w:r>
        <w:rPr>
          <w:rFonts w:ascii="Times New Roman"/>
          <w:b w:val="false"/>
          <w:i w:val="false"/>
          <w:color w:val="000000"/>
          <w:sz w:val="28"/>
        </w:rPr>
        <w:t>
      54. Көрсетілетін қызметті алушының бүлінген және (немесе) пайдаланылмаған ЕБМ немесе акциздік маркаларды қайтаруы қайтару себептерін көрсете отырып және ол бойынша ЕБМ немесе акциздік маркалар алынған жүкқұжатты көрсеткен кезде еркін нысандағы ЕБМ немесе акциздік маркаларды қайтару туралы өтінішінің негізінде мемлекеттік кірістер органында жүргізіледі.</w:t>
      </w:r>
    </w:p>
    <w:bookmarkEnd w:id="68"/>
    <w:bookmarkStart w:name="z73" w:id="69"/>
    <w:p>
      <w:pPr>
        <w:spacing w:after="0"/>
        <w:ind w:left="0"/>
        <w:jc w:val="both"/>
      </w:pPr>
      <w:r>
        <w:rPr>
          <w:rFonts w:ascii="Times New Roman"/>
          <w:b w:val="false"/>
          <w:i w:val="false"/>
          <w:color w:val="000000"/>
          <w:sz w:val="28"/>
        </w:rPr>
        <w:t xml:space="preserve">
      55. ЕБМ мен акциздік маркаларды қайтару кезінде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ЕБМ немесе акциздік маркаларды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69"/>
    <w:bookmarkStart w:name="z74" w:id="70"/>
    <w:p>
      <w:pPr>
        <w:spacing w:after="0"/>
        <w:ind w:left="0"/>
        <w:jc w:val="both"/>
      </w:pPr>
      <w:r>
        <w:rPr>
          <w:rFonts w:ascii="Times New Roman"/>
          <w:b w:val="false"/>
          <w:i w:val="false"/>
          <w:color w:val="000000"/>
          <w:sz w:val="28"/>
        </w:rPr>
        <w:t>
      56. ЕБМ немесе акциздік маркаларды жоюды комиссия, көрсетілетін қызметті алушының қатысуымен, тоқсан сайын есепті тоқсаннан кейінгі айдың 20-сы күнінен кешіктірмей жүргізеді.</w:t>
      </w:r>
    </w:p>
    <w:bookmarkEnd w:id="70"/>
    <w:bookmarkStart w:name="z75" w:id="71"/>
    <w:p>
      <w:pPr>
        <w:spacing w:after="0"/>
        <w:ind w:left="0"/>
        <w:jc w:val="both"/>
      </w:pPr>
      <w:r>
        <w:rPr>
          <w:rFonts w:ascii="Times New Roman"/>
          <w:b w:val="false"/>
          <w:i w:val="false"/>
          <w:color w:val="000000"/>
          <w:sz w:val="28"/>
        </w:rPr>
        <w:t xml:space="preserve">
      57. ЕБМ немесе акциздік маркаларды іс жүзінде жою туралы екі данада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ЕБМ немесе акциздік маркаларды есептен шығару және жою туралы актісі (бұдан әрі – жою актісі) жасалады. Жою актісінің бір данасы көрсетілетін қызметті алушыға беріледі.</w:t>
      </w:r>
    </w:p>
    <w:bookmarkEnd w:id="71"/>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немесе акциздік маркаларды жою фактісі ақпараттық жүйелерде тіркеледі.</w:t>
      </w:r>
    </w:p>
    <w:bookmarkStart w:name="z76" w:id="72"/>
    <w:p>
      <w:pPr>
        <w:spacing w:after="0"/>
        <w:ind w:left="0"/>
        <w:jc w:val="both"/>
      </w:pPr>
      <w:r>
        <w:rPr>
          <w:rFonts w:ascii="Times New Roman"/>
          <w:b w:val="false"/>
          <w:i w:val="false"/>
          <w:color w:val="000000"/>
          <w:sz w:val="28"/>
        </w:rPr>
        <w:t xml:space="preserve">
      58.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алынған ЕБМ немесе акциздік маркаларды пайдалану туралы есептерді табыс етеді.</w:t>
      </w:r>
    </w:p>
    <w:bookmarkEnd w:id="72"/>
    <w:bookmarkStart w:name="z77" w:id="73"/>
    <w:p>
      <w:pPr>
        <w:spacing w:after="0"/>
        <w:ind w:left="0"/>
        <w:jc w:val="left"/>
      </w:pPr>
      <w:r>
        <w:rPr>
          <w:rFonts w:ascii="Times New Roman"/>
          <w:b/>
          <w:i w:val="false"/>
          <w:color w:val="000000"/>
        </w:rPr>
        <w:t xml:space="preserve"> 6-тарау.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3"/>
    <w:bookmarkStart w:name="z78" w:id="74"/>
    <w:p>
      <w:pPr>
        <w:spacing w:after="0"/>
        <w:ind w:left="0"/>
        <w:jc w:val="both"/>
      </w:pPr>
      <w:r>
        <w:rPr>
          <w:rFonts w:ascii="Times New Roman"/>
          <w:b w:val="false"/>
          <w:i w:val="false"/>
          <w:color w:val="000000"/>
          <w:sz w:val="28"/>
        </w:rPr>
        <w:t>
      59. Көрсетілетін қызметті алушы мемлекеттік қызметтер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7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xml:space="preserve">
      мемлекеттік қызметкерді көрсету сапасын бағалау және бақылау жөніндегі уәкілетті органға беріледі. </w:t>
      </w:r>
    </w:p>
    <w:bookmarkStart w:name="z79" w:id="75"/>
    <w:p>
      <w:pPr>
        <w:spacing w:after="0"/>
        <w:ind w:left="0"/>
        <w:jc w:val="both"/>
      </w:pPr>
      <w:r>
        <w:rPr>
          <w:rFonts w:ascii="Times New Roman"/>
          <w:b w:val="false"/>
          <w:i w:val="false"/>
          <w:color w:val="000000"/>
          <w:sz w:val="28"/>
        </w:rPr>
        <w:t xml:space="preserve">
      60. Көрсетілетін қызметті алушының мемлекеттік қызметтерді тікелей көрсететін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75"/>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80" w:id="76"/>
    <w:p>
      <w:pPr>
        <w:spacing w:after="0"/>
        <w:ind w:left="0"/>
        <w:jc w:val="both"/>
      </w:pPr>
      <w:r>
        <w:rPr>
          <w:rFonts w:ascii="Times New Roman"/>
          <w:b w:val="false"/>
          <w:i w:val="false"/>
          <w:color w:val="000000"/>
          <w:sz w:val="28"/>
        </w:rPr>
        <w:t xml:space="preserve">
      61. Мемлекеттік қызметтер көрсету нәтижелерімен келіспеген жағдайда, көрсетілетін қызметті алушы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сотқа жүгінуге құқылы.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 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 xml:space="preserve">Тіркеу № ______ ________ж. </w:t>
            </w:r>
            <w:r>
              <w:br/>
            </w:r>
            <w:r>
              <w:rPr>
                <w:rFonts w:ascii="Times New Roman"/>
                <w:b w:val="false"/>
                <w:i w:val="false"/>
                <w:color w:val="000000"/>
                <w:sz w:val="20"/>
              </w:rPr>
              <w:t>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 толтырады)</w:t>
            </w:r>
          </w:p>
        </w:tc>
      </w:tr>
    </w:tbl>
    <w:bookmarkStart w:name="z82" w:id="77"/>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 </w:t>
      </w:r>
    </w:p>
    <w:bookmarkEnd w:id="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(импорттаушының атауы, БСН*, заңды мекенжайы, банк деректемелері)</w:t>
      </w:r>
    </w:p>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Кодексінің (Салық кодексі) 172-бабының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xml:space="preserve">
      ________________________________теңге мөлшерінде </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міндеттемелерді қамтамасыз ету сомасын мемлекеттік кірістер органы мемлекеттік бюджет кірісіне аударады.</w:t>
      </w:r>
    </w:p>
    <w:p>
      <w:pPr>
        <w:spacing w:after="0"/>
        <w:ind w:left="0"/>
        <w:jc w:val="both"/>
      </w:pPr>
      <w:r>
        <w:rPr>
          <w:rFonts w:ascii="Times New Roman"/>
          <w:b w:val="false"/>
          <w:i w:val="false"/>
          <w:color w:val="000000"/>
          <w:sz w:val="28"/>
        </w:rPr>
        <w:t xml:space="preserve">
      20 __ жылғы "____" ___________ </w:t>
      </w:r>
    </w:p>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оқыдым.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438"/>
        <w:gridCol w:w="9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r>
              <w:br/>
            </w:r>
            <w:r>
              <w:rPr>
                <w:rFonts w:ascii="Times New Roman"/>
                <w:b w:val="false"/>
                <w:i w:val="false"/>
                <w:color w:val="000000"/>
                <w:sz w:val="20"/>
              </w:rPr>
              <w:t>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күнен бастап 3 (үш) жұмыс күні ішінде жүргізеді.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r>
              <w:br/>
            </w:r>
            <w:r>
              <w:rPr>
                <w:rFonts w:ascii="Times New Roman"/>
                <w:b w:val="false"/>
                <w:i w:val="false"/>
                <w:color w:val="000000"/>
                <w:sz w:val="20"/>
              </w:rPr>
              <w:t xml:space="preserve">
Мемлекеттік қызметті көрсету нәтижесін беру нысаны: қағаз түрінде.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r>
              <w:br/>
            </w: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берушіге : </w:t>
            </w:r>
            <w:r>
              <w:br/>
            </w: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r>
              <w:br/>
            </w:r>
            <w:r>
              <w:rPr>
                <w:rFonts w:ascii="Times New Roman"/>
                <w:b w:val="false"/>
                <w:i w:val="false"/>
                <w:color w:val="000000"/>
                <w:sz w:val="20"/>
              </w:rPr>
              <w:t>
2) сыртқы сауда шартының (келісімшарттың) көшірмесі;</w:t>
            </w:r>
            <w:r>
              <w:br/>
            </w:r>
            <w:r>
              <w:rPr>
                <w:rFonts w:ascii="Times New Roman"/>
                <w:b w:val="false"/>
                <w:i w:val="false"/>
                <w:color w:val="000000"/>
                <w:sz w:val="20"/>
              </w:rPr>
              <w:t xml:space="preserve">
3) осы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немесе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9-қосымшаларға</w:t>
            </w:r>
            <w:r>
              <w:rPr>
                <w:rFonts w:ascii="Times New Roman"/>
                <w:b w:val="false"/>
                <w:i w:val="false"/>
                <w:color w:val="000000"/>
                <w:sz w:val="20"/>
              </w:rPr>
              <w:t xml:space="preserve"> сәйкес ЕБМ алуға арналған өтініш – ақпараттық жүйе арқылы алкоголь өніміне ЕБМ алу мақсатында;</w:t>
            </w:r>
            <w:r>
              <w:br/>
            </w:r>
            <w:r>
              <w:rPr>
                <w:rFonts w:ascii="Times New Roman"/>
                <w:b w:val="false"/>
                <w:i w:val="false"/>
                <w:color w:val="000000"/>
                <w:sz w:val="20"/>
              </w:rPr>
              <w:t>
4) импорттау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r>
              <w:br/>
            </w:r>
            <w:r>
              <w:rPr>
                <w:rFonts w:ascii="Times New Roman"/>
                <w:b w:val="false"/>
                <w:i w:val="false"/>
                <w:color w:val="000000"/>
                <w:sz w:val="20"/>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үшін: </w:t>
            </w:r>
            <w:r>
              <w:br/>
            </w:r>
            <w:r>
              <w:rPr>
                <w:rFonts w:ascii="Times New Roman"/>
                <w:b w:val="false"/>
                <w:i w:val="false"/>
                <w:color w:val="000000"/>
                <w:sz w:val="20"/>
              </w:rPr>
              <w:t xml:space="preserve">
өтініштерге осы Қағидалардың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20-тармақтарында</w:t>
            </w:r>
            <w:r>
              <w:rPr>
                <w:rFonts w:ascii="Times New Roman"/>
                <w:b w:val="false"/>
                <w:i w:val="false"/>
                <w:color w:val="000000"/>
                <w:sz w:val="20"/>
              </w:rPr>
              <w:t xml:space="preserve"> көрсетілген құжаттарды ұсынбаған;</w:t>
            </w:r>
            <w:r>
              <w:br/>
            </w: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r>
              <w:br/>
            </w: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және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438"/>
        <w:gridCol w:w="9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акциздік маркалар беру" мемлекеттік көрсетілетін қызмет стандарты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r>
              <w:br/>
            </w:r>
            <w:r>
              <w:rPr>
                <w:rFonts w:ascii="Times New Roman"/>
                <w:b w:val="false"/>
                <w:i w:val="false"/>
                <w:color w:val="000000"/>
                <w:sz w:val="20"/>
              </w:rPr>
              <w:t xml:space="preserve">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күнен бастап 3 (үш) жұмыс күні ішінде жүргізеді.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алдағы жылға арналған өтінімдерді келісу;</w:t>
            </w:r>
            <w:r>
              <w:br/>
            </w:r>
            <w:r>
              <w:rPr>
                <w:rFonts w:ascii="Times New Roman"/>
                <w:b w:val="false"/>
                <w:i w:val="false"/>
                <w:color w:val="000000"/>
                <w:sz w:val="20"/>
              </w:rPr>
              <w:t xml:space="preserve">
2) акциздік маркаларды және жүкқұжатты беру.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r>
              <w:br/>
            </w: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w:t>
            </w:r>
            <w:r>
              <w:br/>
            </w: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темекі өнімдеріне арналған акциздік маркаларды жасауға өтінімдер (бұдан әрі – өтінімдер) – жаңа күнтізбелік жыл басталғанға дейін күнтізбелік 30 (отыз) күннен кешіктірмей;</w:t>
            </w:r>
            <w:r>
              <w:br/>
            </w:r>
            <w:r>
              <w:rPr>
                <w:rFonts w:ascii="Times New Roman"/>
                <w:b w:val="false"/>
                <w:i w:val="false"/>
                <w:color w:val="000000"/>
                <w:sz w:val="20"/>
              </w:rPr>
              <w:t xml:space="preserve">
2)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акциздік маркаларды алуға арналған өтініш;</w:t>
            </w:r>
            <w:r>
              <w:br/>
            </w:r>
            <w:r>
              <w:rPr>
                <w:rFonts w:ascii="Times New Roman"/>
                <w:b w:val="false"/>
                <w:i w:val="false"/>
                <w:color w:val="000000"/>
                <w:sz w:val="20"/>
              </w:rPr>
              <w:t xml:space="preserve">
3) сыртқы сауда шартының (келісімшарттың) көшірмесі.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үшін: </w:t>
            </w:r>
            <w:r>
              <w:br/>
            </w:r>
            <w:r>
              <w:rPr>
                <w:rFonts w:ascii="Times New Roman"/>
                <w:b w:val="false"/>
                <w:i w:val="false"/>
                <w:color w:val="000000"/>
                <w:sz w:val="20"/>
              </w:rPr>
              <w:t xml:space="preserve">
өтініштерге осы Қағидалардың </w:t>
            </w:r>
            <w:r>
              <w:rPr>
                <w:rFonts w:ascii="Times New Roman"/>
                <w:b w:val="false"/>
                <w:i w:val="false"/>
                <w:color w:val="000000"/>
                <w:sz w:val="20"/>
              </w:rPr>
              <w:t>44-тармағында</w:t>
            </w:r>
            <w:r>
              <w:rPr>
                <w:rFonts w:ascii="Times New Roman"/>
                <w:b w:val="false"/>
                <w:i w:val="false"/>
                <w:color w:val="000000"/>
                <w:sz w:val="20"/>
              </w:rPr>
              <w:t xml:space="preserve"> көрсетілген құжаттарды ұсынбаған;</w:t>
            </w:r>
            <w:r>
              <w:br/>
            </w:r>
            <w:r>
              <w:rPr>
                <w:rFonts w:ascii="Times New Roman"/>
                <w:b w:val="false"/>
                <w:i w:val="false"/>
                <w:color w:val="000000"/>
                <w:sz w:val="20"/>
              </w:rPr>
              <w:t>
акциздердің сомасы (өндірілетін темекі өнімдеріне акциздер төлеуді қоспағанда) толық төленбеген кезде негіздеме болып табылады.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r>
              <w:br/>
            </w: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86" w:id="78"/>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маркаларын немесе темекі өнімдеріне акциздік маркаларды дайындауға өтінім</w:t>
      </w:r>
    </w:p>
    <w:bookmarkEnd w:id="78"/>
    <w:p>
      <w:pPr>
        <w:spacing w:after="0"/>
        <w:ind w:left="0"/>
        <w:jc w:val="both"/>
      </w:pPr>
      <w:r>
        <w:rPr>
          <w:rFonts w:ascii="Times New Roman"/>
          <w:b w:val="false"/>
          <w:i w:val="false"/>
          <w:color w:val="000000"/>
          <w:sz w:val="28"/>
        </w:rPr>
        <w:t xml:space="preserve">
      өтінімнің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алдағы жылға, жаңадан құрылғандар немесе қызметін бастағандар үшін</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563"/>
        <w:gridCol w:w="564"/>
        <w:gridCol w:w="564"/>
        <w:gridCol w:w="564"/>
        <w:gridCol w:w="564"/>
        <w:gridCol w:w="564"/>
        <w:gridCol w:w="564"/>
        <w:gridCol w:w="875"/>
        <w:gridCol w:w="875"/>
        <w:gridCol w:w="875"/>
        <w:gridCol w:w="875"/>
        <w:gridCol w:w="372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өнімдеріне "парақтық" немесе "қиылған" акциздік маркалардың түрін көрсету)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88" w:id="79"/>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маркаларын немесе темекі өнімдеріне акциздік маркалар дайындауға өтінім</w:t>
      </w:r>
    </w:p>
    <w:bookmarkEnd w:id="79"/>
    <w:p>
      <w:pPr>
        <w:spacing w:after="0"/>
        <w:ind w:left="0"/>
        <w:jc w:val="both"/>
      </w:pPr>
      <w:r>
        <w:rPr>
          <w:rFonts w:ascii="Times New Roman"/>
          <w:b w:val="false"/>
          <w:i w:val="false"/>
          <w:color w:val="000000"/>
          <w:sz w:val="28"/>
        </w:rPr>
        <w:t>
      өтінімнің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алдағы жылға, жаңадан құрылғандар немесе қызметін бастағандар үшін</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563"/>
        <w:gridCol w:w="564"/>
        <w:gridCol w:w="564"/>
        <w:gridCol w:w="564"/>
        <w:gridCol w:w="564"/>
        <w:gridCol w:w="564"/>
        <w:gridCol w:w="564"/>
        <w:gridCol w:w="875"/>
        <w:gridCol w:w="875"/>
        <w:gridCol w:w="875"/>
        <w:gridCol w:w="875"/>
        <w:gridCol w:w="372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аумағына импортталатын темекі өнімдеріне "парақтық" немесе "қиылған" акциздік маркалардың түрін көрсету)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0" w:id="80"/>
    <w:p>
      <w:pPr>
        <w:spacing w:after="0"/>
        <w:ind w:left="0"/>
        <w:jc w:val="left"/>
      </w:pPr>
      <w:r>
        <w:rPr>
          <w:rFonts w:ascii="Times New Roman"/>
          <w:b/>
          <w:i w:val="false"/>
          <w:color w:val="000000"/>
        </w:rPr>
        <w:t xml:space="preserve"> Есепке алу-бақылау маркаларын алуға өтініш  №__________күні</w:t>
      </w:r>
    </w:p>
    <w:bookmarkEnd w:id="80"/>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(құю мерзімі), (сәйкестік сертификаты (сертификаттау органы, сертификат нөмірі және беру кезеңі) </w:t>
      </w:r>
    </w:p>
    <w:p>
      <w:pPr>
        <w:spacing w:after="0"/>
        <w:ind w:left="0"/>
        <w:jc w:val="both"/>
      </w:pPr>
      <w:r>
        <w:rPr>
          <w:rFonts w:ascii="Times New Roman"/>
          <w:b w:val="false"/>
          <w:i w:val="false"/>
          <w:color w:val="000000"/>
          <w:sz w:val="28"/>
        </w:rPr>
        <w:t xml:space="preserve">
      өнім бірлігінің бағасы: _________________________________________________ теңге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 № _____ төлем құжатымен __________ банк </w:t>
      </w:r>
    </w:p>
    <w:p>
      <w:pPr>
        <w:spacing w:after="0"/>
        <w:ind w:left="0"/>
        <w:jc w:val="both"/>
      </w:pPr>
      <w:r>
        <w:rPr>
          <w:rFonts w:ascii="Times New Roman"/>
          <w:b w:val="false"/>
          <w:i w:val="false"/>
          <w:color w:val="000000"/>
          <w:sz w:val="28"/>
        </w:rPr>
        <w:t xml:space="preserve">
      шотына енгізілді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_______________ 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2" w:id="81"/>
    <w:p>
      <w:pPr>
        <w:spacing w:after="0"/>
        <w:ind w:left="0"/>
        <w:jc w:val="left"/>
      </w:pPr>
      <w:r>
        <w:rPr>
          <w:rFonts w:ascii="Times New Roman"/>
          <w:b/>
          <w:i w:val="false"/>
          <w:color w:val="000000"/>
        </w:rPr>
        <w:t xml:space="preserve"> Есепке алу-бақылау маркаларын алуға өтініш  №__________күні</w:t>
      </w:r>
    </w:p>
    <w:bookmarkEnd w:id="81"/>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w:t>
      </w:r>
    </w:p>
    <w:p>
      <w:pPr>
        <w:spacing w:after="0"/>
        <w:ind w:left="0"/>
        <w:jc w:val="both"/>
      </w:pPr>
      <w:r>
        <w:rPr>
          <w:rFonts w:ascii="Times New Roman"/>
          <w:b w:val="false"/>
          <w:i w:val="false"/>
          <w:color w:val="000000"/>
          <w:sz w:val="28"/>
        </w:rPr>
        <w:t xml:space="preserve">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 дана санында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(шығарылған елі)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(сәйкестік сертификаты (сертификаттау органы, Еуразиялық экономикалық одаққа </w:t>
      </w:r>
    </w:p>
    <w:p>
      <w:pPr>
        <w:spacing w:after="0"/>
        <w:ind w:left="0"/>
        <w:jc w:val="both"/>
      </w:pPr>
      <w:r>
        <w:rPr>
          <w:rFonts w:ascii="Times New Roman"/>
          <w:b w:val="false"/>
          <w:i w:val="false"/>
          <w:color w:val="000000"/>
          <w:sz w:val="28"/>
        </w:rPr>
        <w:t xml:space="preserve">
      мүше мемлекеттер аумағынан импорттаушылар үшін – сертификат нөмірі және беру </w:t>
      </w:r>
    </w:p>
    <w:p>
      <w:pPr>
        <w:spacing w:after="0"/>
        <w:ind w:left="0"/>
        <w:jc w:val="both"/>
      </w:pPr>
      <w:r>
        <w:rPr>
          <w:rFonts w:ascii="Times New Roman"/>
          <w:b w:val="false"/>
          <w:i w:val="false"/>
          <w:color w:val="000000"/>
          <w:sz w:val="28"/>
        </w:rPr>
        <w:t xml:space="preserve">
      кезеңі) ЕБМ сатып алуға ақшалай қаражат 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 № _____ төлем құжатымен _________ банк </w:t>
      </w:r>
    </w:p>
    <w:p>
      <w:pPr>
        <w:spacing w:after="0"/>
        <w:ind w:left="0"/>
        <w:jc w:val="both"/>
      </w:pPr>
      <w:r>
        <w:rPr>
          <w:rFonts w:ascii="Times New Roman"/>
          <w:b w:val="false"/>
          <w:i w:val="false"/>
          <w:color w:val="000000"/>
          <w:sz w:val="28"/>
        </w:rPr>
        <w:t xml:space="preserve">
      шотына енгізілді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 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4" w:id="82"/>
    <w:p>
      <w:pPr>
        <w:spacing w:after="0"/>
        <w:ind w:left="0"/>
        <w:jc w:val="left"/>
      </w:pPr>
      <w:r>
        <w:rPr>
          <w:rFonts w:ascii="Times New Roman"/>
          <w:b/>
          <w:i w:val="false"/>
          <w:color w:val="000000"/>
        </w:rPr>
        <w:t xml:space="preserve"> Есепке алу-бақылау маркаларын алуға өтініш  №__________күні</w:t>
      </w:r>
    </w:p>
    <w:bookmarkEnd w:id="82"/>
    <w:p>
      <w:pPr>
        <w:spacing w:after="0"/>
        <w:ind w:left="0"/>
        <w:jc w:val="both"/>
      </w:pPr>
      <w:r>
        <w:rPr>
          <w:rFonts w:ascii="Times New Roman"/>
          <w:b w:val="false"/>
          <w:i w:val="false"/>
          <w:color w:val="000000"/>
          <w:sz w:val="28"/>
        </w:rPr>
        <w:t xml:space="preserve">
      өтініш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берген </w:t>
      </w:r>
    </w:p>
    <w:p>
      <w:pPr>
        <w:spacing w:after="0"/>
        <w:ind w:left="0"/>
        <w:jc w:val="both"/>
      </w:pPr>
      <w:r>
        <w:rPr>
          <w:rFonts w:ascii="Times New Roman"/>
          <w:b w:val="false"/>
          <w:i w:val="false"/>
          <w:color w:val="000000"/>
          <w:sz w:val="28"/>
        </w:rPr>
        <w:t xml:space="preserve">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нөмірлерінің диапазоны: _____________________________________ </w:t>
      </w:r>
    </w:p>
    <w:p>
      <w:pPr>
        <w:spacing w:after="0"/>
        <w:ind w:left="0"/>
        <w:jc w:val="both"/>
      </w:pPr>
      <w:r>
        <w:rPr>
          <w:rFonts w:ascii="Times New Roman"/>
          <w:b w:val="false"/>
          <w:i w:val="false"/>
          <w:color w:val="000000"/>
          <w:sz w:val="28"/>
        </w:rPr>
        <w:t xml:space="preserve">
      түгендеу тізімдемесінің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6" w:id="83"/>
    <w:p>
      <w:pPr>
        <w:spacing w:after="0"/>
        <w:ind w:left="0"/>
        <w:jc w:val="left"/>
      </w:pPr>
      <w:r>
        <w:rPr>
          <w:rFonts w:ascii="Times New Roman"/>
          <w:b/>
          <w:i w:val="false"/>
          <w:color w:val="000000"/>
        </w:rPr>
        <w:t xml:space="preserve"> Есепке алу-бақылау маркаларын алуға өтініш  №__________күні</w:t>
      </w:r>
    </w:p>
    <w:bookmarkEnd w:id="83"/>
    <w:p>
      <w:pPr>
        <w:spacing w:after="0"/>
        <w:ind w:left="0"/>
        <w:jc w:val="both"/>
      </w:pPr>
      <w:r>
        <w:rPr>
          <w:rFonts w:ascii="Times New Roman"/>
          <w:b w:val="false"/>
          <w:i w:val="false"/>
          <w:color w:val="000000"/>
          <w:sz w:val="28"/>
        </w:rPr>
        <w:t xml:space="preserve">
      өтініш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w:t>
      </w:r>
    </w:p>
    <w:p>
      <w:pPr>
        <w:spacing w:after="0"/>
        <w:ind w:left="0"/>
        <w:jc w:val="both"/>
      </w:pPr>
      <w:r>
        <w:rPr>
          <w:rFonts w:ascii="Times New Roman"/>
          <w:b w:val="false"/>
          <w:i w:val="false"/>
          <w:color w:val="000000"/>
          <w:sz w:val="28"/>
        </w:rPr>
        <w:t xml:space="preserve">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нөмірлерінің диапазоны: ____________________________________ </w:t>
      </w:r>
    </w:p>
    <w:p>
      <w:pPr>
        <w:spacing w:after="0"/>
        <w:ind w:left="0"/>
        <w:jc w:val="both"/>
      </w:pPr>
      <w:r>
        <w:rPr>
          <w:rFonts w:ascii="Times New Roman"/>
          <w:b w:val="false"/>
          <w:i w:val="false"/>
          <w:color w:val="000000"/>
          <w:sz w:val="28"/>
        </w:rPr>
        <w:t xml:space="preserve">
      түгендеу тізімдемесінің нөмірі және күні: ______________________________________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_________________ банк шотына енгізілді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 xml:space="preserve">есепке алу, сақтау, беру және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98" w:id="84"/>
    <w:p>
      <w:pPr>
        <w:spacing w:after="0"/>
        <w:ind w:left="0"/>
        <w:jc w:val="left"/>
      </w:pPr>
      <w:r>
        <w:rPr>
          <w:rFonts w:ascii="Times New Roman"/>
          <w:b/>
          <w:i w:val="false"/>
          <w:color w:val="000000"/>
        </w:rPr>
        <w:t xml:space="preserve"> Импорттаушының Қазақстан Республикасына алкоголь өнімін импорттау кезінде есепке алу-бақылау маркаларын нысаналы пайдалану туралы есебі </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(алкоголь өнімін әкелуді (импортын) жүзеге асыратын импорттаушының атауы, БСН және орналасқан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169"/>
        <w:gridCol w:w="1170"/>
        <w:gridCol w:w="471"/>
        <w:gridCol w:w="1039"/>
        <w:gridCol w:w="471"/>
        <w:gridCol w:w="996"/>
        <w:gridCol w:w="688"/>
        <w:gridCol w:w="1086"/>
        <w:gridCol w:w="1090"/>
        <w:gridCol w:w="1207"/>
        <w:gridCol w:w="837"/>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нөмірі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күні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нөмірі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күні</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растаған тауарлар әкелу және жанама салықтар төлеу туралы өтініш немесе тауарларға арналған декларация</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xml:space="preserve">
      ___________ дана қайтарылды. </w:t>
      </w:r>
    </w:p>
    <w:p>
      <w:pPr>
        <w:spacing w:after="0"/>
        <w:ind w:left="0"/>
        <w:jc w:val="both"/>
      </w:pPr>
      <w:r>
        <w:rPr>
          <w:rFonts w:ascii="Times New Roman"/>
          <w:b w:val="false"/>
          <w:i w:val="false"/>
          <w:color w:val="000000"/>
          <w:sz w:val="28"/>
        </w:rPr>
        <w:t>
      Ілеспе жүкқұжаттарды ресімдеген күні және нөмірі 20___ жылғы "___" ______ № ____</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*Нөмірлер диапазоны - бірінші және соңғы нөмірлерімен дәйектілікпен ұсынылған бір </w:t>
      </w:r>
    </w:p>
    <w:p>
      <w:pPr>
        <w:spacing w:after="0"/>
        <w:ind w:left="0"/>
        <w:jc w:val="both"/>
      </w:pPr>
      <w:r>
        <w:rPr>
          <w:rFonts w:ascii="Times New Roman"/>
          <w:b w:val="false"/>
          <w:i w:val="false"/>
          <w:color w:val="000000"/>
          <w:sz w:val="28"/>
        </w:rPr>
        <w:t xml:space="preserve">
      сериядағы есепке алу-бақылау маркаларының дәйекті нөмірлерінің жиынтығы. </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5"/>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2012"/>
        <w:gridCol w:w="1470"/>
        <w:gridCol w:w="1470"/>
        <w:gridCol w:w="1470"/>
        <w:gridCol w:w="1470"/>
        <w:gridCol w:w="1470"/>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102" w:id="86"/>
    <w:p>
      <w:pPr>
        <w:spacing w:after="0"/>
        <w:ind w:left="0"/>
        <w:jc w:val="left"/>
      </w:pPr>
      <w:r>
        <w:rPr>
          <w:rFonts w:ascii="Times New Roman"/>
          <w:b/>
          <w:i w:val="false"/>
          <w:color w:val="000000"/>
        </w:rPr>
        <w:t xml:space="preserve"> Акциздік маркаларды алуға өтініш  №__________күні</w:t>
      </w:r>
    </w:p>
    <w:bookmarkEnd w:id="8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акциздік маркаларды беруді сұрайды.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Акциздік маркаларды сатып алуға ақшалай қаражат 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___________ </w:t>
      </w:r>
    </w:p>
    <w:p>
      <w:pPr>
        <w:spacing w:after="0"/>
        <w:ind w:left="0"/>
        <w:jc w:val="both"/>
      </w:pPr>
      <w:r>
        <w:rPr>
          <w:rFonts w:ascii="Times New Roman"/>
          <w:b w:val="false"/>
          <w:i w:val="false"/>
          <w:color w:val="000000"/>
          <w:sz w:val="28"/>
        </w:rPr>
        <w:t xml:space="preserve">
      банк шотына енгізілді акциз 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_______________төлем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7"/>
    <w:p>
      <w:pPr>
        <w:spacing w:after="0"/>
        <w:ind w:left="0"/>
        <w:jc w:val="left"/>
      </w:pPr>
      <w:r>
        <w:rPr>
          <w:rFonts w:ascii="Times New Roman"/>
          <w:b/>
          <w:i w:val="false"/>
          <w:color w:val="000000"/>
        </w:rPr>
        <w:t xml:space="preserve"> Есепке алу-бақылау маркаларын немесе акциздік маркаларды қабылдап алу-беру актісі  20___ жылғы "____" ___________</w:t>
      </w:r>
    </w:p>
    <w:bookmarkEnd w:id="8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Т.А.Ә. (ол болған кезде)) </w:t>
      </w:r>
    </w:p>
    <w:p>
      <w:pPr>
        <w:spacing w:after="0"/>
        <w:ind w:left="0"/>
        <w:jc w:val="both"/>
      </w:pPr>
      <w:r>
        <w:rPr>
          <w:rFonts w:ascii="Times New Roman"/>
          <w:b w:val="false"/>
          <w:i w:val="false"/>
          <w:color w:val="000000"/>
          <w:sz w:val="28"/>
        </w:rPr>
        <w:t xml:space="preserve">
      құрамындағы Комиссия тұлғасында қабылдайды, ал есепке алу-бақылау маркаларын </w:t>
      </w:r>
    </w:p>
    <w:p>
      <w:pPr>
        <w:spacing w:after="0"/>
        <w:ind w:left="0"/>
        <w:jc w:val="both"/>
      </w:pPr>
      <w:r>
        <w:rPr>
          <w:rFonts w:ascii="Times New Roman"/>
          <w:b w:val="false"/>
          <w:i w:val="false"/>
          <w:color w:val="000000"/>
          <w:sz w:val="28"/>
        </w:rPr>
        <w:t xml:space="preserve">
      немесе акциздік маркаларды алушы </w:t>
      </w:r>
    </w:p>
    <w:p>
      <w:pPr>
        <w:spacing w:after="0"/>
        <w:ind w:left="0"/>
        <w:jc w:val="both"/>
      </w:pPr>
      <w:r>
        <w:rPr>
          <w:rFonts w:ascii="Times New Roman"/>
          <w:b w:val="false"/>
          <w:i w:val="false"/>
          <w:color w:val="000000"/>
          <w:sz w:val="28"/>
        </w:rPr>
        <w:t xml:space="preserve">
      ________________________________________________________ тұлғасында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(алушының, не уәкілетті адамның Т.А.Ә. (ол болған кезде)) </w:t>
      </w:r>
    </w:p>
    <w:p>
      <w:pPr>
        <w:spacing w:after="0"/>
        <w:ind w:left="0"/>
        <w:jc w:val="both"/>
      </w:pPr>
      <w:r>
        <w:rPr>
          <w:rFonts w:ascii="Times New Roman"/>
          <w:b w:val="false"/>
          <w:i w:val="false"/>
          <w:color w:val="000000"/>
          <w:sz w:val="28"/>
        </w:rPr>
        <w:t>
      ЕБМ немесе АМ өткізеді: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3407"/>
        <w:gridCol w:w="1278"/>
        <w:gridCol w:w="3502"/>
        <w:gridCol w:w="1000"/>
        <w:gridCol w:w="1557"/>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алынған күн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түрлері, сериясы, нөмірлері және АМ-ң түрлері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саны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алу кезеңінде әрекет еткен, акциз мөлшерлемесі,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қайтару себебі</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АМ – акциздік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8"/>
    <w:p>
      <w:pPr>
        <w:spacing w:after="0"/>
        <w:ind w:left="0"/>
        <w:jc w:val="left"/>
      </w:pPr>
      <w:r>
        <w:rPr>
          <w:rFonts w:ascii="Times New Roman"/>
          <w:b/>
          <w:i w:val="false"/>
          <w:color w:val="000000"/>
        </w:rPr>
        <w:t xml:space="preserve"> Есепке алу-бақылау маркаларын немесе акциздік маркаларды есептен шығару және жою туралы акті</w:t>
      </w:r>
    </w:p>
    <w:bookmarkEnd w:id="88"/>
    <w:p>
      <w:pPr>
        <w:spacing w:after="0"/>
        <w:ind w:left="0"/>
        <w:jc w:val="both"/>
      </w:pPr>
      <w:r>
        <w:rPr>
          <w:rFonts w:ascii="Times New Roman"/>
          <w:b w:val="false"/>
          <w:i w:val="false"/>
          <w:color w:val="000000"/>
          <w:sz w:val="28"/>
        </w:rPr>
        <w:t xml:space="preserve">
      2017 жылғы 28 желтоқсандағы "Салық және бюджетке төленетін басқа да міндетті төлемдер туралы" Қазақстан Республикасы Кодексінің (Салық кодексі) 469-бабы </w:t>
      </w:r>
      <w:r>
        <w:rPr>
          <w:rFonts w:ascii="Times New Roman"/>
          <w:b w:val="false"/>
          <w:i w:val="false"/>
          <w:color w:val="000000"/>
          <w:sz w:val="28"/>
        </w:rPr>
        <w:t>2-тармағынының</w:t>
      </w:r>
      <w:r>
        <w:rPr>
          <w:rFonts w:ascii="Times New Roman"/>
          <w:b w:val="false"/>
          <w:i w:val="false"/>
          <w:color w:val="000000"/>
          <w:sz w:val="28"/>
        </w:rPr>
        <w:t xml:space="preserve"> 2) тармақшасына сәйкес, біз,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данада есепке алу-бақылау маркаларын немесе акциздік маркаларды есептен шығаруды </w:t>
      </w:r>
    </w:p>
    <w:p>
      <w:pPr>
        <w:spacing w:after="0"/>
        <w:ind w:left="0"/>
        <w:jc w:val="both"/>
      </w:pPr>
      <w:r>
        <w:rPr>
          <w:rFonts w:ascii="Times New Roman"/>
          <w:b w:val="false"/>
          <w:i w:val="false"/>
          <w:color w:val="000000"/>
          <w:sz w:val="28"/>
        </w:rPr>
        <w:t xml:space="preserve">
      және өртеу немесе ұсақтау жолымен жоюды жүргіздік, оның ішінде: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маркаларының түрлері, сериялары және нөмірлерінің </w:t>
      </w:r>
    </w:p>
    <w:p>
      <w:pPr>
        <w:spacing w:after="0"/>
        <w:ind w:left="0"/>
        <w:jc w:val="both"/>
      </w:pPr>
      <w:r>
        <w:rPr>
          <w:rFonts w:ascii="Times New Roman"/>
          <w:b w:val="false"/>
          <w:i w:val="false"/>
          <w:color w:val="000000"/>
          <w:sz w:val="28"/>
        </w:rPr>
        <w:t xml:space="preserve">
      диапазондары, акциздік маркалардың түрлері) </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(комиссия мүшелерінің және алушының Т.А.Ә. (ол болған кезде), лауазымы және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_______________ ай есепті кезеңінде </w:t>
      </w:r>
    </w:p>
    <w:bookmarkStart w:name="z108" w:id="89"/>
    <w:p>
      <w:pPr>
        <w:spacing w:after="0"/>
        <w:ind w:left="0"/>
        <w:jc w:val="left"/>
      </w:pPr>
      <w:r>
        <w:rPr>
          <w:rFonts w:ascii="Times New Roman"/>
          <w:b/>
          <w:i w:val="false"/>
          <w:color w:val="000000"/>
        </w:rPr>
        <w:t xml:space="preserve"> Алынған есепке алу-бақылау маркаларын немесе акциздік маркаларды пайдалану туралы есеп</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дана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891"/>
        <w:gridCol w:w="1422"/>
        <w:gridCol w:w="1422"/>
        <w:gridCol w:w="1422"/>
        <w:gridCol w:w="2060"/>
        <w:gridCol w:w="1582"/>
        <w:gridCol w:w="893"/>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r>
              <w:br/>
            </w:r>
            <w:r>
              <w:rPr>
                <w:rFonts w:ascii="Times New Roman"/>
                <w:b w:val="false"/>
                <w:i w:val="false"/>
                <w:color w:val="000000"/>
                <w:sz w:val="20"/>
              </w:rPr>
              <w:t>
ның атауы не Т.А.Ә. (ол болған кезде), ЖСН/</w:t>
            </w:r>
            <w:r>
              <w:br/>
            </w:r>
            <w:r>
              <w:rPr>
                <w:rFonts w:ascii="Times New Roman"/>
                <w:b w:val="false"/>
                <w:i w:val="false"/>
                <w:color w:val="000000"/>
                <w:sz w:val="20"/>
              </w:rPr>
              <w:t>
БСН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на қалғаны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 лар алынды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пайдаланыл 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 лар бүлінді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мемлекеттік кірістер органдары на қайтарылды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 лар жоғалды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соңына қалғаны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тегі, аты, әкесінің аты (ол болған кезде);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АМ – акциздік маркалар; </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