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db96" w14:textId="331d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Цифрлық даму, қорғаныс және аэроғарыш өнеркәсібі министрінің "Мемлекеттік материалдық резервтің материалдық құндылықтарын сақтау пункттерінің тізбесін бекіту туралы" 2019 жылғы 31 мамырдағы № 106/НҚ бұйрығына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2020 жылғы 29 мамырдағы № 45 бұйрығы. Қазақстан Республикасының Әділет министрлігінде 2020 жылғы 1 маусымда № 20795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Цифрлық даму, қорғаныс және аэроғарыш өнеркәсібі министрінің "Мемлекеттік материалдық резервтің материалдық құндылықтарын сақтау пункттерінің тізбесін бекіту туралы" 2019 жылғы 31 мамырдағы № 106/НҚ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18786 болып тіркелген, 2019 жылғы 17 маусымда Қазақстан Республикасы нормативтік құқықтық актілерінің эталондық бақылау банкінде жарияланған)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мемлекеттік материалдық резервтің материалдық құндылықтарын сақтау пункттерінің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36, 37, 38, 39, 40 және 41 жолдарымен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4387"/>
        <w:gridCol w:w="2825"/>
        <w:gridCol w:w="4296"/>
      </w:tblGrid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 ЮС" жауапкершілігі шектеулі серіктестігі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Қаскелен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Макашев көшесі, 82 А-үй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Ибрагимов көшесі 9, 116 кеңсесі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"Карат LLP" жауапкершілігі шектеулі серіктестігі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облысы, Атырау қаласы, Жубанов көшесі 32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облысы, Атырау қаласы, Азаттық данғылы, 48 ғимараты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"Асыл-Агро" шаруа қожалығы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облысы, Атырау қаласы, Солтүстік өндірістік аймағы 49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облысы, Атырау қаласы, Солтүстік өндірістік аймағы 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"Ast logistic kz" жауапкершілігі шектеулі серіктестігі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С308 көшес, 21 ғимарат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"Байқоныр" ауданы, Абай данғылы 92/3, 157 пәтер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"Аралтұз" акционерлік қоғамы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Арал ауданы, Жаксықылыш кенті, Д. Менделеев көшесі, 1В ғимараты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Арал ауданы, Жаксықылыш кенті, Д. Менделеев көшесі, 1В ғимараты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"Бест Костанай" жауапкершілігі шектеулі серіктестігі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Уральская көшесі 50/2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қаласы, Уральская көшесі 50/2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материалдық резервтер комитеті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мемлекеттік тіркелген күнінен бастап қолданысқа енгізіледі және ресми жариялануға тиіс.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