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9272" w14:textId="8759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"Спортшылар мен жаттықтырушыларға өмір бойы ай сайынғы материалдық қамсыздандыруды төлеу"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29 мамырдағы № 158 бұйрығы. Қазақстан Республикасының Әділет министрлігінде 2020 жылғы 30 мамырда № 20784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"Спортшылар мен жаттықтырушыларға өмір бойы ай сайынғы материалдық қамсыздандыруды төлеу"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Мәдениет және спорт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4"/>
    <w:bookmarkStart w:name="z6" w:id="5"/>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29 мамырдағы</w:t>
            </w:r>
            <w:r>
              <w:br/>
            </w:r>
            <w:r>
              <w:rPr>
                <w:rFonts w:ascii="Times New Roman"/>
                <w:b w:val="false"/>
                <w:i w:val="false"/>
                <w:color w:val="000000"/>
                <w:sz w:val="20"/>
              </w:rPr>
              <w:t>№ 158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"Спортшылар мен жаттықтырушыларға өмір бойы ай сайынғы материалдық қамсыздандыруды төлеу" мемлекеттік қызмет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"Спортшылар мен жаттықтырушыларға өмір бойы ай сайынғы материалдық қамсыздандыруды төлеу"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"Спортшылар мен жаттықтырушыларға өмір бойы ай сайынғы материалдық қамсыздандыруды төлеу" мемлекеттік қызмет көрсету (бұдан әрі - мемлекеттік қызмет)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Мемлекеттік қызмет осы Қағидаларға сәйкес Қазақстан Республикасы Туризм және спорт министрлігінің Спорт және дене шынықтыру істері комитетімен (бұдан әрі – көрсетілетін қызметті беруші) спортшылар мен жаттықтырушыларға (бұдан әрі – көрсетілетін қызметті алушы) көрсетіледі.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01.07.2025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16" w:id="14"/>
    <w:p>
      <w:pPr>
        <w:spacing w:after="0"/>
        <w:ind w:left="0"/>
        <w:jc w:val="both"/>
      </w:pPr>
      <w:r>
        <w:rPr>
          <w:rFonts w:ascii="Times New Roman"/>
          <w:b w:val="false"/>
          <w:i w:val="false"/>
          <w:color w:val="000000"/>
          <w:sz w:val="28"/>
        </w:rPr>
        <w:t>
      3. Мемлекеттік қызметті алу үшін көрсетілетін қызметті алушы құжаттардың топтамасын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www.egov.kz веб-порталы (бұдан әрі - портал) арқылы жүгінеді.</w:t>
      </w:r>
    </w:p>
    <w:bookmarkEnd w:id="14"/>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xml:space="preserve">
      Көрсетілетін қызметті беруші "электрондық үкіметтің" ақпараттық-коммуникациялық инфрақұрылым операторына (портал арқылы қызмет көрсетуді ескере отырып), Мемлекеттік корпорациясы, Бірыңғай байланыс орталығына мемлекеттік қызметтер көрсету тәртібіне енгізілген өзгерістер туралы ақпаратты ұсынады.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Туризм және спорт министрінің 01.07.2025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4. Мемлекеттік ақпараттық жүйелерде қамтылған көрсетілетін қызметті алушының жеке басын куәландыратын құжаттың мәліметтерін, аударылған міндетті зейнетақы жарналары туралы бірыңғай жинақтаушы зейнетақы қорынан үзінді көшірмені, жүргізілген әлеуметтік аударымдар туралы Мемлекеттік әлеуметтік сақтандыру қорынан мәліметтерді Мемлекеттік корпорацияның қызметкері тиісті мемлекеттік ақпараттық жүйелерден "электрондық үкімет" шлюзі арқылы алады. </w:t>
      </w:r>
    </w:p>
    <w:bookmarkEnd w:id="15"/>
    <w:p>
      <w:pPr>
        <w:spacing w:after="0"/>
        <w:ind w:left="0"/>
        <w:jc w:val="both"/>
      </w:pPr>
      <w:r>
        <w:rPr>
          <w:rFonts w:ascii="Times New Roman"/>
          <w:b w:val="false"/>
          <w:i w:val="false"/>
          <w:color w:val="000000"/>
          <w:sz w:val="28"/>
        </w:rPr>
        <w:t>
      Мемлекеттік корпорацияда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Мемлекеттік корпорация қызметкері құжаттарды қабылдаған кезде құжаттардың электрондық көшірмелерін жасайды, содан кейін түпнұсқаларды көрсетілетін қызметті алушыға қайтарады және қолхат береді. </w:t>
      </w:r>
    </w:p>
    <w:p>
      <w:pPr>
        <w:spacing w:after="0"/>
        <w:ind w:left="0"/>
        <w:jc w:val="both"/>
      </w:pPr>
      <w:r>
        <w:rPr>
          <w:rFonts w:ascii="Times New Roman"/>
          <w:b w:val="false"/>
          <w:i w:val="false"/>
          <w:color w:val="000000"/>
          <w:sz w:val="28"/>
        </w:rPr>
        <w:t xml:space="preserve">
      Көрсетілетін қызметті алушы тізбенің 8-тармағына сәйкес қолданылу мерзімі өткен құжаттар топтамасын және (немесе) құжаттарды толық ұсынбаған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 тарту туралы қолхат береді.</w:t>
      </w:r>
    </w:p>
    <w:p>
      <w:pPr>
        <w:spacing w:after="0"/>
        <w:ind w:left="0"/>
        <w:jc w:val="both"/>
      </w:pPr>
      <w:r>
        <w:rPr>
          <w:rFonts w:ascii="Times New Roman"/>
          <w:b w:val="false"/>
          <w:i w:val="false"/>
          <w:color w:val="000000"/>
          <w:sz w:val="28"/>
        </w:rPr>
        <w:t>
      Портал арқылы жүгінген жағдайда, "жеке кабинетте" көрсетілетін қызметті алушы өтініштерінің тарихында мемлекеттік қызметті көрсету үшін электрондық сұрау салуының қабылданғаны туралы мәртебесі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5. Көрсетілетін қызметті алушы жұмыс уақыты аяқталғаннан кейін, демалыс,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Заңына сәйкес құжаттарды қабылдау және мемлекеттік қызмет көрсету нәтижесін беру келесі жұмыс күні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Көрсетілетін қызметті берушінің жауапты қызметкері құжаттарды портал арқылы алған сәттен бастап 2 (екі) жұмыс күні ішінде Тізбенің 8-тармағында көзделген ұсынылған құжаттардың толықтығы мен сәйкестігін, сондай-ақ Қазақстан Республикасының заңнамасында спортшылар мен жаттықтырушыларға өмір бойы ай сайынғы материалдық қамтамасыз етуді төлеу жөніндегі белгіленген талаптарға сәйкестігін тексереді.</w:t>
      </w:r>
    </w:p>
    <w:bookmarkEnd w:id="17"/>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өткен құжаттарды ұсынған жағдайда, немесе Қазақстан Республикасының заңнамасында спортшылар мен жаттықтырушыларға өмір бойы ай сайынғы материалдық қамтамасыз етуді төлеу жөніндегі белгіленген талаптарға сәйкес келмеген жағдайда, көрсетілетін қызметті берушінің жауапты қызметкері көрсетілетін қызметті берушінің уәкілетті тұлғаның электрондық цифрлық қолтаңбасы (бұдан әрі – ЭЦҚ) қойылған электрондық құжат нысанында өтінішті одан әрі қараудан дәлелді бас тартуды жібереді. </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 8 (сегіз) жұмыс күні ішінде қарайды және спортшылар мен жаттықтырушыларға өмір бойы материалдық қамтамасыз етуді төлеу туралы шешім қабылдайды. </w:t>
      </w:r>
    </w:p>
    <w:p>
      <w:pPr>
        <w:spacing w:after="0"/>
        <w:ind w:left="0"/>
        <w:jc w:val="both"/>
      </w:pPr>
      <w:r>
        <w:rPr>
          <w:rFonts w:ascii="Times New Roman"/>
          <w:b w:val="false"/>
          <w:i w:val="false"/>
          <w:color w:val="000000"/>
          <w:sz w:val="28"/>
        </w:rPr>
        <w:t xml:space="preserve">
      Қабылданған шешім негізінде 3 (үш) жұмыс күні ішінде көрсетілетін қызметті беруші көрсетілетін қызметті алушыға материалдық қамтамасыз етуді төлеу туралы бұйрықты бекітеді. </w:t>
      </w:r>
    </w:p>
    <w:p>
      <w:pPr>
        <w:spacing w:after="0"/>
        <w:ind w:left="0"/>
        <w:jc w:val="both"/>
      </w:pPr>
      <w:r>
        <w:rPr>
          <w:rFonts w:ascii="Times New Roman"/>
          <w:b w:val="false"/>
          <w:i w:val="false"/>
          <w:color w:val="000000"/>
          <w:sz w:val="28"/>
        </w:rPr>
        <w:t xml:space="preserve">
      Көрсетілетін қызметті берушінің жауапты қызметкері 1 (бір) жұмыс күні ішінде көрсетілетін қызметті алушыға материалдық қамтамасыз етудің төленгені туралы хабарлама жібереді. </w:t>
      </w:r>
    </w:p>
    <w:p>
      <w:pPr>
        <w:spacing w:after="0"/>
        <w:ind w:left="0"/>
        <w:jc w:val="both"/>
      </w:pPr>
      <w:r>
        <w:rPr>
          <w:rFonts w:ascii="Times New Roman"/>
          <w:b w:val="false"/>
          <w:i w:val="false"/>
          <w:color w:val="000000"/>
          <w:sz w:val="28"/>
        </w:rPr>
        <w:t xml:space="preserve">
      Спортшылар мен жаттықтырушыларға өмір бойы материалдық қамтамасыз етуді төлеуден бас тарту туралы алдын ала шешім қабылданған немесе мемлекеттік қызметті көрсетуден бас тарту үшін өзге де негіздер анықталған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 </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p>
      <w:pPr>
        <w:spacing w:after="0"/>
        <w:ind w:left="0"/>
        <w:jc w:val="both"/>
      </w:pPr>
      <w:r>
        <w:rPr>
          <w:rFonts w:ascii="Times New Roman"/>
          <w:b w:val="false"/>
          <w:i w:val="false"/>
          <w:color w:val="000000"/>
          <w:sz w:val="28"/>
        </w:rPr>
        <w:t xml:space="preserve">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 </w:t>
      </w:r>
    </w:p>
    <w:p>
      <w:pPr>
        <w:spacing w:after="0"/>
        <w:ind w:left="0"/>
        <w:jc w:val="both"/>
      </w:pPr>
      <w:r>
        <w:rPr>
          <w:rFonts w:ascii="Times New Roman"/>
          <w:b w:val="false"/>
          <w:i w:val="false"/>
          <w:color w:val="000000"/>
          <w:sz w:val="28"/>
        </w:rPr>
        <w:t xml:space="preserve">
      Тыңдау нәтижелері бойынша ескертулерді жойылған кезде көрсетілетін қызметті беруші құжаттар топтамасын қарайды, жойылмаған кезде - көрсетілетін қызметті беруші дәлелді бас тартуды жібереді. </w:t>
      </w:r>
    </w:p>
    <w:p>
      <w:pPr>
        <w:spacing w:after="0"/>
        <w:ind w:left="0"/>
        <w:jc w:val="both"/>
      </w:pPr>
      <w:r>
        <w:rPr>
          <w:rFonts w:ascii="Times New Roman"/>
          <w:b w:val="false"/>
          <w:i w:val="false"/>
          <w:color w:val="000000"/>
          <w:sz w:val="28"/>
        </w:rPr>
        <w:t>
      Оң шешім болған кезде көрсетілетін қызметті беруші көрсетілетін қызметті алушыға материалдық қамтамасыз етуді төлеу туралы бұйрықты бекітеді, теріс шешім болған кезде мемлекеттік қызметті көрсетуден бас тарту туралы дәлелді жауап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Мемлекеттік қызметті көрсету нәтижесі көрсетілетін қызметті алушыға материалдық қамсыздандыруды төлеу туралы хабарлама немесе мемлекеттік қызметті көрсетуден бас тарту туралы дәлелді жауап болып табылады.</w:t>
      </w:r>
    </w:p>
    <w:bookmarkEnd w:id="18"/>
    <w:p>
      <w:pPr>
        <w:spacing w:after="0"/>
        <w:ind w:left="0"/>
        <w:jc w:val="both"/>
      </w:pPr>
      <w:r>
        <w:rPr>
          <w:rFonts w:ascii="Times New Roman"/>
          <w:b w:val="false"/>
          <w:i w:val="false"/>
          <w:color w:val="000000"/>
          <w:sz w:val="28"/>
        </w:rPr>
        <w:t>
      Материалдық қамсыздандыруды төлеу Қазақстан Республикасының екінші деңгейдегі банктегі көрсетілетін қызметті алушының жеке шотына ай сайын ақша аудару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Туризм және спорт министрінің 01.07.2025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8.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тәуліктен кешіктірмей ұсынады.</w:t>
      </w:r>
    </w:p>
    <w:bookmarkEnd w:id="19"/>
    <w:p>
      <w:pPr>
        <w:spacing w:after="0"/>
        <w:ind w:left="0"/>
        <w:jc w:val="both"/>
      </w:pPr>
      <w:r>
        <w:rPr>
          <w:rFonts w:ascii="Times New Roman"/>
          <w:b w:val="false"/>
          <w:i w:val="false"/>
          <w:color w:val="000000"/>
          <w:sz w:val="28"/>
        </w:rPr>
        <w:t>
      Порталда - Мемлекеттік корпорацияда мемлекеттік көрсетілетін қызмет нәтижесін алу үшін уәкілетті лауазымды тұлғаның ЭЦҚ-мен куәландырылған мемлекеттік көрсетілетін қызмет нәтижесінің дайындығы туралы хабарлама.</w:t>
      </w:r>
    </w:p>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Start w:name="z22" w:id="20"/>
    <w:p>
      <w:pPr>
        <w:spacing w:after="0"/>
        <w:ind w:left="0"/>
        <w:jc w:val="both"/>
      </w:pPr>
      <w:r>
        <w:rPr>
          <w:rFonts w:ascii="Times New Roman"/>
          <w:b w:val="false"/>
          <w:i w:val="false"/>
          <w:color w:val="000000"/>
          <w:sz w:val="28"/>
        </w:rPr>
        <w:t>
      9. Мемлекеттік корпорация мемлекеттік қызметті көрсету нәтижесін бір ай бойы сақтауды қамтамасыз етеді, содан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сұрау салуы бойынша көрсетілетін қызметті беруші 1 (бір) жұмыс күні ішінде мемлекеттік көрсетілетін қызметтің нәтижесін көрсетілген қызметті алушыға беру үшін Мемлекеттік корпорацияға жолдайды.</w:t>
      </w:r>
    </w:p>
    <w:bookmarkEnd w:id="20"/>
    <w:bookmarkStart w:name="z23" w:id="2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21"/>
    <w:bookmarkStart w:name="z24" w:id="22"/>
    <w:p>
      <w:pPr>
        <w:spacing w:after="0"/>
        <w:ind w:left="0"/>
        <w:jc w:val="both"/>
      </w:pPr>
      <w:r>
        <w:rPr>
          <w:rFonts w:ascii="Times New Roman"/>
          <w:b w:val="false"/>
          <w:i w:val="false"/>
          <w:color w:val="000000"/>
          <w:sz w:val="28"/>
        </w:rPr>
        <w:t>
      10.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2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11.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12.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24"/>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Туризм және спорт министрінің 01.07.2025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13.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басшысының атына келіп түскен көрсетілетін қызметті алушының шағымы тіркелген күнінен бастап бес жұмыс күні ішінде қаралуға жатады.</w:t>
      </w:r>
    </w:p>
    <w:bookmarkEnd w:id="25"/>
    <w:bookmarkStart w:name="z28" w:id="26"/>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Спортшылар мен</w:t>
            </w:r>
            <w:r>
              <w:br/>
            </w:r>
            <w:r>
              <w:rPr>
                <w:rFonts w:ascii="Times New Roman"/>
                <w:b w:val="false"/>
                <w:i w:val="false"/>
                <w:color w:val="000000"/>
                <w:sz w:val="20"/>
              </w:rPr>
              <w:t>жаттықтырушыларға өмір бойы</w:t>
            </w:r>
            <w:r>
              <w:br/>
            </w:r>
            <w:r>
              <w:rPr>
                <w:rFonts w:ascii="Times New Roman"/>
                <w:b w:val="false"/>
                <w:i w:val="false"/>
                <w:color w:val="000000"/>
                <w:sz w:val="20"/>
              </w:rPr>
              <w:t>ай сайынғы материалдық</w:t>
            </w:r>
            <w:r>
              <w:br/>
            </w:r>
            <w:r>
              <w:rPr>
                <w:rFonts w:ascii="Times New Roman"/>
                <w:b w:val="false"/>
                <w:i w:val="false"/>
                <w:color w:val="000000"/>
                <w:sz w:val="20"/>
              </w:rPr>
              <w:t>қамсыздандыруды төлеу"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Туризм және спорт министрінің 01.07.2025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"Спортшылар мен жаттықтырушыларға өмір бойы ай сайынғы материалдық қамсыздандыруды төлеу"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Спорт және дене шынықтыру істері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корпорацияға немесе портал арқылы тапсырған сәттен бастап - 15 (он бес) жұмыс күні.</w:t>
            </w:r>
          </w:p>
          <w:p>
            <w:pPr>
              <w:spacing w:after="20"/>
              <w:ind w:left="20"/>
              <w:jc w:val="both"/>
            </w:pPr>
            <w:r>
              <w:rPr>
                <w:rFonts w:ascii="Times New Roman"/>
                <w:b w:val="false"/>
                <w:i w:val="false"/>
                <w:color w:val="000000"/>
                <w:sz w:val="20"/>
              </w:rPr>
              <w:t>
Құжаттар топтамасын тапсыруға арналған ең жоғары шекті уақыты – 30 (отыз) минут.</w:t>
            </w:r>
          </w:p>
          <w:p>
            <w:pPr>
              <w:spacing w:after="20"/>
              <w:ind w:left="20"/>
              <w:jc w:val="both"/>
            </w:pPr>
            <w:r>
              <w:rPr>
                <w:rFonts w:ascii="Times New Roman"/>
                <w:b w:val="false"/>
                <w:i w:val="false"/>
                <w:color w:val="000000"/>
                <w:sz w:val="20"/>
              </w:rPr>
              <w:t>
Көрсетілетін қызметті алушыға қызмет көрсетуге арналған ең жоғары шекті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өмір бойы ай сайынғы материалдық қамсыздандыруды төлеу туралы хабарлама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 Мемлекеттік корпорацияда мемлекеттік көрсетілетін қызмет нәтижесін алу үшін уәкілетті лауазымды тұлғаның электрондық цифрлық қолтаңбасымен (бұдан әрі - ЭЦҚ) куәландырылған мемлекеттік қызмет нәтижесінің дайындығы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xml:space="preserve">
Мемлекеттік корпорация: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18.00-ге дейін үзіліссіз жүзеге асырылады,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Туризм және спорт министрлігінің интернет-ресурсында: www.gov.kz/entities/tsm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спортшы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немесе цифрлық құжаттар сервисінен цифрлық құжат немесе көрсетілетін қызметті алушының өкілі (сенім білдірілген өкіл) жүгінген кезде – жеке тұлғаның (сенім білдірушінің) нотариуспен куәландырылған сенімхаты (сәйкестендіру үшін);</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тізбесіне қосымшаға сәйкес нысан бойынша өтініш;</w:t>
            </w:r>
          </w:p>
          <w:p>
            <w:pPr>
              <w:spacing w:after="20"/>
              <w:ind w:left="20"/>
              <w:jc w:val="both"/>
            </w:pPr>
            <w:r>
              <w:rPr>
                <w:rFonts w:ascii="Times New Roman"/>
                <w:b w:val="false"/>
                <w:i w:val="false"/>
                <w:color w:val="000000"/>
                <w:sz w:val="20"/>
              </w:rPr>
              <w:t>
3) Қазақстан Республикасының аумағында дене шынықтыру және спорт саласында жиырма жыл еңбек өтілін растайтын еңбек кiтапшасы, немесе төменде көрсетілген құжаттардың кез келгені:</w:t>
            </w:r>
          </w:p>
          <w:p>
            <w:pPr>
              <w:spacing w:after="20"/>
              <w:ind w:left="20"/>
              <w:jc w:val="both"/>
            </w:pPr>
            <w:r>
              <w:rPr>
                <w:rFonts w:ascii="Times New Roman"/>
                <w:b w:val="false"/>
                <w:i w:val="false"/>
                <w:color w:val="000000"/>
                <w:sz w:val="20"/>
              </w:rPr>
              <w:t>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жұмыскерлерге жалақы төлеу ведомосынан үзінді көшірмелер;</w:t>
            </w:r>
          </w:p>
          <w:p>
            <w:pPr>
              <w:spacing w:after="20"/>
              <w:ind w:left="20"/>
              <w:jc w:val="both"/>
            </w:pPr>
            <w:r>
              <w:rPr>
                <w:rFonts w:ascii="Times New Roman"/>
                <w:b w:val="false"/>
                <w:i w:val="false"/>
                <w:color w:val="000000"/>
                <w:sz w:val="20"/>
              </w:rPr>
              <w:t>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4) Олимпиада, Паралимпиада және Сурдлимпиада ойындарының чемпионы мен жүлдегері және (немесе) олимпиадалық спорт түрлерi бойынша әлем чемпионы атағын растайтын жарыстар хаттамасының көшiрмесі;</w:t>
            </w:r>
          </w:p>
          <w:p>
            <w:pPr>
              <w:spacing w:after="20"/>
              <w:ind w:left="20"/>
              <w:jc w:val="both"/>
            </w:pPr>
            <w:r>
              <w:rPr>
                <w:rFonts w:ascii="Times New Roman"/>
                <w:b w:val="false"/>
                <w:i w:val="false"/>
                <w:color w:val="000000"/>
                <w:sz w:val="20"/>
              </w:rPr>
              <w:t>
жаттықтырушы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немесе цифрлық құжаттар сервисінен цифрлық құжат немесе көрсетілетін қызметті алушының өкілі (сенім білдірілген өкіл) жүгінген кезде – жеке тұлғаның (сенім білдірушінің) нотариуспен куәландырылған сенімхаты (сәйкестендіру үшін);</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тізбесіне қосымшаға сәйкес нысан бойынша өтініш;</w:t>
            </w:r>
          </w:p>
          <w:p>
            <w:pPr>
              <w:spacing w:after="20"/>
              <w:ind w:left="20"/>
              <w:jc w:val="both"/>
            </w:pPr>
            <w:r>
              <w:rPr>
                <w:rFonts w:ascii="Times New Roman"/>
                <w:b w:val="false"/>
                <w:i w:val="false"/>
                <w:color w:val="000000"/>
                <w:sz w:val="20"/>
              </w:rPr>
              <w:t>
3) Қазақстан Республикасының аумағында жаттықтырушылық жұмысының жиырма жыл еңбек өтілін растайтын еңбек кiтапшасы, не төменде көрсетілген құжаттардың кез келгені:</w:t>
            </w:r>
          </w:p>
          <w:p>
            <w:pPr>
              <w:spacing w:after="20"/>
              <w:ind w:left="20"/>
              <w:jc w:val="both"/>
            </w:pPr>
            <w:r>
              <w:rPr>
                <w:rFonts w:ascii="Times New Roman"/>
                <w:b w:val="false"/>
                <w:i w:val="false"/>
                <w:color w:val="000000"/>
                <w:sz w:val="20"/>
              </w:rPr>
              <w:t>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жұмыскерлерге жалақы төлеу ведомосынан үзінді көшірмелер;</w:t>
            </w:r>
          </w:p>
          <w:p>
            <w:pPr>
              <w:spacing w:after="20"/>
              <w:ind w:left="20"/>
              <w:jc w:val="both"/>
            </w:pPr>
            <w:r>
              <w:rPr>
                <w:rFonts w:ascii="Times New Roman"/>
                <w:b w:val="false"/>
                <w:i w:val="false"/>
                <w:color w:val="000000"/>
                <w:sz w:val="20"/>
              </w:rPr>
              <w:t>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4) Олимпиада, Паралимпиада және Сурдлимпиада ойындарының чемпионы мен жүлдегері және (немесе) олимпиадалық спорт түрлерi бойынша әлем чемпионы атағын жеңiп алған спортшының шын мәнiнде жаттықтырушысы болып табылатынын растайтын жұмыс орнынан (өтініш берген кезде жаттықтырушы болып жұмыс істемеген жағдайда – Қазақстан Республикасының Ұлттық Олимпиада комитетінен немесе спорт түрі бойынша ұлттық аккредиттелген спорт федерациясынан) анықтама;</w:t>
            </w:r>
          </w:p>
          <w:p>
            <w:pPr>
              <w:spacing w:after="20"/>
              <w:ind w:left="20"/>
              <w:jc w:val="both"/>
            </w:pPr>
            <w:r>
              <w:rPr>
                <w:rFonts w:ascii="Times New Roman"/>
                <w:b w:val="false"/>
                <w:i w:val="false"/>
                <w:color w:val="000000"/>
                <w:sz w:val="20"/>
              </w:rPr>
              <w:t>
5) өзі жаттықтырған спортшының Олимпиада, Паралимпиада және Сурдлимпиада ойындарының чемпионы мен жүлдегері және (немесе) олимпиадалық спорт түрлері бойынша әлем чемпионы атағын растайтын жарыстар хаттамасының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спортшы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2) электрондық құжат нысанындағы, Қазақстан Республикасының аумағында дене шынықтыру және спорт саласында жиырма жыл еңбек өтілін растайтын еңбек кiтапшасы, не төменде көрсетілген құжаттардың кез келгені:</w:t>
            </w:r>
          </w:p>
          <w:p>
            <w:pPr>
              <w:spacing w:after="20"/>
              <w:ind w:left="20"/>
              <w:jc w:val="both"/>
            </w:pPr>
            <w:r>
              <w:rPr>
                <w:rFonts w:ascii="Times New Roman"/>
                <w:b w:val="false"/>
                <w:i w:val="false"/>
                <w:color w:val="000000"/>
                <w:sz w:val="20"/>
              </w:rPr>
              <w:t>
электрондық құжат нысанындағы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электрондық құжат нысанындағы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электрондық құжат нысанындағы жұмыскерлерге жалақы төлеу ведомосынан үзінді көшірмелер;</w:t>
            </w:r>
          </w:p>
          <w:p>
            <w:pPr>
              <w:spacing w:after="20"/>
              <w:ind w:left="20"/>
              <w:jc w:val="both"/>
            </w:pPr>
            <w:r>
              <w:rPr>
                <w:rFonts w:ascii="Times New Roman"/>
                <w:b w:val="false"/>
                <w:i w:val="false"/>
                <w:color w:val="000000"/>
                <w:sz w:val="20"/>
              </w:rPr>
              <w:t>
электрондық құжат нысанындағы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3) электрондық құжат нысанындағы Олимпиада, Паралимпиада және Сурдлимпиада ойындарының чемпионы мен жүлдегері және (немесе) олимпиадалық спорт түрлерi бойынша әлем чемпионы атағын растайтын жарыстар хаттамасының көшiрмесі;</w:t>
            </w:r>
          </w:p>
          <w:p>
            <w:pPr>
              <w:spacing w:after="20"/>
              <w:ind w:left="20"/>
              <w:jc w:val="both"/>
            </w:pPr>
            <w:r>
              <w:rPr>
                <w:rFonts w:ascii="Times New Roman"/>
                <w:b w:val="false"/>
                <w:i w:val="false"/>
                <w:color w:val="000000"/>
                <w:sz w:val="20"/>
              </w:rPr>
              <w:t>
жаттықтырушы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2) электрондық құжат нысанындағы Қазақстан Республикасының аумағында жаттықтырушылық жұмысының жиырма жыл еңбек өтілін растайтын еңбек кiтапшасы, не төменде көрсетілген құжаттардың кез келгені:</w:t>
            </w:r>
          </w:p>
          <w:p>
            <w:pPr>
              <w:spacing w:after="20"/>
              <w:ind w:left="20"/>
              <w:jc w:val="both"/>
            </w:pPr>
            <w:r>
              <w:rPr>
                <w:rFonts w:ascii="Times New Roman"/>
                <w:b w:val="false"/>
                <w:i w:val="false"/>
                <w:color w:val="000000"/>
                <w:sz w:val="20"/>
              </w:rPr>
              <w:t>
электрондық құжат нысанындағы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электрондық құжат нысанындағы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электрондық құжат нысанындағы жұмыскерлерге жалақы төлеу ведомосынан үзінді көшірмелер;</w:t>
            </w:r>
          </w:p>
          <w:p>
            <w:pPr>
              <w:spacing w:after="20"/>
              <w:ind w:left="20"/>
              <w:jc w:val="both"/>
            </w:pPr>
            <w:r>
              <w:rPr>
                <w:rFonts w:ascii="Times New Roman"/>
                <w:b w:val="false"/>
                <w:i w:val="false"/>
                <w:color w:val="000000"/>
                <w:sz w:val="20"/>
              </w:rPr>
              <w:t>
электрондық құжат нысанындағы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3) электрондық құжат нысанындағы Олимпиада, Паралимпиада және Сурдлимпиада ойындарының чемпионы мен жүлдегері және (немесе) олимпиадалық спорт түрлерi бойынша әлем чемпионы атағын жеңiп алған спортшының шын мәнiнде жаттықтырушысы болып табылатынын растайтын жұмыс орнынан (өтініш берген кезде жаттықтырушы болып жұмыс істемеген жағдайда – Қазақстан Республикасының Ұлттық Олимпиада комитетінен, немесе спорт түрі бойынша ұлттық аккредиттелген спорт федерациясынан) анықтама;</w:t>
            </w:r>
          </w:p>
          <w:p>
            <w:pPr>
              <w:spacing w:after="20"/>
              <w:ind w:left="20"/>
              <w:jc w:val="both"/>
            </w:pPr>
            <w:r>
              <w:rPr>
                <w:rFonts w:ascii="Times New Roman"/>
                <w:b w:val="false"/>
                <w:i w:val="false"/>
                <w:color w:val="000000"/>
                <w:sz w:val="20"/>
              </w:rPr>
              <w:t>
4) электрондық құжат нысанындағы өзі жаттықтырған спортшының Олимпиада, Паралимпиада және Сурдлимпиада ойындарының чемпионы мен жүлдегері және (немесе) олимпиадалық спорт түрлері бойынша әлем чемпионы атағын растайтын жарыстар хаттамасының көшірмесі.</w:t>
            </w:r>
          </w:p>
          <w:p>
            <w:pPr>
              <w:spacing w:after="20"/>
              <w:ind w:left="20"/>
              <w:jc w:val="both"/>
            </w:pPr>
            <w:r>
              <w:rPr>
                <w:rFonts w:ascii="Times New Roman"/>
                <w:b w:val="false"/>
                <w:i w:val="false"/>
                <w:color w:val="000000"/>
                <w:sz w:val="20"/>
              </w:rPr>
              <w:t>
Мемлекеттік ақпараттық жүйелерде қамтылған көрсетілетін қызметті алушының жеке басын куәландыратын құжаттың мәліметтерін, аударылған міндетті зейнетақы жарналары туралы бірыңғай жинақтаушы зейнетақы қорынан үзінді көшірмені, еңбек қатынастарының болуын растайтын заңды фактіні анықтау туралы соттың заңды күшіне енген шешімі жұмыскердің еңбек қызметін растайтын құжатты, жүргізілген әлеуметтік аударымдар туралы Мемлекеттік әлеуметтік сақтандыру қорынан мәліметтерді көрсетілетін қызметті беруші және Мемлекеттік корпорацияның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осы мемлекеттік қызметті көрсетуге қойылатын негізгі талаптардың тізбесінің 8-тармағында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қызметті көрсетуден бас тартады;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"Спортшылар мен</w:t>
            </w:r>
            <w:r>
              <w:br/>
            </w:r>
            <w:r>
              <w:rPr>
                <w:rFonts w:ascii="Times New Roman"/>
                <w:b w:val="false"/>
                <w:i w:val="false"/>
                <w:color w:val="000000"/>
                <w:sz w:val="20"/>
              </w:rPr>
              <w:t>жаттықтырушыларға өмір бойы</w:t>
            </w:r>
            <w:r>
              <w:br/>
            </w:r>
            <w:r>
              <w:rPr>
                <w:rFonts w:ascii="Times New Roman"/>
                <w:b w:val="false"/>
                <w:i w:val="false"/>
                <w:color w:val="000000"/>
                <w:sz w:val="20"/>
              </w:rPr>
              <w:t>ай сайынғы материалдық</w:t>
            </w:r>
            <w:r>
              <w:br/>
            </w:r>
            <w:r>
              <w:rPr>
                <w:rFonts w:ascii="Times New Roman"/>
                <w:b w:val="false"/>
                <w:i w:val="false"/>
                <w:color w:val="000000"/>
                <w:sz w:val="20"/>
              </w:rPr>
              <w:t>қамсыздандыруды төлеу"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Кiмге 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басшысының</w:t>
            </w:r>
            <w:r>
              <w:br/>
            </w:r>
            <w:r>
              <w:rPr>
                <w:rFonts w:ascii="Times New Roman"/>
                <w:b w:val="false"/>
                <w:i w:val="false"/>
                <w:color w:val="000000"/>
                <w:sz w:val="20"/>
              </w:rPr>
              <w:t>лауазымы,</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тегi, аты, әкесінің аты (ол болған </w:t>
            </w:r>
            <w:r>
              <w:br/>
            </w:r>
            <w:r>
              <w:rPr>
                <w:rFonts w:ascii="Times New Roman"/>
                <w:b w:val="false"/>
                <w:i w:val="false"/>
                <w:color w:val="000000"/>
                <w:sz w:val="20"/>
              </w:rPr>
              <w:t>жағдайда) кiмнен</w:t>
            </w:r>
            <w:r>
              <w:br/>
            </w:r>
            <w:r>
              <w:rPr>
                <w:rFonts w:ascii="Times New Roman"/>
                <w:b w:val="false"/>
                <w:i w:val="false"/>
                <w:color w:val="000000"/>
                <w:sz w:val="20"/>
              </w:rPr>
              <w:t>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тегi, аты, әкесінің аты (ол болған </w:t>
            </w:r>
            <w:r>
              <w:br/>
            </w:r>
            <w:r>
              <w:rPr>
                <w:rFonts w:ascii="Times New Roman"/>
                <w:b w:val="false"/>
                <w:i w:val="false"/>
                <w:color w:val="000000"/>
                <w:sz w:val="20"/>
              </w:rPr>
              <w:t>жағдайда)</w:t>
            </w:r>
            <w:r>
              <w:br/>
            </w:r>
            <w:r>
              <w:rPr>
                <w:rFonts w:ascii="Times New Roman"/>
                <w:b w:val="false"/>
                <w:i w:val="false"/>
                <w:color w:val="000000"/>
                <w:sz w:val="20"/>
              </w:rPr>
              <w:t>ЖСН 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(мекенжайы және телефон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Қосымша жаңа редакцияда – ҚР Туризм және спорт министрінің 01.07.2025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Сізден маған өмір бойы ай сайынғы материалдық қамтамасыз ету төлемдері тағайындау мәселесін</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өтініш берушінің тегі, аты, әкесінің аты (ол болған жағдайда)</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(жаттықтырушы үшін: дайындықпен спортшының тегі, аты, әкесінің аты (ол болған жағдайда);спортшы / жаттықтырушы үшін: спортшының жетістігі (спорт түрі бойынша бос емес орын), спорттық іс-шараның атауы (қала, ел, өткізілген жылы)</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қарастыруыңызды сұраймын.</w:t>
      </w:r>
      <w:r>
        <w:br/>
      </w:r>
      <w:r>
        <w:rPr>
          <w:rFonts w:ascii="Times New Roman"/>
          <w:b w:val="false"/>
          <w:i w:val="false"/>
          <w:color w:val="000000"/>
          <w:sz w:val="28"/>
        </w:rPr>
        <w:t>
      Банк деректемелері:</w:t>
      </w:r>
      <w:r>
        <w:br/>
      </w:r>
      <w:r>
        <w:rPr>
          <w:rFonts w:ascii="Times New Roman"/>
          <w:b w:val="false"/>
          <w:i w:val="false"/>
          <w:color w:val="000000"/>
          <w:sz w:val="28"/>
        </w:rPr>
        <w:t>Банктің атауы___________________________________</w:t>
      </w:r>
      <w:r>
        <w:br/>
      </w:r>
      <w:r>
        <w:rPr>
          <w:rFonts w:ascii="Times New Roman"/>
          <w:b w:val="false"/>
          <w:i w:val="false"/>
          <w:color w:val="000000"/>
          <w:sz w:val="28"/>
        </w:rPr>
        <w:t>Банк шотының №________________________________</w:t>
      </w:r>
      <w:r>
        <w:br/>
      </w:r>
      <w:r>
        <w:rPr>
          <w:rFonts w:ascii="Times New Roman"/>
          <w:b w:val="false"/>
          <w:i w:val="false"/>
          <w:color w:val="000000"/>
          <w:sz w:val="28"/>
        </w:rPr>
        <w:t>Шот түрі ағымдағы_______________________________</w:t>
      </w:r>
      <w:r>
        <w:br/>
      </w:r>
      <w:r>
        <w:rPr>
          <w:rFonts w:ascii="Times New Roman"/>
          <w:b w:val="false"/>
          <w:i w:val="false"/>
          <w:color w:val="000000"/>
          <w:sz w:val="28"/>
        </w:rPr>
        <w:t>
      "Спортшылар мен жаттықтырушыларға өмір бойы ай сайынғы материалдық қамсыздандыруды төлеу" мемлекеттік қызмет көрсетуге қойылатын негізгі талаптар тізбесінің 8-тармағында көзделген заңмен қорғалатын құпияны құрайтын ақпараттық жүйелерде қамтылған мәліметтерді пайдалануға келісемін (өтініште еңбек қатынастарының болуын растайтын заңды фактіні анықтау туралы соттың заңды күшіне енген шешімі жұмыскердің еңбек қызметін растайтын құжаттың нөмірі мен күнін көрсету (ол болған жағдайда)).</w:t>
      </w:r>
      <w:r>
        <w:br/>
      </w:r>
      <w:r>
        <w:rPr>
          <w:rFonts w:ascii="Times New Roman"/>
          <w:b w:val="false"/>
          <w:i w:val="false"/>
          <w:color w:val="000000"/>
          <w:sz w:val="28"/>
        </w:rPr>
        <w:t>
      Өтiнiшке мынадай құжаттарды қоса бермен:</w:t>
      </w:r>
      <w:r>
        <w:br/>
      </w:r>
      <w:r>
        <w:rPr>
          <w:rFonts w:ascii="Times New Roman"/>
          <w:b w:val="false"/>
          <w:i w:val="false"/>
          <w:color w:val="000000"/>
          <w:sz w:val="28"/>
        </w:rPr>
        <w:t>1. ________________________________________</w:t>
      </w:r>
      <w:r>
        <w:br/>
      </w:r>
      <w:r>
        <w:rPr>
          <w:rFonts w:ascii="Times New Roman"/>
          <w:b w:val="false"/>
          <w:i w:val="false"/>
          <w:color w:val="000000"/>
          <w:sz w:val="28"/>
        </w:rPr>
        <w:t>2. ________________________________________</w:t>
      </w:r>
      <w:r>
        <w:br/>
      </w:r>
      <w:r>
        <w:rPr>
          <w:rFonts w:ascii="Times New Roman"/>
          <w:b w:val="false"/>
          <w:i w:val="false"/>
          <w:color w:val="000000"/>
          <w:sz w:val="28"/>
        </w:rPr>
        <w:t>3. ________________________________________</w:t>
      </w:r>
      <w:r>
        <w:br/>
      </w:r>
      <w:r>
        <w:rPr>
          <w:rFonts w:ascii="Times New Roman"/>
          <w:b w:val="false"/>
          <w:i w:val="false"/>
          <w:color w:val="000000"/>
          <w:sz w:val="28"/>
        </w:rPr>
        <w:t>4. ________________________________________</w:t>
      </w:r>
      <w:r>
        <w:br/>
      </w:r>
      <w:r>
        <w:rPr>
          <w:rFonts w:ascii="Times New Roman"/>
          <w:b w:val="false"/>
          <w:i w:val="false"/>
          <w:color w:val="000000"/>
          <w:sz w:val="28"/>
        </w:rPr>
        <w:t>5. ________________________________________</w:t>
      </w:r>
      <w:r>
        <w:br/>
      </w:r>
      <w:r>
        <w:rPr>
          <w:rFonts w:ascii="Times New Roman"/>
          <w:b w:val="false"/>
          <w:i w:val="false"/>
          <w:color w:val="000000"/>
          <w:sz w:val="28"/>
        </w:rPr>
        <w:t xml:space="preserve">__________________________________________ ____________  </w:t>
      </w:r>
      <w:r>
        <w:br/>
      </w:r>
      <w:r>
        <w:rPr>
          <w:rFonts w:ascii="Times New Roman"/>
          <w:b w:val="false"/>
          <w:i w:val="false"/>
          <w:color w:val="000000"/>
          <w:sz w:val="28"/>
        </w:rPr>
        <w:t>(тегi, аты, әкесінің аты (ол болған жағдайда)              (қолы)</w:t>
      </w:r>
      <w:r>
        <w:br/>
      </w:r>
      <w:r>
        <w:rPr>
          <w:rFonts w:ascii="Times New Roman"/>
          <w:b w:val="false"/>
          <w:i w:val="false"/>
          <w:color w:val="000000"/>
          <w:sz w:val="28"/>
        </w:rPr>
        <w:t>20____жылғы "_____" ____________</w:t>
      </w:r>
      <w:r>
        <w:br/>
      </w:r>
      <w:r>
        <w:rPr>
          <w:rFonts w:ascii="Times New Roman"/>
          <w:b w:val="false"/>
          <w:i w:val="false"/>
          <w:color w:val="000000"/>
          <w:sz w:val="28"/>
        </w:rPr>
        <w:t>Өтiнiштiң түскен күнi 20____жылғы "_____"</w:t>
      </w:r>
      <w:r>
        <w:br/>
      </w:r>
      <w:r>
        <w:rPr>
          <w:rFonts w:ascii="Times New Roman"/>
          <w:b w:val="false"/>
          <w:i w:val="false"/>
          <w:color w:val="000000"/>
          <w:sz w:val="28"/>
        </w:rPr>
        <w:t>_________________________________________________ __________</w:t>
      </w:r>
      <w:r>
        <w:br/>
      </w:r>
      <w:r>
        <w:rPr>
          <w:rFonts w:ascii="Times New Roman"/>
          <w:b w:val="false"/>
          <w:i w:val="false"/>
          <w:color w:val="000000"/>
          <w:sz w:val="28"/>
        </w:rPr>
        <w:t>
      (өтінішті қабылдаған тұлғаның тегi, аты, әкесінің аты (қолы)</w:t>
      </w:r>
      <w:r>
        <w:br/>
      </w:r>
      <w:r>
        <w:rPr>
          <w:rFonts w:ascii="Times New Roman"/>
          <w:b w:val="false"/>
          <w:i w:val="false"/>
          <w:color w:val="000000"/>
          <w:sz w:val="28"/>
        </w:rPr>
        <w:t>
      (ол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Спортшылар мен</w:t>
            </w:r>
            <w:r>
              <w:br/>
            </w:r>
            <w:r>
              <w:rPr>
                <w:rFonts w:ascii="Times New Roman"/>
                <w:b w:val="false"/>
                <w:i w:val="false"/>
                <w:color w:val="000000"/>
                <w:sz w:val="20"/>
              </w:rPr>
              <w:t>жаттықтырушыларға өмір бойы</w:t>
            </w:r>
            <w:r>
              <w:br/>
            </w:r>
            <w:r>
              <w:rPr>
                <w:rFonts w:ascii="Times New Roman"/>
                <w:b w:val="false"/>
                <w:i w:val="false"/>
                <w:color w:val="000000"/>
                <w:sz w:val="20"/>
              </w:rPr>
              <w:t>ай сайынғы материалдық</w:t>
            </w:r>
            <w:r>
              <w:br/>
            </w:r>
            <w:r>
              <w:rPr>
                <w:rFonts w:ascii="Times New Roman"/>
                <w:b w:val="false"/>
                <w:i w:val="false"/>
                <w:color w:val="000000"/>
                <w:sz w:val="20"/>
              </w:rPr>
              <w:t>қамсыздандыруды төлеу"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тегi аты, әкесінің аты, (ол болған </w:t>
            </w:r>
            <w:r>
              <w:br/>
            </w:r>
            <w:r>
              <w:rPr>
                <w:rFonts w:ascii="Times New Roman"/>
                <w:b w:val="false"/>
                <w:i w:val="false"/>
                <w:color w:val="000000"/>
                <w:sz w:val="20"/>
              </w:rPr>
              <w:t>жағдайда)</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2-қосымша жаңа редакцияда – ҚР Туризм және спорт министрінің 01.07.2025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(бұдан әрі – Мемлекеттік корпорация) филиалының № ___________ бөлімі 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(заңды мекенжайы көрсетілсін)</w:t>
      </w:r>
      <w:r>
        <w:br/>
      </w:r>
      <w:r>
        <w:rPr>
          <w:rFonts w:ascii="Times New Roman"/>
          <w:b w:val="false"/>
          <w:i w:val="false"/>
          <w:color w:val="000000"/>
          <w:sz w:val="28"/>
        </w:rPr>
        <w:t>
      Сіздің мемлекеттік қызмет көрсетуге қойылатын негізгі талаптар тізбесінің 8-тармағында көзделген құжаттар топтамасын толық ұсынбағаныңызға байланысты "Спортшылар мен жаттықтырушыларға өмір бойы ай сайынғы материалдық қамсыздандыруды төлеу" мемлекеттік қызметін көрсетуге құжаттарды қабылдаудан бас тартады, атап айтқанда құжаттардың қолданылу мерзімі өтіп кеткен және (немесе) жоқ құжаттардың атауы:</w:t>
      </w:r>
      <w:r>
        <w:br/>
      </w:r>
      <w:r>
        <w:rPr>
          <w:rFonts w:ascii="Times New Roman"/>
          <w:b w:val="false"/>
          <w:i w:val="false"/>
          <w:color w:val="000000"/>
          <w:sz w:val="28"/>
        </w:rPr>
        <w:t>
      1)____________________________________________________________;</w:t>
      </w:r>
      <w:r>
        <w:br/>
      </w:r>
      <w:r>
        <w:rPr>
          <w:rFonts w:ascii="Times New Roman"/>
          <w:b w:val="false"/>
          <w:i w:val="false"/>
          <w:color w:val="000000"/>
          <w:sz w:val="28"/>
        </w:rPr>
        <w:t>2)____________________________________________________________;</w:t>
      </w:r>
      <w:r>
        <w:br/>
      </w:r>
      <w:r>
        <w:rPr>
          <w:rFonts w:ascii="Times New Roman"/>
          <w:b w:val="false"/>
          <w:i w:val="false"/>
          <w:color w:val="000000"/>
          <w:sz w:val="28"/>
        </w:rPr>
        <w:t>3)____________________________________________________________.</w:t>
      </w:r>
      <w:r>
        <w:br/>
      </w:r>
      <w:r>
        <w:rPr>
          <w:rFonts w:ascii="Times New Roman"/>
          <w:b w:val="false"/>
          <w:i w:val="false"/>
          <w:color w:val="000000"/>
          <w:sz w:val="28"/>
        </w:rPr>
        <w:t>Осы қолхат әр тарапқа бір-бірден 2 данада жасалды.</w:t>
      </w:r>
      <w:r>
        <w:br/>
      </w:r>
      <w:r>
        <w:rPr>
          <w:rFonts w:ascii="Times New Roman"/>
          <w:b w:val="false"/>
          <w:i w:val="false"/>
          <w:color w:val="000000"/>
          <w:sz w:val="28"/>
        </w:rPr>
        <w:t>
      Мемлекеттік корпорацияның қызметкері:</w:t>
      </w:r>
      <w:r>
        <w:br/>
      </w:r>
      <w:r>
        <w:rPr>
          <w:rFonts w:ascii="Times New Roman"/>
          <w:b w:val="false"/>
          <w:i w:val="false"/>
          <w:color w:val="000000"/>
          <w:sz w:val="28"/>
        </w:rPr>
        <w:t xml:space="preserve">
      ______________________________________________ ______________ </w:t>
      </w:r>
      <w:r>
        <w:br/>
      </w:r>
      <w:r>
        <w:rPr>
          <w:rFonts w:ascii="Times New Roman"/>
          <w:b w:val="false"/>
          <w:i w:val="false"/>
          <w:color w:val="000000"/>
          <w:sz w:val="28"/>
        </w:rPr>
        <w:t xml:space="preserve"> (тегі, аты, әкесінің аты (ол болған жағдайда)                       (қолы)</w:t>
      </w:r>
      <w:r>
        <w:br/>
      </w:r>
      <w:r>
        <w:rPr>
          <w:rFonts w:ascii="Times New Roman"/>
          <w:b w:val="false"/>
          <w:i w:val="false"/>
          <w:color w:val="000000"/>
          <w:sz w:val="28"/>
        </w:rPr>
        <w:t>Орындаушы:___________________________________ ______________</w:t>
      </w:r>
      <w:r>
        <w:br/>
      </w:r>
      <w:r>
        <w:rPr>
          <w:rFonts w:ascii="Times New Roman"/>
          <w:b w:val="false"/>
          <w:i w:val="false"/>
          <w:color w:val="000000"/>
          <w:sz w:val="28"/>
        </w:rPr>
        <w:t xml:space="preserve">  (тегі, аты, әкесінің аты (ол болған жағдайда)                         (қолы)</w:t>
      </w:r>
      <w:r>
        <w:br/>
      </w:r>
      <w:r>
        <w:rPr>
          <w:rFonts w:ascii="Times New Roman"/>
          <w:b w:val="false"/>
          <w:i w:val="false"/>
          <w:color w:val="000000"/>
          <w:sz w:val="28"/>
        </w:rPr>
        <w:t>Байланыс телефонының нөмірі __________________________________</w:t>
      </w:r>
      <w:r>
        <w:br/>
      </w:r>
      <w:r>
        <w:rPr>
          <w:rFonts w:ascii="Times New Roman"/>
          <w:b w:val="false"/>
          <w:i w:val="false"/>
          <w:color w:val="000000"/>
          <w:sz w:val="28"/>
        </w:rPr>
        <w:t xml:space="preserve">Алдым:__________________________________________ _____________ </w:t>
      </w:r>
      <w:r>
        <w:br/>
      </w:r>
      <w:r>
        <w:rPr>
          <w:rFonts w:ascii="Times New Roman"/>
          <w:b w:val="false"/>
          <w:i w:val="false"/>
          <w:color w:val="000000"/>
          <w:sz w:val="28"/>
        </w:rPr>
        <w:t xml:space="preserve">(көрсетілетін қызметті алушының тегі, аты, әкесінің аты      (қолы)  </w:t>
      </w:r>
      <w:r>
        <w:br/>
      </w:r>
      <w:r>
        <w:rPr>
          <w:rFonts w:ascii="Times New Roman"/>
          <w:b w:val="false"/>
          <w:i w:val="false"/>
          <w:color w:val="000000"/>
          <w:sz w:val="28"/>
        </w:rPr>
        <w:t>(ол болған жағдайда)</w:t>
      </w:r>
      <w:r>
        <w:br/>
      </w:r>
      <w:r>
        <w:rPr>
          <w:rFonts w:ascii="Times New Roman"/>
          <w:b w:val="false"/>
          <w:i w:val="false"/>
          <w:color w:val="000000"/>
          <w:sz w:val="28"/>
        </w:rPr>
        <w:t>20__ жылғы "___"_________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29 мамырдағы</w:t>
            </w:r>
            <w:r>
              <w:br/>
            </w:r>
            <w:r>
              <w:rPr>
                <w:rFonts w:ascii="Times New Roman"/>
                <w:b w:val="false"/>
                <w:i w:val="false"/>
                <w:color w:val="000000"/>
                <w:sz w:val="20"/>
              </w:rPr>
              <w:t>№ 158 бұйрығына</w:t>
            </w:r>
            <w:r>
              <w:br/>
            </w:r>
            <w:r>
              <w:rPr>
                <w:rFonts w:ascii="Times New Roman"/>
                <w:b w:val="false"/>
                <w:i w:val="false"/>
                <w:color w:val="000000"/>
                <w:sz w:val="20"/>
              </w:rPr>
              <w:t>2-қосымша</w:t>
            </w:r>
          </w:p>
        </w:tc>
      </w:tr>
    </w:tbl>
    <w:bookmarkStart w:name="z35" w:id="27"/>
    <w:p>
      <w:pPr>
        <w:spacing w:after="0"/>
        <w:ind w:left="0"/>
        <w:jc w:val="left"/>
      </w:pPr>
      <w:r>
        <w:rPr>
          <w:rFonts w:ascii="Times New Roman"/>
          <w:b/>
          <w:i w:val="false"/>
          <w:color w:val="000000"/>
        </w:rPr>
        <w:t xml:space="preserve"> Қазақстан Республикасы Мәдениет және спорт министрінің күші жойылған кейбір бұйрықтарының тізбесі</w:t>
      </w:r>
    </w:p>
    <w:bookmarkEnd w:id="27"/>
    <w:bookmarkStart w:name="z36" w:id="28"/>
    <w:p>
      <w:pPr>
        <w:spacing w:after="0"/>
        <w:ind w:left="0"/>
        <w:jc w:val="both"/>
      </w:pPr>
      <w:r>
        <w:rPr>
          <w:rFonts w:ascii="Times New Roman"/>
          <w:b w:val="false"/>
          <w:i w:val="false"/>
          <w:color w:val="000000"/>
          <w:sz w:val="28"/>
        </w:rPr>
        <w:t xml:space="preserve">
      1.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11276 болып тіркелген, "Әділет" ақпараттық-құқықтық жүйесінде 2015 жылғы 26 маусымда жарияланған).</w:t>
      </w:r>
    </w:p>
    <w:bookmarkEnd w:id="28"/>
    <w:bookmarkStart w:name="z37" w:id="29"/>
    <w:p>
      <w:pPr>
        <w:spacing w:after="0"/>
        <w:ind w:left="0"/>
        <w:jc w:val="both"/>
      </w:pPr>
      <w:r>
        <w:rPr>
          <w:rFonts w:ascii="Times New Roman"/>
          <w:b w:val="false"/>
          <w:i w:val="false"/>
          <w:color w:val="000000"/>
          <w:sz w:val="28"/>
        </w:rPr>
        <w:t xml:space="preserve">
      2. "Дене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11445 болып тіркелген, "Әділет" ақпараттық-құқықтық жүйесінде 2015 жылғы 13 шілдеде жарияланған).</w:t>
      </w:r>
    </w:p>
    <w:bookmarkEnd w:id="29"/>
    <w:bookmarkStart w:name="z38" w:id="30"/>
    <w:p>
      <w:pPr>
        <w:spacing w:after="0"/>
        <w:ind w:left="0"/>
        <w:jc w:val="both"/>
      </w:pPr>
      <w:r>
        <w:rPr>
          <w:rFonts w:ascii="Times New Roman"/>
          <w:b w:val="false"/>
          <w:i w:val="false"/>
          <w:color w:val="000000"/>
          <w:sz w:val="28"/>
        </w:rPr>
        <w:t xml:space="preserve">
      3.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бұйрығына өзгерістер енгізу туралы" Қазақстан Республикасы Мәдениет және спорт министрінің міндетін атқарушы 2015 жылғы 26 қарашадағы № 363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12814 болып тіркелген, "Әділет" ақпараттық-құқықтық жүйесінде 2016 жылғы 18 қаңтарда жарияланған).</w:t>
      </w:r>
    </w:p>
    <w:bookmarkEnd w:id="30"/>
    <w:bookmarkStart w:name="z39" w:id="31"/>
    <w:p>
      <w:pPr>
        <w:spacing w:after="0"/>
        <w:ind w:left="0"/>
        <w:jc w:val="both"/>
      </w:pPr>
      <w:r>
        <w:rPr>
          <w:rFonts w:ascii="Times New Roman"/>
          <w:b w:val="false"/>
          <w:i w:val="false"/>
          <w:color w:val="000000"/>
          <w:sz w:val="28"/>
        </w:rPr>
        <w:t xml:space="preserve">
      4. "Дене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бұйрығына өзгерістер енгізу туралы" Қазақстан Республикасы Мәдениет және спорт министрінің 2015 жылғы 22 желтоқсандағы № 401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12856 болып тіркелген, "Әділет" ақпараттық-құқықтық жүйесінде 2015 жылғы 18 қаңтарда жарияланған).</w:t>
      </w:r>
    </w:p>
    <w:bookmarkEnd w:id="31"/>
    <w:bookmarkStart w:name="z40" w:id="32"/>
    <w:p>
      <w:pPr>
        <w:spacing w:after="0"/>
        <w:ind w:left="0"/>
        <w:jc w:val="both"/>
      </w:pPr>
      <w:r>
        <w:rPr>
          <w:rFonts w:ascii="Times New Roman"/>
          <w:b w:val="false"/>
          <w:i w:val="false"/>
          <w:color w:val="000000"/>
          <w:sz w:val="28"/>
        </w:rPr>
        <w:t xml:space="preserve">
      5. "Қазақстан Республикасы Мәдениет және спорт министрінің кейбір бұйрықтарына өзгерістер енгізу туралы" Қазақстан Республикасы Мәдениет және спорт министрінің 2016 жылғы 28 қаңтардағы № 19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13402 болып тіркелген, "Әділет" ақпараттық-құқықтық жүйесінде 2016 жылғы 17 наурызда жарияланған).</w:t>
      </w:r>
    </w:p>
    <w:bookmarkEnd w:id="32"/>
    <w:bookmarkStart w:name="z41" w:id="33"/>
    <w:p>
      <w:pPr>
        <w:spacing w:after="0"/>
        <w:ind w:left="0"/>
        <w:jc w:val="both"/>
      </w:pPr>
      <w:r>
        <w:rPr>
          <w:rFonts w:ascii="Times New Roman"/>
          <w:b w:val="false"/>
          <w:i w:val="false"/>
          <w:color w:val="000000"/>
          <w:sz w:val="28"/>
        </w:rPr>
        <w:t xml:space="preserve">
      6. "Қазақстан Республикасы Мәдениет және спорт министрінің кейбір бұйрықтарына өзгерістер енгізу туралы" Қазақстан Республикасы Мәдениет және спорт министрінің 2016 жылғы 26 ақпандағы № 57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13545 болып тіркелген, "Әділет" ақпараттық-құқықтық жүйесінде 2016 жылғы 4 сәуірде жарияланған).</w:t>
      </w:r>
    </w:p>
    <w:bookmarkEnd w:id="33"/>
    <w:bookmarkStart w:name="z42" w:id="34"/>
    <w:p>
      <w:pPr>
        <w:spacing w:after="0"/>
        <w:ind w:left="0"/>
        <w:jc w:val="both"/>
      </w:pPr>
      <w:r>
        <w:rPr>
          <w:rFonts w:ascii="Times New Roman"/>
          <w:b w:val="false"/>
          <w:i w:val="false"/>
          <w:color w:val="000000"/>
          <w:sz w:val="28"/>
        </w:rPr>
        <w:t xml:space="preserve">
      7. "Дене шынықтыру және спорт саласындағы кейбір бұйрықтарына өзгерістер мен толықтырулар енгізу туралы" Қазақстан Республикасы Мәдениет және спорт министрінің 2016 жылғы 17 маусымдағы № 169 бұйрығымен бекітілген өзгерістер мен толықтырулар енгізілетін дене шынықтыру және спорт саласындағы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14000 болып тіркелген, "Әділет" ақпараттық-құқықтық жүйесінде 2016 жылғы 10 тамызда жарияланған) күші жойылды деп танылсын.</w:t>
      </w:r>
    </w:p>
    <w:bookmarkEnd w:id="34"/>
    <w:bookmarkStart w:name="z43" w:id="35"/>
    <w:p>
      <w:pPr>
        <w:spacing w:after="0"/>
        <w:ind w:left="0"/>
        <w:jc w:val="both"/>
      </w:pPr>
      <w:r>
        <w:rPr>
          <w:rFonts w:ascii="Times New Roman"/>
          <w:b w:val="false"/>
          <w:i w:val="false"/>
          <w:color w:val="000000"/>
          <w:sz w:val="28"/>
        </w:rPr>
        <w:t xml:space="preserve">
      8. "Дене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бұйрығына өзгерістер енгізу туралы" Қазақстан Республикасы Мәдениет және спорт министрінің 2016 жылғы 19 тамыздағы № 238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14244 болып тіркелген, "Әділет" ақпараттық-құқықтық жүйесінде 2016 жылғы 28 қыркүйекте жарияланған).</w:t>
      </w:r>
    </w:p>
    <w:bookmarkEnd w:id="35"/>
    <w:bookmarkStart w:name="z44" w:id="36"/>
    <w:p>
      <w:pPr>
        <w:spacing w:after="0"/>
        <w:ind w:left="0"/>
        <w:jc w:val="both"/>
      </w:pPr>
      <w:r>
        <w:rPr>
          <w:rFonts w:ascii="Times New Roman"/>
          <w:b w:val="false"/>
          <w:i w:val="false"/>
          <w:color w:val="000000"/>
          <w:sz w:val="28"/>
        </w:rPr>
        <w:t xml:space="preserve">
      9. "Қазақстан Республикасы Мәдениет және спорт министрінің кейбір бұйрықтарына өзгерістер және толықтырулар енгізу туралы" Қазақстан Республикасы Мәдениет және спорт министрінің 2017 жылғы 3 шілдедегі № 203 бұйрығымен бекітілген Қазақстан Республикасы Мәдениет және спорт министрінің өзгерістер мен толықтырулар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15611 болып тіркелген, 2017 жылғы 13 қыркүйекте "Қазақстан Республикасы НҚА эталондық бақылау банкі" ақпараттық жүйесінде жарияланған).</w:t>
      </w:r>
    </w:p>
    <w:bookmarkEnd w:id="36"/>
    <w:bookmarkStart w:name="z45" w:id="37"/>
    <w:p>
      <w:pPr>
        <w:spacing w:after="0"/>
        <w:ind w:left="0"/>
        <w:jc w:val="both"/>
      </w:pPr>
      <w:r>
        <w:rPr>
          <w:rFonts w:ascii="Times New Roman"/>
          <w:b w:val="false"/>
          <w:i w:val="false"/>
          <w:color w:val="000000"/>
          <w:sz w:val="28"/>
        </w:rPr>
        <w:t xml:space="preserve">
      10. "Қазақстан Республикасы Мәдениет және спорт министрінің кейбір. бұйрықтарына өзгерістер мен толықтыру енгізу туралы" Қазақстан Республикасы Мәдениет және спорт министрінің 2017 жылғы 11 қазандағы № 273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15945 болып тіркелген, 2017 жылғы 6 қарашада "Қазақстан Республикасы НҚА эталондық бақылау банкі" ақпараттық жүйесінде жарияланған).</w:t>
      </w:r>
    </w:p>
    <w:bookmarkEnd w:id="37"/>
    <w:bookmarkStart w:name="z46" w:id="38"/>
    <w:p>
      <w:pPr>
        <w:spacing w:after="0"/>
        <w:ind w:left="0"/>
        <w:jc w:val="both"/>
      </w:pPr>
      <w:r>
        <w:rPr>
          <w:rFonts w:ascii="Times New Roman"/>
          <w:b w:val="false"/>
          <w:i w:val="false"/>
          <w:color w:val="000000"/>
          <w:sz w:val="28"/>
        </w:rPr>
        <w:t xml:space="preserve">
      11.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төлеуді қамтамасыз етудің кейбір мәселелері туралы" Қазақстан Республикасы Мәдениет және спорт министрінің 2018 жылғы 24 желтоқсандағы № 371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18044 болып тіркелген, 2019 жылғы 9 қаңтарда "Қазақстан Республикасы НҚА эталондық бақылау банкі" ақпараттық жүйесінде жарияланған).</w:t>
      </w:r>
    </w:p>
    <w:bookmarkEnd w:id="38"/>
    <w:bookmarkStart w:name="z47" w:id="39"/>
    <w:p>
      <w:pPr>
        <w:spacing w:after="0"/>
        <w:ind w:left="0"/>
        <w:jc w:val="both"/>
      </w:pPr>
      <w:r>
        <w:rPr>
          <w:rFonts w:ascii="Times New Roman"/>
          <w:b w:val="false"/>
          <w:i w:val="false"/>
          <w:color w:val="000000"/>
          <w:sz w:val="28"/>
        </w:rPr>
        <w:t xml:space="preserve">
      12. "Қазақстан Республикасы Мәдениет және спорт министрінің кейбір бұйрықтарына өзгерістер мен толықтырулар енгізу туралы" Қазақстан Республикасы Мәдениет және спорт министрінің 2018 жылғы 25 желтоқсандағы № 375 бұйрығымен бекітілген Қазақстан Республикасы Мәдениет және спорт министрлігінің өзгерістер мен толықтырулар енгізілетін кейбір бұйрықтарының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18057 болып тіркелген, 2019 жылғы 5 қаңтарда "Қазақстан Республикасы НҚА эталондық бақылау банкі" ақпараттық жүйесінде жарияланған).</w:t>
      </w:r>
    </w:p>
    <w:bookmarkEnd w:id="39"/>
    <w:bookmarkStart w:name="z48" w:id="40"/>
    <w:p>
      <w:pPr>
        <w:spacing w:after="0"/>
        <w:ind w:left="0"/>
        <w:jc w:val="both"/>
      </w:pPr>
      <w:r>
        <w:rPr>
          <w:rFonts w:ascii="Times New Roman"/>
          <w:b w:val="false"/>
          <w:i w:val="false"/>
          <w:color w:val="000000"/>
          <w:sz w:val="28"/>
        </w:rPr>
        <w:t xml:space="preserve">
      13. "Қазақстан Республикасы Мәдениет және спорт министрінің кейбір бұйрықтарына өзгерістер және толықтырулар енгізу туралы" Қазақстан Республикасы Мәдениет және спорт министрінің 2019 жылғы 8 ақпандағы № 32 бұйрығымен бекітілген Қазақстан Республикасы Мәдениет және спорт министрінің өзгерістер мен толықтырулар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18285 болып тіркелген, 2019 жылғы 13 ақпанда "Қазақстан Республикасы НҚА эталондық бақылау банкі" ақпараттық жүйесінде жарияланған).</w:t>
      </w:r>
    </w:p>
    <w:bookmarkEnd w:id="40"/>
    <w:bookmarkStart w:name="z49" w:id="41"/>
    <w:p>
      <w:pPr>
        <w:spacing w:after="0"/>
        <w:ind w:left="0"/>
        <w:jc w:val="both"/>
      </w:pPr>
      <w:r>
        <w:rPr>
          <w:rFonts w:ascii="Times New Roman"/>
          <w:b w:val="false"/>
          <w:i w:val="false"/>
          <w:color w:val="000000"/>
          <w:sz w:val="28"/>
        </w:rPr>
        <w:t xml:space="preserve">
      14. "Дене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бұйрығына өзгеріс пен толықтыру енгізу туралы" Қазақстан Республикасы Мәдениет және спорт министрінің 2019 жылғы 14 ақпандағы № 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18325 болып тіркелген, 2019 жылғы 21 ақпанда "Қазақстан Республикасы НҚА эталондық бақылау банкі" ақпараттық жүйесінде жарияланған).</w:t>
      </w:r>
    </w:p>
    <w:bookmarkEnd w:id="41"/>
    <w:bookmarkStart w:name="z50" w:id="42"/>
    <w:p>
      <w:pPr>
        <w:spacing w:after="0"/>
        <w:ind w:left="0"/>
        <w:jc w:val="both"/>
      </w:pPr>
      <w:r>
        <w:rPr>
          <w:rFonts w:ascii="Times New Roman"/>
          <w:b w:val="false"/>
          <w:i w:val="false"/>
          <w:color w:val="000000"/>
          <w:sz w:val="28"/>
        </w:rPr>
        <w:t xml:space="preserve">
      15. "Дене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бұйрығына өзгеріс пен толықтырулар енгізу туралы" Қазақстан Республикасы Мәдениет және спорт министрінің 2019 жылғы 5 шілдедегі № 190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18991 болып тіркелген, 2019 жылғы 16 шілдеде "Қазақстан Республикасы НҚА эталондық бақылау банкі" ақпараттық жүйесінде жарияланған).</w:t>
      </w:r>
    </w:p>
    <w:bookmarkEnd w:id="42"/>
    <w:bookmarkStart w:name="z51" w:id="43"/>
    <w:p>
      <w:pPr>
        <w:spacing w:after="0"/>
        <w:ind w:left="0"/>
        <w:jc w:val="both"/>
      </w:pPr>
      <w:r>
        <w:rPr>
          <w:rFonts w:ascii="Times New Roman"/>
          <w:b w:val="false"/>
          <w:i w:val="false"/>
          <w:color w:val="000000"/>
          <w:sz w:val="28"/>
        </w:rPr>
        <w:t xml:space="preserve">
      16.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бұйрығына өзгерістер мен толықтыру енгізу туралы" Қазақстан Республикасы Мәдениет және спорт министрінің 2019 жылғы 17 қыркүйектегі №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19395 болып тіркелген, 2019 жылғы 19 қыркүйекте "Қазақстан Республикасы НҚА эталондық бақылау банкі" ақпараттық жүйесінде жарияланған).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