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826c" w14:textId="e5f8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бекіту туралы" Қазақстан Республикасы Инвестициялар және даму министрінің міндетін атқарушының 2015 жылғы 24 ақпандағы № 167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28 мамырдағы № 316 бұйрығы. Қазақстан Республикасының Әділет министрлігінде 2020 жылғы 29 мамырда № 20778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01.12.2020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бекіту туралы" Қазақстан Республикасы Инвестициялар және даму министрінің міндетін атқарушының 2015 жылғы 24 ақпандағы № 167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11541 болып тіркелген, "Әділет" ақпараттық-құқықтық жүйесінде 2015 жылғы 27 шілдеде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w:t>
      </w:r>
      <w:r>
        <w:rPr>
          <w:rFonts w:ascii="Times New Roman"/>
          <w:b w:val="false"/>
          <w:i w:val="false"/>
          <w:color w:val="000000"/>
          <w:sz w:val="28"/>
        </w:rPr>
        <w:t>әдістемесі</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16 және 25-жолдары мынадай редакцияда жазылсын:</w:t>
      </w:r>
    </w:p>
    <w:bookmarkStart w:name="z5" w:id="3"/>
    <w:p>
      <w:pPr>
        <w:spacing w:after="0"/>
        <w:ind w:left="0"/>
        <w:jc w:val="both"/>
      </w:pPr>
      <w:r>
        <w:rPr>
          <w:rFonts w:ascii="Times New Roman"/>
          <w:b w:val="false"/>
          <w:i w:val="false"/>
          <w:color w:val="000000"/>
          <w:sz w:val="28"/>
        </w:rPr>
        <w:t xml:space="preserve">
      "kҚҚС – "Салық және бюджетке төленетін басқа да міндетті төлемдер туралы (Салық кодексі)" 2017 жылғы 25 желтоқсандағы Қазақстан Республикасының Салық Кодексінің </w:t>
      </w:r>
      <w:r>
        <w:rPr>
          <w:rFonts w:ascii="Times New Roman"/>
          <w:b w:val="false"/>
          <w:i w:val="false"/>
          <w:color w:val="000000"/>
          <w:sz w:val="28"/>
        </w:rPr>
        <w:t>34-бабына</w:t>
      </w:r>
      <w:r>
        <w:rPr>
          <w:rFonts w:ascii="Times New Roman"/>
          <w:b w:val="false"/>
          <w:i w:val="false"/>
          <w:color w:val="000000"/>
          <w:sz w:val="28"/>
        </w:rPr>
        <w:t xml:space="preserve"> сәйкес қосылған құнға салық мөлшерлемесі (бұдан әрі – ҚҚС) (халықаралық қатынастарда қосылған құнға салық коэффициенті алдыңғы кезең фактісі бойынша сараптамалық бағалау арқылы анықталады).".</w:t>
      </w:r>
    </w:p>
    <w:bookmarkEnd w:id="3"/>
    <w:bookmarkStart w:name="z6" w:id="4"/>
    <w:p>
      <w:pPr>
        <w:spacing w:after="0"/>
        <w:ind w:left="0"/>
        <w:jc w:val="both"/>
      </w:pPr>
      <w:r>
        <w:rPr>
          <w:rFonts w:ascii="Times New Roman"/>
          <w:b w:val="false"/>
          <w:i w:val="false"/>
          <w:color w:val="000000"/>
          <w:sz w:val="28"/>
        </w:rPr>
        <w:t>
      мынадай мазмұндағы 11-1-тармақпен толықтырылсын:</w:t>
      </w:r>
    </w:p>
    <w:bookmarkEnd w:id="4"/>
    <w:bookmarkStart w:name="z7" w:id="5"/>
    <w:p>
      <w:pPr>
        <w:spacing w:after="0"/>
        <w:ind w:left="0"/>
        <w:jc w:val="both"/>
      </w:pPr>
      <w:r>
        <w:rPr>
          <w:rFonts w:ascii="Times New Roman"/>
          <w:b w:val="false"/>
          <w:i w:val="false"/>
          <w:color w:val="000000"/>
          <w:sz w:val="28"/>
        </w:rPr>
        <w:t>
      "11-1. Облысаралық қатынастар бойынша тасымалдаушының шығындарын есептеу кезінде локомотивтік тартқыш қызметіне шығындар ескерілмейді.".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"16.Әлеуметтік төлемдер – бұл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төленетін әлеуметтік салық,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2019 жылғы 26 желтоқсандағы заңға сәйкес төленетін әлеуметтік аударымдар мен төлемдер және еңбекақы төлеу қорынан есептелетін "</w:t>
      </w:r>
      <w:r>
        <w:rPr>
          <w:rFonts w:ascii="Times New Roman"/>
          <w:b w:val="false"/>
          <w:i w:val="false"/>
          <w:color w:val="000000"/>
          <w:sz w:val="28"/>
        </w:rPr>
        <w:t>Міндетті медецинаны сақтандыру туралы</w:t>
      </w:r>
      <w:r>
        <w:rPr>
          <w:rFonts w:ascii="Times New Roman"/>
          <w:b w:val="false"/>
          <w:i w:val="false"/>
          <w:color w:val="000000"/>
          <w:sz w:val="28"/>
        </w:rPr>
        <w:t>" 2015 жылғы 16 қарашадағы заңға сәйкес төленетін міндетті әлеуметтік медициналық сақтандыру.".</w:t>
      </w:r>
    </w:p>
    <w:bookmarkEnd w:id="6"/>
    <w:bookmarkStart w:name="z10" w:id="7"/>
    <w:p>
      <w:pPr>
        <w:spacing w:after="0"/>
        <w:ind w:left="0"/>
        <w:jc w:val="both"/>
      </w:pPr>
      <w:r>
        <w:rPr>
          <w:rFonts w:ascii="Times New Roman"/>
          <w:b w:val="false"/>
          <w:i w:val="false"/>
          <w:color w:val="000000"/>
          <w:sz w:val="28"/>
        </w:rPr>
        <w:t xml:space="preserve">
      36-тармақтың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End w:id="7"/>
    <w:bookmarkStart w:name="z11" w:id="8"/>
    <w:p>
      <w:pPr>
        <w:spacing w:after="0"/>
        <w:ind w:left="0"/>
        <w:jc w:val="both"/>
      </w:pPr>
      <w:r>
        <w:rPr>
          <w:rFonts w:ascii="Times New Roman"/>
          <w:b w:val="false"/>
          <w:i w:val="false"/>
          <w:color w:val="000000"/>
          <w:sz w:val="28"/>
        </w:rPr>
        <w:t xml:space="preserve">
      "18) "Міндетті әлеуметтік сақтандыру туралы" 2019 жылғы 26 желтоқсандағы Қазақстан Республикасы Заңының </w:t>
      </w:r>
      <w:r>
        <w:rPr>
          <w:rFonts w:ascii="Times New Roman"/>
          <w:b w:val="false"/>
          <w:i w:val="false"/>
          <w:color w:val="000000"/>
          <w:sz w:val="28"/>
        </w:rPr>
        <w:t>3-бабымен</w:t>
      </w:r>
      <w:r>
        <w:rPr>
          <w:rFonts w:ascii="Times New Roman"/>
          <w:b w:val="false"/>
          <w:i w:val="false"/>
          <w:color w:val="000000"/>
          <w:sz w:val="28"/>
        </w:rPr>
        <w:t xml:space="preserve"> белгіленген міндетті сақтау төлемдерін қоспағанда, сақтандыру төлемдері (тасымалдаушы өз жұмыскерлерінің пайдасына жасасқан жеке және мүліктік сақтандыру шарттары бойынша тасымалдаушы төлейтін жарналар)";".</w:t>
      </w:r>
    </w:p>
    <w:bookmarkEnd w:id="8"/>
    <w:bookmarkStart w:name="z12" w:id="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тәртіпте:</w:t>
      </w:r>
    </w:p>
    <w:bookmarkEnd w:id="9"/>
    <w:bookmarkStart w:name="z13"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4" w:id="1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1"/>
    <w:bookmarkStart w:name="z15"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2020 жылғы 1 желтоқсаннан бастап осы бұйрық қолданысқа енгізіледі және ресми жариялауға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м.а. 19.08.2020 </w:t>
      </w:r>
      <w:r>
        <w:rPr>
          <w:rFonts w:ascii="Times New Roman"/>
          <w:b w:val="false"/>
          <w:i w:val="false"/>
          <w:color w:val="000000"/>
          <w:sz w:val="28"/>
        </w:rPr>
        <w:t>№ 436</w:t>
      </w:r>
      <w:r>
        <w:rPr>
          <w:rFonts w:ascii="Times New Roman"/>
          <w:b w:val="false"/>
          <w:i w:val="false"/>
          <w:color w:val="ff0000"/>
          <w:sz w:val="28"/>
        </w:rPr>
        <w:t xml:space="preserve"> (01.07.2020 ж.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Индустрия және </w:t>
            </w:r>
            <w:r>
              <w:br/>
            </w: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